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54"/>
        <w:gridCol w:w="7900"/>
      </w:tblGrid>
      <w:tr w:rsidR="00C22243" w:rsidRPr="00227A06" w14:paraId="48730C59" w14:textId="77777777">
        <w:tc>
          <w:tcPr>
            <w:tcW w:w="777" w:type="pct"/>
          </w:tcPr>
          <w:p w14:paraId="785B8B93" w14:textId="77777777" w:rsidR="00C22243" w:rsidRPr="00227A06" w:rsidRDefault="009563C9" w:rsidP="000929B4">
            <w:pPr>
              <w:rPr>
                <w:rFonts w:ascii="Calibri" w:hAnsi="Calibri"/>
                <w:lang w:val="en-US"/>
              </w:rPr>
            </w:pPr>
            <w:r w:rsidRPr="00227A06">
              <w:rPr>
                <w:rFonts w:ascii="Calibri" w:hAnsi="Calibri"/>
                <w:noProof/>
              </w:rPr>
              <w:drawing>
                <wp:anchor distT="0" distB="0" distL="114300" distR="114300" simplePos="0" relativeHeight="251657728" behindDoc="0" locked="0" layoutInCell="1" allowOverlap="1" wp14:anchorId="0A6ECD6A" wp14:editId="57CB1786">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sidRPr="00227A06">
              <w:rPr>
                <w:rFonts w:ascii="Calibri" w:hAnsi="Calibri"/>
                <w:lang w:val="en-US"/>
              </w:rPr>
              <w:t xml:space="preserve">   </w:t>
            </w:r>
          </w:p>
        </w:tc>
        <w:tc>
          <w:tcPr>
            <w:tcW w:w="4223" w:type="pct"/>
          </w:tcPr>
          <w:p w14:paraId="6B069164" w14:textId="77777777" w:rsidR="00C22243" w:rsidRPr="00227A06" w:rsidRDefault="00C22243" w:rsidP="000929B4">
            <w:pPr>
              <w:pStyle w:val="Nagwek"/>
              <w:jc w:val="center"/>
              <w:rPr>
                <w:rFonts w:ascii="Bookman Old Style" w:hAnsi="Bookman Old Style"/>
                <w:b/>
                <w:bCs/>
                <w:i/>
                <w:lang w:val="pl-PL" w:eastAsia="pl-PL"/>
              </w:rPr>
            </w:pPr>
            <w:r w:rsidRPr="00227A06">
              <w:rPr>
                <w:rFonts w:ascii="Bookman Old Style" w:hAnsi="Bookman Old Style"/>
                <w:b/>
                <w:bCs/>
                <w:i/>
                <w:lang w:val="pl-PL" w:eastAsia="pl-PL"/>
              </w:rPr>
              <w:t>ZARZĄD DRÓG POWIATOWYCH W DĄBROWIE K/BARTOSZYC</w:t>
            </w:r>
          </w:p>
          <w:p w14:paraId="7604A76E" w14:textId="77777777" w:rsidR="00C22243" w:rsidRPr="00227A06" w:rsidRDefault="00C22243" w:rsidP="000929B4">
            <w:pPr>
              <w:pStyle w:val="Nagwek"/>
              <w:jc w:val="center"/>
              <w:rPr>
                <w:rFonts w:ascii="Bookman Old Style" w:hAnsi="Bookman Old Style"/>
                <w:b/>
                <w:bCs/>
                <w:i/>
                <w:iCs/>
                <w:lang w:val="pl-PL" w:eastAsia="pl-PL"/>
              </w:rPr>
            </w:pPr>
            <w:r w:rsidRPr="00227A06">
              <w:rPr>
                <w:rFonts w:ascii="Bookman Old Style" w:hAnsi="Bookman Old Style"/>
                <w:b/>
                <w:bCs/>
                <w:i/>
                <w:iCs/>
                <w:lang w:val="pl-PL" w:eastAsia="pl-PL"/>
              </w:rPr>
              <w:t>11 – 200 Bartoszyce, Dąbrowa 56A</w:t>
            </w:r>
          </w:p>
          <w:p w14:paraId="2B981BC7" w14:textId="77777777" w:rsidR="00C22243" w:rsidRPr="00227A06" w:rsidRDefault="00C22243" w:rsidP="000929B4">
            <w:pPr>
              <w:pStyle w:val="Nagwek"/>
              <w:jc w:val="center"/>
              <w:rPr>
                <w:rFonts w:ascii="Bookman Old Style" w:hAnsi="Bookman Old Style"/>
                <w:bCs/>
                <w:i/>
                <w:iCs/>
                <w:sz w:val="20"/>
                <w:szCs w:val="20"/>
                <w:lang w:val="pl-PL" w:eastAsia="pl-PL"/>
              </w:rPr>
            </w:pPr>
            <w:r w:rsidRPr="00227A06">
              <w:rPr>
                <w:rFonts w:ascii="Bookman Old Style" w:hAnsi="Bookman Old Style"/>
                <w:bCs/>
                <w:i/>
                <w:iCs/>
                <w:sz w:val="20"/>
                <w:szCs w:val="20"/>
                <w:lang w:val="pl-PL" w:eastAsia="pl-PL"/>
              </w:rPr>
              <w:t xml:space="preserve">Tel/fax 089 764 20 02 </w:t>
            </w:r>
          </w:p>
          <w:p w14:paraId="056E5BAA" w14:textId="77777777" w:rsidR="00C22243" w:rsidRPr="00227A06" w:rsidRDefault="001414F4" w:rsidP="000929B4">
            <w:pPr>
              <w:pStyle w:val="Nagwek"/>
              <w:jc w:val="center"/>
              <w:rPr>
                <w:rFonts w:ascii="Bookman Old Style" w:hAnsi="Bookman Old Style"/>
                <w:bCs/>
                <w:iCs/>
                <w:sz w:val="20"/>
                <w:szCs w:val="20"/>
                <w:lang w:val="pl-PL" w:eastAsia="pl-PL"/>
              </w:rPr>
            </w:pPr>
            <w:hyperlink r:id="rId9" w:history="1">
              <w:r w:rsidR="00C22243" w:rsidRPr="00227A06">
                <w:rPr>
                  <w:rStyle w:val="Hipercze"/>
                  <w:rFonts w:ascii="Bookman Old Style" w:hAnsi="Bookman Old Style"/>
                  <w:bCs/>
                  <w:iCs/>
                  <w:color w:val="auto"/>
                  <w:sz w:val="20"/>
                  <w:szCs w:val="20"/>
                  <w:u w:val="none"/>
                  <w:lang w:val="pl-PL" w:eastAsia="pl-PL"/>
                </w:rPr>
                <w:t>www.</w:t>
              </w:r>
            </w:hyperlink>
            <w:r w:rsidR="00C22243" w:rsidRPr="00227A06">
              <w:rPr>
                <w:rFonts w:ascii="Bookman Old Style" w:hAnsi="Bookman Old Style"/>
                <w:bCs/>
                <w:iCs/>
                <w:sz w:val="20"/>
                <w:szCs w:val="20"/>
                <w:lang w:val="pl-PL" w:eastAsia="pl-PL"/>
              </w:rPr>
              <w:t>zdpdabrowa.pl</w:t>
            </w:r>
          </w:p>
          <w:p w14:paraId="75BF4F56" w14:textId="77777777" w:rsidR="00C22243" w:rsidRPr="00227A06" w:rsidRDefault="00685908" w:rsidP="000929B4">
            <w:pPr>
              <w:pStyle w:val="Nagwek"/>
              <w:jc w:val="center"/>
              <w:rPr>
                <w:rFonts w:ascii="Bookman Old Style" w:hAnsi="Bookman Old Style"/>
                <w:sz w:val="20"/>
                <w:szCs w:val="20"/>
                <w:lang w:val="pl-PL" w:eastAsia="pl-PL"/>
              </w:rPr>
            </w:pPr>
            <w:r w:rsidRPr="00227A06">
              <w:rPr>
                <w:rFonts w:ascii="Bookman Old Style" w:hAnsi="Bookman Old Style"/>
                <w:sz w:val="20"/>
                <w:szCs w:val="20"/>
                <w:lang w:val="pl-PL" w:eastAsia="pl-PL"/>
              </w:rPr>
              <w:t>https://bipspbartoszyce.warmia.mazury.pl/</w:t>
            </w:r>
          </w:p>
          <w:p w14:paraId="47539A7E" w14:textId="521CCEE5" w:rsidR="00C22243" w:rsidRPr="00227A06" w:rsidRDefault="00084AA6" w:rsidP="000929B4">
            <w:pPr>
              <w:pStyle w:val="Nagwek"/>
              <w:jc w:val="center"/>
              <w:rPr>
                <w:rFonts w:ascii="Bookman Old Style" w:hAnsi="Bookman Old Style"/>
                <w:sz w:val="20"/>
                <w:szCs w:val="20"/>
                <w:lang w:val="pl-PL" w:eastAsia="pl-PL"/>
              </w:rPr>
            </w:pPr>
            <w:r w:rsidRPr="00227A06">
              <w:rPr>
                <w:rFonts w:ascii="Bookman Old Style" w:hAnsi="Bookman Old Style"/>
                <w:sz w:val="20"/>
                <w:szCs w:val="20"/>
                <w:lang w:val="pl-PL" w:eastAsia="pl-PL"/>
              </w:rPr>
              <w:t xml:space="preserve">e-mail: </w:t>
            </w:r>
            <w:r w:rsidR="00A75793" w:rsidRPr="00227A06">
              <w:rPr>
                <w:rFonts w:ascii="Bookman Old Style" w:hAnsi="Bookman Old Style"/>
                <w:sz w:val="20"/>
                <w:szCs w:val="20"/>
                <w:lang w:val="pl-PL" w:eastAsia="pl-PL"/>
              </w:rPr>
              <w:t>przetargi</w:t>
            </w:r>
            <w:hyperlink r:id="rId10" w:tgtFrame="_blank" w:history="1">
              <w:r w:rsidR="00A75793" w:rsidRPr="00227A06">
                <w:rPr>
                  <w:rFonts w:ascii="Bookman Old Style" w:hAnsi="Bookman Old Style"/>
                  <w:sz w:val="20"/>
                  <w:szCs w:val="20"/>
                  <w:lang w:val="pl-PL" w:eastAsia="pl-PL"/>
                </w:rPr>
                <w:t>@zdpdabrowa.pl</w:t>
              </w:r>
            </w:hyperlink>
            <w:r w:rsidR="00A75793" w:rsidRPr="00227A06">
              <w:rPr>
                <w:rFonts w:ascii="Bookman Old Style" w:hAnsi="Bookman Old Style"/>
                <w:sz w:val="20"/>
                <w:szCs w:val="20"/>
                <w:lang w:val="pl-PL" w:eastAsia="pl-PL"/>
              </w:rPr>
              <w:t xml:space="preserve">, </w:t>
            </w:r>
            <w:hyperlink r:id="rId11" w:tgtFrame="_blank" w:history="1">
              <w:r w:rsidR="00A75793" w:rsidRPr="00227A06">
                <w:rPr>
                  <w:rFonts w:ascii="Bookman Old Style" w:hAnsi="Bookman Old Style"/>
                  <w:sz w:val="20"/>
                  <w:szCs w:val="20"/>
                  <w:lang w:val="pl-PL" w:eastAsia="pl-PL"/>
                </w:rPr>
                <w:t>sekretariat@zdpdabrowa.pl</w:t>
              </w:r>
            </w:hyperlink>
          </w:p>
          <w:p w14:paraId="6D5A9E2D" w14:textId="77777777" w:rsidR="00C22243" w:rsidRPr="00227A06" w:rsidRDefault="00C22243" w:rsidP="000929B4">
            <w:pPr>
              <w:pStyle w:val="Nagwek"/>
              <w:jc w:val="center"/>
              <w:rPr>
                <w:rFonts w:ascii="Calibri" w:hAnsi="Calibri"/>
                <w:b/>
                <w:bCs/>
                <w:i/>
                <w:iCs/>
                <w:lang w:val="en-US" w:eastAsia="pl-PL"/>
              </w:rPr>
            </w:pPr>
            <w:r w:rsidRPr="00227A06">
              <w:rPr>
                <w:rFonts w:ascii="Bookman Old Style" w:hAnsi="Bookman Old Style"/>
                <w:bCs/>
                <w:i/>
                <w:iCs/>
                <w:sz w:val="20"/>
                <w:szCs w:val="20"/>
                <w:lang w:val="en-US" w:eastAsia="pl-PL"/>
              </w:rPr>
              <w:t>NIP 743-16-46-963     REGON 510750580</w:t>
            </w:r>
          </w:p>
        </w:tc>
      </w:tr>
    </w:tbl>
    <w:p w14:paraId="00AD90AC" w14:textId="77777777" w:rsidR="00C22243" w:rsidRPr="00227A06" w:rsidRDefault="00C22243" w:rsidP="000929B4">
      <w:pPr>
        <w:jc w:val="center"/>
        <w:rPr>
          <w:rFonts w:ascii="Calibri" w:hAnsi="Calibri"/>
          <w:lang w:val="en-US"/>
        </w:rPr>
      </w:pPr>
      <w:r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829"/>
        <w:gridCol w:w="4525"/>
      </w:tblGrid>
      <w:tr w:rsidR="00C22243" w:rsidRPr="00227A06" w14:paraId="4D3A3020" w14:textId="77777777">
        <w:trPr>
          <w:jc w:val="center"/>
        </w:trPr>
        <w:tc>
          <w:tcPr>
            <w:tcW w:w="2581" w:type="pct"/>
          </w:tcPr>
          <w:p w14:paraId="1D93BDE6" w14:textId="68123274" w:rsidR="00C22243" w:rsidRPr="003668DB" w:rsidRDefault="00086FD0" w:rsidP="00A75793">
            <w:pPr>
              <w:rPr>
                <w:rFonts w:ascii="Calibri" w:hAnsi="Calibri"/>
                <w:sz w:val="20"/>
                <w:szCs w:val="20"/>
              </w:rPr>
            </w:pPr>
            <w:r>
              <w:rPr>
                <w:rFonts w:ascii="Calibri" w:hAnsi="Calibri" w:cs="Arial"/>
                <w:sz w:val="20"/>
                <w:szCs w:val="20"/>
              </w:rPr>
              <w:t>ZDP-DT.3430.3.2020</w:t>
            </w:r>
            <w:r w:rsidR="00C22243" w:rsidRPr="003668DB">
              <w:rPr>
                <w:rFonts w:ascii="Calibri" w:hAnsi="Calibri" w:cs="Arial"/>
                <w:sz w:val="20"/>
                <w:szCs w:val="20"/>
              </w:rPr>
              <w:t xml:space="preserve"> </w:t>
            </w:r>
          </w:p>
        </w:tc>
        <w:tc>
          <w:tcPr>
            <w:tcW w:w="2419" w:type="pct"/>
          </w:tcPr>
          <w:p w14:paraId="47E8E8DD" w14:textId="56193B73" w:rsidR="00C22243" w:rsidRPr="00227A06" w:rsidRDefault="00C22243" w:rsidP="003668DB">
            <w:pPr>
              <w:pStyle w:val="Tytu"/>
              <w:jc w:val="right"/>
              <w:rPr>
                <w:rFonts w:ascii="Calibri" w:hAnsi="Calibri" w:cs="Arial"/>
                <w:b w:val="0"/>
                <w:sz w:val="20"/>
                <w:lang w:val="pl-PL" w:eastAsia="pl-PL"/>
              </w:rPr>
            </w:pPr>
            <w:r w:rsidRPr="003668DB">
              <w:rPr>
                <w:rFonts w:ascii="Calibri" w:hAnsi="Calibri"/>
                <w:b w:val="0"/>
                <w:sz w:val="20"/>
                <w:lang w:val="pl-PL" w:eastAsia="pl-PL"/>
              </w:rPr>
              <w:t xml:space="preserve">        Dąbrowa, dnia</w:t>
            </w:r>
            <w:r w:rsidR="00FF3274" w:rsidRPr="003668DB">
              <w:rPr>
                <w:rFonts w:ascii="Calibri" w:hAnsi="Calibri"/>
                <w:b w:val="0"/>
                <w:sz w:val="20"/>
                <w:lang w:val="pl-PL" w:eastAsia="pl-PL"/>
              </w:rPr>
              <w:t xml:space="preserve"> </w:t>
            </w:r>
            <w:r w:rsidR="00531F66">
              <w:rPr>
                <w:rFonts w:ascii="Calibri" w:hAnsi="Calibri"/>
                <w:b w:val="0"/>
                <w:sz w:val="20"/>
                <w:lang w:val="pl-PL" w:eastAsia="pl-PL"/>
              </w:rPr>
              <w:t>18 marca</w:t>
            </w:r>
            <w:r w:rsidR="00C76034" w:rsidRPr="003668DB">
              <w:rPr>
                <w:rFonts w:ascii="Calibri" w:hAnsi="Calibri"/>
                <w:b w:val="0"/>
                <w:sz w:val="20"/>
                <w:lang w:val="pl-PL" w:eastAsia="pl-PL"/>
              </w:rPr>
              <w:t xml:space="preserve"> </w:t>
            </w:r>
            <w:r w:rsidR="00806BD5" w:rsidRPr="003668DB">
              <w:rPr>
                <w:rFonts w:ascii="Calibri" w:hAnsi="Calibri"/>
                <w:b w:val="0"/>
                <w:sz w:val="20"/>
                <w:lang w:val="pl-PL" w:eastAsia="pl-PL"/>
              </w:rPr>
              <w:t>20</w:t>
            </w:r>
            <w:r w:rsidR="00A75793" w:rsidRPr="003668DB">
              <w:rPr>
                <w:rFonts w:ascii="Calibri" w:hAnsi="Calibri"/>
                <w:b w:val="0"/>
                <w:sz w:val="20"/>
                <w:lang w:val="pl-PL" w:eastAsia="pl-PL"/>
              </w:rPr>
              <w:t>20</w:t>
            </w:r>
            <w:r w:rsidR="00806BD5" w:rsidRPr="003668DB">
              <w:rPr>
                <w:rFonts w:ascii="Calibri" w:hAnsi="Calibri"/>
                <w:b w:val="0"/>
                <w:sz w:val="20"/>
                <w:lang w:val="pl-PL" w:eastAsia="pl-PL"/>
              </w:rPr>
              <w:t>r.</w:t>
            </w:r>
            <w:r w:rsidRPr="00227A06">
              <w:rPr>
                <w:rFonts w:ascii="Calibri" w:hAnsi="Calibri"/>
                <w:b w:val="0"/>
                <w:sz w:val="20"/>
                <w:lang w:val="pl-PL" w:eastAsia="pl-PL"/>
              </w:rPr>
              <w:t xml:space="preserve">                                         </w:t>
            </w:r>
          </w:p>
        </w:tc>
      </w:tr>
    </w:tbl>
    <w:p w14:paraId="4C5528DF" w14:textId="77777777" w:rsidR="004C6DB6" w:rsidRPr="00227A06" w:rsidRDefault="004C6DB6" w:rsidP="000929B4">
      <w:pPr>
        <w:pStyle w:val="Tytu"/>
        <w:jc w:val="left"/>
        <w:rPr>
          <w:rFonts w:ascii="Calibri" w:hAnsi="Calibri" w:cs="Arial"/>
          <w:b w:val="0"/>
          <w:szCs w:val="28"/>
        </w:rPr>
      </w:pPr>
    </w:p>
    <w:p w14:paraId="7A0DC667" w14:textId="77777777" w:rsidR="00A40487" w:rsidRPr="00227A06" w:rsidRDefault="00A40487" w:rsidP="000929B4">
      <w:pPr>
        <w:pStyle w:val="Tytu"/>
        <w:jc w:val="left"/>
        <w:rPr>
          <w:rFonts w:ascii="Calibri" w:hAnsi="Calibri" w:cs="Arial"/>
          <w:b w:val="0"/>
          <w:szCs w:val="28"/>
        </w:rPr>
      </w:pPr>
    </w:p>
    <w:p w14:paraId="7D8163FC" w14:textId="77777777" w:rsidR="00ED6ED7" w:rsidRPr="00227A06" w:rsidRDefault="00ED6ED7" w:rsidP="00ED6ED7">
      <w:pPr>
        <w:pStyle w:val="Nagwek9"/>
        <w:spacing w:before="0" w:after="0"/>
        <w:rPr>
          <w:rFonts w:ascii="Calibri" w:hAnsi="Calibri" w:cs="Times New Roman"/>
        </w:rPr>
      </w:pPr>
    </w:p>
    <w:p w14:paraId="67E5C370" w14:textId="77777777" w:rsidR="00ED6ED7" w:rsidRPr="00227A06" w:rsidRDefault="00ED6ED7" w:rsidP="00ED6ED7">
      <w:pPr>
        <w:rPr>
          <w:rFonts w:ascii="Calibri" w:hAnsi="Calibri"/>
          <w:sz w:val="22"/>
          <w:szCs w:val="22"/>
        </w:rPr>
      </w:pPr>
    </w:p>
    <w:p w14:paraId="74879A7E" w14:textId="77777777" w:rsidR="00ED6ED7" w:rsidRPr="00227A06" w:rsidRDefault="00ED6ED7" w:rsidP="00ED6ED7">
      <w:pPr>
        <w:pStyle w:val="Nagwek9"/>
        <w:spacing w:before="0" w:after="0"/>
        <w:jc w:val="center"/>
        <w:rPr>
          <w:rFonts w:ascii="Calibri" w:hAnsi="Calibri" w:cs="Times New Roman"/>
          <w:b/>
        </w:rPr>
      </w:pPr>
      <w:r w:rsidRPr="00227A06">
        <w:rPr>
          <w:rFonts w:ascii="Calibri" w:hAnsi="Calibri" w:cs="Times New Roman"/>
          <w:b/>
        </w:rPr>
        <w:t>SPECYFIKACJA ISTOTNYCH WARUNKÓW ZAMÓWIENIA</w:t>
      </w:r>
    </w:p>
    <w:p w14:paraId="113EC8D1" w14:textId="77777777" w:rsidR="00ED6ED7" w:rsidRPr="00227A06" w:rsidRDefault="00ED6ED7" w:rsidP="00ED6ED7">
      <w:pPr>
        <w:rPr>
          <w:rFonts w:ascii="Calibri" w:hAnsi="Calibri"/>
          <w:sz w:val="22"/>
          <w:szCs w:val="22"/>
        </w:rPr>
      </w:pPr>
    </w:p>
    <w:p w14:paraId="30AAA2EA" w14:textId="77777777" w:rsidR="00ED6ED7" w:rsidRPr="00227A06" w:rsidRDefault="00ED6ED7" w:rsidP="00ED6ED7">
      <w:pPr>
        <w:rPr>
          <w:rFonts w:ascii="Calibri" w:hAnsi="Calibri"/>
          <w:sz w:val="22"/>
          <w:szCs w:val="22"/>
        </w:rPr>
      </w:pPr>
    </w:p>
    <w:p w14:paraId="1D38AC33"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PRZETARG NIEOGRANICZONY</w:t>
      </w:r>
    </w:p>
    <w:p w14:paraId="2232D50E" w14:textId="77777777" w:rsidR="00ED6ED7" w:rsidRPr="00227A06" w:rsidRDefault="00ED6ED7" w:rsidP="00ED6ED7">
      <w:pPr>
        <w:rPr>
          <w:rFonts w:ascii="Calibri" w:hAnsi="Calibri"/>
          <w:sz w:val="22"/>
          <w:szCs w:val="22"/>
        </w:rPr>
      </w:pPr>
    </w:p>
    <w:p w14:paraId="13243A3A" w14:textId="07F82211" w:rsidR="00ED6ED7" w:rsidRPr="00227A06" w:rsidRDefault="00ED6ED7" w:rsidP="00ED6ED7">
      <w:pPr>
        <w:jc w:val="center"/>
        <w:rPr>
          <w:rFonts w:ascii="Calibri" w:hAnsi="Calibri"/>
          <w:b/>
          <w:sz w:val="22"/>
          <w:szCs w:val="22"/>
        </w:rPr>
      </w:pPr>
      <w:r w:rsidRPr="00227A06">
        <w:rPr>
          <w:rFonts w:ascii="Calibri" w:hAnsi="Calibri"/>
          <w:b/>
          <w:sz w:val="22"/>
          <w:szCs w:val="22"/>
        </w:rPr>
        <w:t xml:space="preserve">O SZACUNKOWEJ WARTOŚCI PONIŻEJ </w:t>
      </w:r>
      <w:r w:rsidR="00A75793" w:rsidRPr="00227A06">
        <w:rPr>
          <w:rFonts w:ascii="Calibri" w:hAnsi="Calibri"/>
          <w:b/>
          <w:sz w:val="22"/>
          <w:szCs w:val="22"/>
        </w:rPr>
        <w:t xml:space="preserve">5 350 000 </w:t>
      </w:r>
      <w:r w:rsidRPr="00227A06">
        <w:rPr>
          <w:rFonts w:ascii="Calibri" w:hAnsi="Calibri"/>
          <w:b/>
          <w:sz w:val="22"/>
          <w:szCs w:val="22"/>
        </w:rPr>
        <w:t>EURO</w:t>
      </w:r>
    </w:p>
    <w:p w14:paraId="6FDA8920" w14:textId="77777777" w:rsidR="00ED6ED7" w:rsidRPr="00227A06" w:rsidRDefault="00ED6ED7" w:rsidP="00ED6ED7">
      <w:pPr>
        <w:rPr>
          <w:rFonts w:ascii="Calibri" w:hAnsi="Calibri"/>
          <w:sz w:val="22"/>
          <w:szCs w:val="22"/>
        </w:rPr>
      </w:pPr>
    </w:p>
    <w:p w14:paraId="2DCB8A76" w14:textId="77777777" w:rsidR="00ED6ED7" w:rsidRPr="00227A06" w:rsidRDefault="00ED6ED7" w:rsidP="00ED6ED7">
      <w:pPr>
        <w:tabs>
          <w:tab w:val="left" w:pos="2280"/>
        </w:tabs>
        <w:jc w:val="center"/>
        <w:rPr>
          <w:rFonts w:ascii="Calibri" w:hAnsi="Calibri"/>
          <w:b/>
          <w:sz w:val="22"/>
          <w:szCs w:val="22"/>
        </w:rPr>
      </w:pPr>
    </w:p>
    <w:p w14:paraId="748B91D4" w14:textId="77777777" w:rsidR="00ED6ED7" w:rsidRPr="00227A06" w:rsidRDefault="00ED6ED7" w:rsidP="00ED6ED7">
      <w:pPr>
        <w:tabs>
          <w:tab w:val="left" w:pos="2280"/>
        </w:tabs>
        <w:jc w:val="center"/>
        <w:rPr>
          <w:rFonts w:ascii="Calibri" w:hAnsi="Calibri"/>
          <w:b/>
          <w:sz w:val="22"/>
          <w:szCs w:val="22"/>
        </w:rPr>
      </w:pPr>
    </w:p>
    <w:p w14:paraId="29665E5D" w14:textId="77777777" w:rsidR="00ED6ED7" w:rsidRPr="00227A06" w:rsidRDefault="00ED6ED7" w:rsidP="00070DAC">
      <w:pPr>
        <w:pStyle w:val="Tekstpodstawowy"/>
        <w:ind w:left="0" w:firstLine="0"/>
        <w:jc w:val="center"/>
        <w:rPr>
          <w:rFonts w:ascii="Calibri" w:hAnsi="Calibri" w:cs="Arial"/>
          <w:bCs/>
          <w:sz w:val="36"/>
          <w:szCs w:val="36"/>
          <w:lang w:val="pl-PL" w:eastAsia="pl-PL"/>
        </w:rPr>
      </w:pPr>
    </w:p>
    <w:p w14:paraId="081D9906" w14:textId="77777777" w:rsidR="00072826" w:rsidRPr="00227A06" w:rsidRDefault="00072826" w:rsidP="00D20D51">
      <w:pPr>
        <w:autoSpaceDE w:val="0"/>
        <w:autoSpaceDN w:val="0"/>
        <w:adjustRightInd w:val="0"/>
        <w:ind w:left="0" w:firstLine="0"/>
        <w:jc w:val="center"/>
        <w:rPr>
          <w:rFonts w:ascii="Calibri" w:hAnsi="Calibri"/>
          <w:b/>
          <w:sz w:val="44"/>
          <w:szCs w:val="44"/>
        </w:rPr>
      </w:pPr>
    </w:p>
    <w:p w14:paraId="37B38243" w14:textId="77777777" w:rsidR="00072826" w:rsidRPr="00227A06" w:rsidRDefault="00072826" w:rsidP="00D20D51">
      <w:pPr>
        <w:autoSpaceDE w:val="0"/>
        <w:autoSpaceDN w:val="0"/>
        <w:adjustRightInd w:val="0"/>
        <w:ind w:left="0" w:firstLine="0"/>
        <w:jc w:val="center"/>
        <w:rPr>
          <w:rFonts w:ascii="Calibri" w:hAnsi="Calibri"/>
          <w:b/>
          <w:sz w:val="44"/>
          <w:szCs w:val="44"/>
        </w:rPr>
      </w:pPr>
    </w:p>
    <w:p w14:paraId="651F04BD" w14:textId="77777777" w:rsidR="00A26DB3" w:rsidRPr="00227A06" w:rsidRDefault="00A26DB3" w:rsidP="00A26DB3">
      <w:pPr>
        <w:autoSpaceDE w:val="0"/>
        <w:autoSpaceDN w:val="0"/>
        <w:adjustRightInd w:val="0"/>
        <w:ind w:left="0" w:firstLine="0"/>
        <w:jc w:val="center"/>
        <w:rPr>
          <w:rFonts w:ascii="Calibri" w:hAnsi="Calibri" w:cs="Arial"/>
          <w:b/>
          <w:bCs/>
          <w:sz w:val="36"/>
          <w:szCs w:val="36"/>
        </w:rPr>
      </w:pPr>
    </w:p>
    <w:p w14:paraId="4608253E" w14:textId="77777777" w:rsidR="00A75793" w:rsidRPr="00227A06" w:rsidRDefault="00A75793" w:rsidP="00A75793">
      <w:pPr>
        <w:tabs>
          <w:tab w:val="left" w:pos="1305"/>
        </w:tabs>
        <w:ind w:left="0" w:firstLine="0"/>
        <w:jc w:val="center"/>
        <w:rPr>
          <w:rFonts w:ascii="Calibri" w:hAnsi="Calibri"/>
          <w:b/>
          <w:sz w:val="44"/>
          <w:szCs w:val="44"/>
        </w:rPr>
      </w:pPr>
      <w:r w:rsidRPr="00227A06">
        <w:rPr>
          <w:rFonts w:ascii="Calibri" w:hAnsi="Calibri"/>
          <w:b/>
          <w:sz w:val="44"/>
          <w:szCs w:val="44"/>
        </w:rPr>
        <w:t xml:space="preserve">Rozbudowa z przebudową budynku administracyjno – biurowego </w:t>
      </w:r>
    </w:p>
    <w:p w14:paraId="7205C609" w14:textId="4189A59F" w:rsidR="00ED6ED7" w:rsidRPr="00227A06" w:rsidRDefault="00A75793" w:rsidP="00A75793">
      <w:pPr>
        <w:tabs>
          <w:tab w:val="left" w:pos="1305"/>
        </w:tabs>
        <w:ind w:left="0" w:firstLine="0"/>
        <w:jc w:val="center"/>
        <w:rPr>
          <w:rFonts w:ascii="Calibri" w:hAnsi="Calibri"/>
          <w:b/>
          <w:sz w:val="44"/>
          <w:szCs w:val="44"/>
        </w:rPr>
      </w:pPr>
      <w:r w:rsidRPr="00227A06">
        <w:rPr>
          <w:rFonts w:ascii="Calibri" w:hAnsi="Calibri"/>
          <w:b/>
          <w:sz w:val="44"/>
          <w:szCs w:val="44"/>
        </w:rPr>
        <w:t xml:space="preserve">Zarządu Dróg Powiatowych </w:t>
      </w:r>
    </w:p>
    <w:p w14:paraId="628B3F61" w14:textId="77777777" w:rsidR="00ED6ED7" w:rsidRPr="00227A06" w:rsidRDefault="00ED6ED7" w:rsidP="00ED6ED7">
      <w:pPr>
        <w:rPr>
          <w:rFonts w:ascii="Calibri" w:hAnsi="Calibri"/>
          <w:b/>
          <w:sz w:val="44"/>
          <w:szCs w:val="44"/>
        </w:rPr>
      </w:pPr>
    </w:p>
    <w:p w14:paraId="130B4CAD" w14:textId="77777777" w:rsidR="00ED6ED7" w:rsidRPr="00227A06" w:rsidRDefault="00ED6ED7" w:rsidP="00ED6ED7">
      <w:pPr>
        <w:tabs>
          <w:tab w:val="left" w:pos="4820"/>
        </w:tabs>
        <w:rPr>
          <w:rFonts w:ascii="Calibri" w:hAnsi="Calibri"/>
          <w:sz w:val="22"/>
          <w:szCs w:val="22"/>
        </w:rPr>
      </w:pPr>
    </w:p>
    <w:p w14:paraId="3389338F" w14:textId="77777777" w:rsidR="00ED6ED7" w:rsidRPr="00227A06" w:rsidRDefault="00ED6ED7" w:rsidP="00ED6ED7">
      <w:pPr>
        <w:tabs>
          <w:tab w:val="left" w:pos="4820"/>
        </w:tabs>
        <w:rPr>
          <w:rFonts w:ascii="Calibri" w:hAnsi="Calibri"/>
          <w:sz w:val="22"/>
          <w:szCs w:val="22"/>
        </w:rPr>
      </w:pPr>
    </w:p>
    <w:p w14:paraId="5F018549" w14:textId="77777777" w:rsidR="00ED6ED7" w:rsidRPr="00227A06" w:rsidRDefault="00ED6ED7" w:rsidP="00ED6ED7">
      <w:pPr>
        <w:tabs>
          <w:tab w:val="left" w:pos="4820"/>
        </w:tabs>
        <w:rPr>
          <w:rFonts w:ascii="Calibri" w:hAnsi="Calibri"/>
          <w:sz w:val="22"/>
          <w:szCs w:val="22"/>
        </w:rPr>
      </w:pPr>
    </w:p>
    <w:p w14:paraId="6FE08A47" w14:textId="77777777" w:rsidR="00C00D25" w:rsidRPr="00227A06" w:rsidRDefault="00C00D25" w:rsidP="00ED6ED7">
      <w:pPr>
        <w:tabs>
          <w:tab w:val="left" w:pos="4820"/>
        </w:tabs>
        <w:rPr>
          <w:rFonts w:ascii="Calibri" w:hAnsi="Calibri"/>
          <w:sz w:val="22"/>
          <w:szCs w:val="22"/>
        </w:rPr>
      </w:pPr>
    </w:p>
    <w:p w14:paraId="1425B537" w14:textId="77777777" w:rsidR="00C00D25" w:rsidRPr="00227A06" w:rsidRDefault="00C00D25" w:rsidP="00ED6ED7">
      <w:pPr>
        <w:tabs>
          <w:tab w:val="left" w:pos="4820"/>
        </w:tabs>
        <w:rPr>
          <w:rFonts w:ascii="Calibri" w:hAnsi="Calibri"/>
          <w:sz w:val="22"/>
          <w:szCs w:val="22"/>
        </w:rPr>
      </w:pPr>
    </w:p>
    <w:p w14:paraId="6E468E0D" w14:textId="69E82106" w:rsidR="008B589F" w:rsidRDefault="008B589F">
      <w:pPr>
        <w:ind w:left="0" w:firstLine="0"/>
        <w:jc w:val="left"/>
        <w:rPr>
          <w:rFonts w:ascii="Calibri" w:hAnsi="Calibri"/>
          <w:sz w:val="22"/>
          <w:szCs w:val="22"/>
        </w:rPr>
      </w:pPr>
      <w:r>
        <w:rPr>
          <w:rFonts w:ascii="Calibri" w:hAnsi="Calibri"/>
          <w:sz w:val="22"/>
          <w:szCs w:val="22"/>
        </w:rPr>
        <w:br w:type="page"/>
      </w:r>
    </w:p>
    <w:p w14:paraId="7E33333A" w14:textId="77777777" w:rsidR="008B589F" w:rsidRDefault="008B589F">
      <w:pPr>
        <w:ind w:left="0" w:firstLine="0"/>
        <w:jc w:val="left"/>
        <w:rPr>
          <w:rFonts w:ascii="Calibri" w:hAnsi="Calibri"/>
          <w:sz w:val="2"/>
          <w:szCs w:val="2"/>
        </w:rPr>
        <w:sectPr w:rsidR="008B589F" w:rsidSect="008B589F">
          <w:footerReference w:type="even" r:id="rId12"/>
          <w:footerReference w:type="default" r:id="rId13"/>
          <w:pgSz w:w="11906" w:h="16838" w:code="9"/>
          <w:pgMar w:top="624" w:right="1134" w:bottom="1134" w:left="1134" w:header="709" w:footer="567" w:gutter="284"/>
          <w:pgNumType w:fmt="numberInDash"/>
          <w:cols w:space="708"/>
          <w:docGrid w:linePitch="360"/>
        </w:sectPr>
      </w:pPr>
      <w:bookmarkStart w:id="0" w:name="_GoBack"/>
      <w:bookmarkEnd w:id="0"/>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52593922" w14:textId="77777777" w:rsidTr="007A041B">
        <w:tc>
          <w:tcPr>
            <w:tcW w:w="5000" w:type="pct"/>
            <w:shd w:val="clear" w:color="auto" w:fill="F3F3F3"/>
            <w:tcMar>
              <w:left w:w="108" w:type="dxa"/>
            </w:tcMar>
          </w:tcPr>
          <w:p w14:paraId="06AA67B5" w14:textId="77777777" w:rsidR="00ED6ED7" w:rsidRPr="00227A06" w:rsidRDefault="00ED6ED7" w:rsidP="00070DAC">
            <w:pPr>
              <w:pageBreakBefore/>
              <w:spacing w:before="80" w:after="80"/>
              <w:jc w:val="left"/>
              <w:rPr>
                <w:rFonts w:ascii="Calibri" w:hAnsi="Calibri"/>
                <w:b/>
                <w:caps/>
              </w:rPr>
            </w:pPr>
            <w:r w:rsidRPr="00227A06">
              <w:rPr>
                <w:rFonts w:ascii="Open Sans" w:hAnsi="Open Sans"/>
                <w:caps/>
                <w:highlight w:val="magenta"/>
              </w:rPr>
              <w:lastRenderedPageBreak/>
              <w:br w:type="page"/>
            </w:r>
            <w:r w:rsidRPr="00227A06">
              <w:rPr>
                <w:caps/>
              </w:rPr>
              <w:br w:type="page"/>
            </w:r>
            <w:r w:rsidRPr="00227A06">
              <w:rPr>
                <w:rFonts w:ascii="Calibri" w:hAnsi="Calibri"/>
                <w:b/>
                <w:caps/>
                <w:sz w:val="22"/>
                <w:szCs w:val="22"/>
              </w:rPr>
              <w:t>1. Nazwa (firma) oraz adres zamawiającego</w:t>
            </w:r>
          </w:p>
        </w:tc>
      </w:tr>
    </w:tbl>
    <w:p w14:paraId="43F1B7E6" w14:textId="77777777" w:rsidR="00ED6ED7" w:rsidRPr="00227A06" w:rsidRDefault="00ED6ED7" w:rsidP="00070DAC">
      <w:pPr>
        <w:spacing w:before="120"/>
        <w:jc w:val="center"/>
        <w:rPr>
          <w:rFonts w:ascii="Calibri" w:hAnsi="Calibri"/>
          <w:sz w:val="22"/>
          <w:szCs w:val="22"/>
        </w:rPr>
      </w:pPr>
      <w:r w:rsidRPr="00227A06">
        <w:rPr>
          <w:rFonts w:ascii="Calibri" w:hAnsi="Calibri"/>
          <w:sz w:val="22"/>
          <w:szCs w:val="22"/>
        </w:rPr>
        <w:t>Zarząd Dróg Powiatowych w Dąbrowie k/Bartoszyc</w:t>
      </w:r>
    </w:p>
    <w:p w14:paraId="2B28D7A2" w14:textId="77777777" w:rsidR="00ED6ED7" w:rsidRPr="00227A06" w:rsidRDefault="00ED6ED7" w:rsidP="00ED6ED7">
      <w:pPr>
        <w:jc w:val="center"/>
        <w:rPr>
          <w:rFonts w:ascii="Calibri" w:hAnsi="Calibri"/>
          <w:sz w:val="22"/>
          <w:szCs w:val="22"/>
        </w:rPr>
      </w:pPr>
      <w:r w:rsidRPr="00227A06">
        <w:rPr>
          <w:rFonts w:ascii="Calibri" w:hAnsi="Calibri"/>
          <w:sz w:val="22"/>
          <w:szCs w:val="22"/>
        </w:rPr>
        <w:t xml:space="preserve">Dąbrowa 56A, 11-200 Bartoszyce </w:t>
      </w:r>
    </w:p>
    <w:p w14:paraId="58E53CF7" w14:textId="77777777" w:rsidR="00ED6ED7" w:rsidRPr="00227A06" w:rsidRDefault="00ED6ED7" w:rsidP="00ED6ED7">
      <w:pPr>
        <w:jc w:val="center"/>
        <w:rPr>
          <w:rFonts w:ascii="Calibri" w:hAnsi="Calibri"/>
          <w:sz w:val="22"/>
          <w:szCs w:val="22"/>
        </w:rPr>
      </w:pPr>
      <w:r w:rsidRPr="00227A06">
        <w:rPr>
          <w:rFonts w:ascii="Calibri" w:hAnsi="Calibri"/>
          <w:sz w:val="22"/>
          <w:szCs w:val="22"/>
        </w:rPr>
        <w:t xml:space="preserve">telefon: 89 764 20 02 </w:t>
      </w:r>
    </w:p>
    <w:p w14:paraId="6D60A4C6" w14:textId="77777777" w:rsidR="00ED6ED7" w:rsidRPr="00227A06" w:rsidRDefault="00ED6ED7" w:rsidP="00ED6ED7">
      <w:pPr>
        <w:jc w:val="center"/>
        <w:rPr>
          <w:rFonts w:ascii="Calibri" w:hAnsi="Calibri"/>
          <w:sz w:val="22"/>
          <w:szCs w:val="22"/>
        </w:rPr>
      </w:pPr>
      <w:r w:rsidRPr="00227A06">
        <w:rPr>
          <w:rFonts w:ascii="Calibri" w:hAnsi="Calibri"/>
          <w:sz w:val="22"/>
          <w:szCs w:val="22"/>
        </w:rPr>
        <w:t>fax. 089 764 20 02</w:t>
      </w:r>
    </w:p>
    <w:p w14:paraId="2F9E1FFD" w14:textId="77777777" w:rsidR="00ED6ED7" w:rsidRPr="00227A06" w:rsidRDefault="00ED6ED7" w:rsidP="00ED6ED7">
      <w:pPr>
        <w:jc w:val="center"/>
        <w:rPr>
          <w:rFonts w:ascii="Calibri" w:hAnsi="Calibri"/>
          <w:sz w:val="22"/>
          <w:szCs w:val="22"/>
        </w:rPr>
      </w:pPr>
      <w:r w:rsidRPr="00227A06">
        <w:rPr>
          <w:rFonts w:ascii="Calibri" w:hAnsi="Calibri"/>
          <w:sz w:val="22"/>
          <w:szCs w:val="22"/>
        </w:rPr>
        <w:t xml:space="preserve">NIP 743-16-46-963 </w:t>
      </w:r>
    </w:p>
    <w:p w14:paraId="603E01A7" w14:textId="77777777" w:rsidR="00ED6ED7" w:rsidRPr="00227A06" w:rsidRDefault="00ED6ED7" w:rsidP="00ED6ED7">
      <w:pPr>
        <w:jc w:val="center"/>
        <w:rPr>
          <w:rFonts w:ascii="Calibri" w:hAnsi="Calibri"/>
          <w:sz w:val="22"/>
          <w:szCs w:val="22"/>
        </w:rPr>
      </w:pPr>
      <w:r w:rsidRPr="00227A06">
        <w:rPr>
          <w:rFonts w:ascii="Calibri" w:hAnsi="Calibri"/>
          <w:sz w:val="22"/>
          <w:szCs w:val="22"/>
        </w:rPr>
        <w:t>REGON 510750580</w:t>
      </w:r>
    </w:p>
    <w:p w14:paraId="45D24E37" w14:textId="77777777" w:rsidR="00ED6ED7" w:rsidRPr="00227A06" w:rsidRDefault="00ED6ED7" w:rsidP="00ED6ED7">
      <w:pPr>
        <w:jc w:val="center"/>
        <w:rPr>
          <w:rFonts w:ascii="Calibri" w:hAnsi="Calibri"/>
          <w:sz w:val="22"/>
          <w:szCs w:val="22"/>
        </w:rPr>
      </w:pPr>
      <w:r w:rsidRPr="00227A06">
        <w:rPr>
          <w:rFonts w:ascii="Calibri" w:hAnsi="Calibri"/>
          <w:sz w:val="22"/>
          <w:szCs w:val="22"/>
        </w:rPr>
        <w:t>Godziny urzędowania: poniedziałek – piątek od 7:00 do 15:00.</w:t>
      </w:r>
    </w:p>
    <w:p w14:paraId="300F790F" w14:textId="76C35407" w:rsidR="00ED6ED7" w:rsidRPr="00227A06" w:rsidRDefault="006137CE" w:rsidP="000262FD">
      <w:pPr>
        <w:jc w:val="center"/>
        <w:rPr>
          <w:rFonts w:ascii="Calibri" w:hAnsi="Calibri"/>
          <w:sz w:val="22"/>
          <w:szCs w:val="22"/>
        </w:rPr>
      </w:pPr>
      <w:r w:rsidRPr="00227A06">
        <w:rPr>
          <w:rFonts w:ascii="Calibri" w:hAnsi="Calibri"/>
          <w:sz w:val="22"/>
          <w:szCs w:val="22"/>
        </w:rPr>
        <w:t>e-mail: przetargi</w:t>
      </w:r>
      <w:hyperlink r:id="rId14" w:tgtFrame="_blank" w:history="1">
        <w:r w:rsidR="00C76034" w:rsidRPr="00227A06">
          <w:rPr>
            <w:rFonts w:ascii="Calibri" w:hAnsi="Calibri"/>
            <w:sz w:val="22"/>
            <w:szCs w:val="22"/>
          </w:rPr>
          <w:t>@zdpdabrowa.pl</w:t>
        </w:r>
      </w:hyperlink>
      <w:r w:rsidR="00E770A7" w:rsidRPr="00227A06">
        <w:rPr>
          <w:rFonts w:ascii="Calibri" w:hAnsi="Calibri"/>
          <w:sz w:val="22"/>
          <w:szCs w:val="22"/>
        </w:rPr>
        <w:t xml:space="preserve">, </w:t>
      </w:r>
      <w:hyperlink r:id="rId15" w:tgtFrame="_blank" w:history="1">
        <w:r w:rsidR="00E770A7" w:rsidRPr="00227A06">
          <w:rPr>
            <w:rFonts w:ascii="Calibri" w:hAnsi="Calibri"/>
            <w:sz w:val="22"/>
            <w:szCs w:val="22"/>
          </w:rPr>
          <w:t>sekretariat@zdpdabrowa.pl</w:t>
        </w:r>
      </w:hyperlink>
    </w:p>
    <w:p w14:paraId="5CA40F90" w14:textId="77777777" w:rsidR="00ED6ED7" w:rsidRPr="00227A06" w:rsidRDefault="00ED6ED7" w:rsidP="00ED6ED7">
      <w:pPr>
        <w:jc w:val="center"/>
        <w:rPr>
          <w:rFonts w:ascii="Calibri" w:hAnsi="Calibri"/>
          <w:sz w:val="22"/>
          <w:szCs w:val="22"/>
        </w:rPr>
      </w:pPr>
      <w:r w:rsidRPr="00227A06">
        <w:rPr>
          <w:rFonts w:ascii="Calibri" w:hAnsi="Calibri"/>
          <w:sz w:val="22"/>
          <w:szCs w:val="22"/>
        </w:rPr>
        <w:t xml:space="preserve">adres strony internetowej: www.zdpdabrowa.pl </w:t>
      </w:r>
    </w:p>
    <w:p w14:paraId="1CF5DC5C" w14:textId="77777777" w:rsidR="00ED6ED7" w:rsidRPr="00227A06" w:rsidRDefault="00552820" w:rsidP="00070DAC">
      <w:pPr>
        <w:spacing w:after="240"/>
        <w:jc w:val="center"/>
        <w:rPr>
          <w:rFonts w:ascii="Calibri" w:hAnsi="Calibri"/>
          <w:sz w:val="22"/>
          <w:szCs w:val="22"/>
        </w:rPr>
      </w:pPr>
      <w:r w:rsidRPr="00227A06">
        <w:rPr>
          <w:rFonts w:ascii="Calibri" w:hAnsi="Calibri"/>
          <w:sz w:val="22"/>
          <w:szCs w:val="22"/>
        </w:rPr>
        <w:t xml:space="preserve">adres strony internetowej BIP: </w:t>
      </w:r>
      <w:r w:rsidR="00ED6ED7" w:rsidRPr="00227A06">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479AA67E" w14:textId="77777777" w:rsidTr="007A041B">
        <w:tc>
          <w:tcPr>
            <w:tcW w:w="5000" w:type="pct"/>
            <w:shd w:val="clear" w:color="auto" w:fill="F3F3F3"/>
            <w:tcMar>
              <w:left w:w="108" w:type="dxa"/>
            </w:tcMar>
          </w:tcPr>
          <w:p w14:paraId="1F136F1E" w14:textId="77777777" w:rsidR="00ED6ED7" w:rsidRPr="00227A06" w:rsidRDefault="00ED6ED7" w:rsidP="007A041B">
            <w:pPr>
              <w:spacing w:before="80" w:after="80"/>
              <w:jc w:val="left"/>
              <w:rPr>
                <w:rFonts w:ascii="Calibri" w:hAnsi="Calibri"/>
                <w:b/>
                <w:caps/>
              </w:rPr>
            </w:pPr>
            <w:r w:rsidRPr="00227A06">
              <w:rPr>
                <w:rFonts w:ascii="Calibri" w:hAnsi="Calibri"/>
                <w:b/>
                <w:caps/>
                <w:sz w:val="22"/>
                <w:szCs w:val="22"/>
              </w:rPr>
              <w:t>2. Tryb udzielenia zamówienia</w:t>
            </w:r>
          </w:p>
        </w:tc>
      </w:tr>
    </w:tbl>
    <w:p w14:paraId="12F20C63" w14:textId="78E29AA7" w:rsidR="00ED6ED7" w:rsidRPr="00227A06" w:rsidRDefault="00ED6ED7" w:rsidP="00C76034">
      <w:pPr>
        <w:pStyle w:val="Tretekstu"/>
        <w:spacing w:before="120" w:after="60"/>
        <w:jc w:val="both"/>
        <w:rPr>
          <w:rFonts w:ascii="Calibri" w:hAnsi="Calibri"/>
          <w:sz w:val="22"/>
          <w:szCs w:val="22"/>
        </w:rPr>
      </w:pPr>
      <w:r w:rsidRPr="00227A06">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A75793" w:rsidRPr="00227A06">
        <w:rPr>
          <w:rFonts w:ascii="Calibri" w:hAnsi="Calibri"/>
          <w:sz w:val="22"/>
          <w:szCs w:val="22"/>
          <w:lang w:val="pl-PL"/>
        </w:rPr>
        <w:t xml:space="preserve">5 350 </w:t>
      </w:r>
      <w:r w:rsidR="00D20D51" w:rsidRPr="00227A06">
        <w:rPr>
          <w:rFonts w:ascii="Calibri" w:hAnsi="Calibri"/>
          <w:sz w:val="22"/>
          <w:szCs w:val="22"/>
        </w:rPr>
        <w:t>000</w:t>
      </w:r>
      <w:r w:rsidRPr="00227A06">
        <w:rPr>
          <w:rFonts w:ascii="Calibri" w:hAnsi="Calibri"/>
          <w:sz w:val="22"/>
          <w:szCs w:val="22"/>
        </w:rPr>
        <w:t xml:space="preserve"> EURO, zgodnie z przepisami ustawy z dnia 29 stycznia 2004r. Prawo zamówień publicznych (tekst jedn.: Dz. U. z</w:t>
      </w:r>
      <w:r w:rsidR="00E2682C" w:rsidRPr="00227A06">
        <w:rPr>
          <w:rFonts w:ascii="Calibri" w:hAnsi="Calibri"/>
          <w:sz w:val="22"/>
          <w:szCs w:val="22"/>
        </w:rPr>
        <w:t> </w:t>
      </w:r>
      <w:r w:rsidR="004B0D2C" w:rsidRPr="00227A06">
        <w:rPr>
          <w:rFonts w:ascii="Calibri" w:hAnsi="Calibri"/>
          <w:sz w:val="22"/>
          <w:szCs w:val="22"/>
        </w:rPr>
        <w:t>201</w:t>
      </w:r>
      <w:r w:rsidR="00444A8F" w:rsidRPr="00227A06">
        <w:rPr>
          <w:rFonts w:ascii="Calibri" w:hAnsi="Calibri"/>
          <w:sz w:val="22"/>
          <w:szCs w:val="22"/>
          <w:lang w:val="pl-PL"/>
        </w:rPr>
        <w:t>9</w:t>
      </w:r>
      <w:r w:rsidR="004B0D2C" w:rsidRPr="00227A06">
        <w:rPr>
          <w:rFonts w:ascii="Calibri" w:hAnsi="Calibri"/>
          <w:sz w:val="22"/>
          <w:szCs w:val="22"/>
        </w:rPr>
        <w:t xml:space="preserve"> r. poz. </w:t>
      </w:r>
      <w:r w:rsidR="00444A8F" w:rsidRPr="00227A06">
        <w:rPr>
          <w:rFonts w:ascii="Calibri" w:hAnsi="Calibri"/>
          <w:sz w:val="22"/>
          <w:szCs w:val="22"/>
          <w:lang w:val="pl-PL"/>
        </w:rPr>
        <w:t>1843</w:t>
      </w:r>
      <w:r w:rsidRPr="00227A06">
        <w:rPr>
          <w:rFonts w:ascii="Calibri" w:hAnsi="Calibri"/>
          <w:sz w:val="22"/>
          <w:szCs w:val="22"/>
        </w:rPr>
        <w:t xml:space="preserve"> z </w:t>
      </w:r>
      <w:proofErr w:type="spellStart"/>
      <w:r w:rsidRPr="00227A06">
        <w:rPr>
          <w:rFonts w:ascii="Calibri" w:hAnsi="Calibri"/>
          <w:sz w:val="22"/>
          <w:szCs w:val="22"/>
        </w:rPr>
        <w:t>późn</w:t>
      </w:r>
      <w:proofErr w:type="spellEnd"/>
      <w:r w:rsidRPr="00227A06">
        <w:rPr>
          <w:rFonts w:ascii="Calibri" w:hAnsi="Calibri"/>
          <w:sz w:val="22"/>
          <w:szCs w:val="22"/>
        </w:rPr>
        <w:t>. zm.), zwanej dalej „ustawą”.</w:t>
      </w:r>
    </w:p>
    <w:p w14:paraId="6AEEDE43" w14:textId="5E8C4476" w:rsidR="00C76034" w:rsidRPr="00227A06" w:rsidRDefault="00C76034" w:rsidP="00C76034">
      <w:pPr>
        <w:ind w:left="0" w:firstLine="0"/>
        <w:rPr>
          <w:rFonts w:ascii="Calibri" w:eastAsia="Times New Roman" w:hAnsi="Calibri"/>
          <w:sz w:val="22"/>
          <w:szCs w:val="22"/>
          <w:lang w:val="x-none" w:eastAsia="ar-SA"/>
        </w:rPr>
      </w:pPr>
      <w:r w:rsidRPr="00227A06">
        <w:rPr>
          <w:rFonts w:ascii="Calibri" w:eastAsia="Times New Roman" w:hAnsi="Calibri"/>
          <w:sz w:val="22"/>
          <w:szCs w:val="22"/>
          <w:lang w:val="x-none" w:eastAsia="ar-SA"/>
        </w:rPr>
        <w:t>Rodzaj zamówienia – robota budowlana</w:t>
      </w:r>
      <w:r w:rsidRPr="00227A06">
        <w:rPr>
          <w:rFonts w:ascii="Calibri" w:eastAsia="Times New Roman" w:hAnsi="Calibri"/>
          <w:sz w:val="22"/>
          <w:szCs w:val="22"/>
          <w:lang w:eastAsia="ar-SA"/>
        </w:rPr>
        <w:t>.</w:t>
      </w:r>
      <w:r w:rsidRPr="00227A06">
        <w:rPr>
          <w:rFonts w:ascii="Calibri" w:eastAsia="Times New Roman" w:hAnsi="Calibri"/>
          <w:sz w:val="22"/>
          <w:szCs w:val="22"/>
          <w:lang w:val="x-none" w:eastAsia="ar-SA"/>
        </w:rPr>
        <w:t xml:space="preserve"> </w:t>
      </w:r>
    </w:p>
    <w:p w14:paraId="3BC77254" w14:textId="6ED18D73" w:rsidR="00C76034" w:rsidRPr="00227A06" w:rsidRDefault="00C76034" w:rsidP="00C76034">
      <w:pPr>
        <w:pStyle w:val="Tretekstu"/>
        <w:spacing w:before="60" w:after="240"/>
        <w:jc w:val="both"/>
        <w:rPr>
          <w:rFonts w:ascii="Calibri" w:hAnsi="Calibri"/>
          <w:sz w:val="22"/>
          <w:szCs w:val="22"/>
          <w:lang w:val="pl-PL"/>
        </w:rPr>
      </w:pPr>
      <w:r w:rsidRPr="00227A06">
        <w:rPr>
          <w:rFonts w:ascii="Calibri" w:hAnsi="Calibri"/>
          <w:sz w:val="22"/>
          <w:szCs w:val="22"/>
        </w:rPr>
        <w:t xml:space="preserve">Zamawiający </w:t>
      </w:r>
      <w:r w:rsidR="000318DE" w:rsidRPr="00227A06">
        <w:rPr>
          <w:rFonts w:ascii="Calibri" w:hAnsi="Calibri"/>
          <w:sz w:val="22"/>
          <w:szCs w:val="22"/>
          <w:lang w:val="pl-PL"/>
        </w:rPr>
        <w:t>w niniejszym postępowaniu za</w:t>
      </w:r>
      <w:r w:rsidRPr="00227A06">
        <w:rPr>
          <w:rFonts w:ascii="Calibri" w:hAnsi="Calibri"/>
          <w:sz w:val="22"/>
          <w:szCs w:val="22"/>
        </w:rPr>
        <w:t>stosuje procedurę określoną w art. 24aa ust. 1 ustawy Prawo zamówień publicznych</w:t>
      </w:r>
      <w:r w:rsidR="000318DE" w:rsidRPr="00227A06">
        <w:rPr>
          <w:rFonts w:ascii="Calibri" w:hAnsi="Calibri"/>
          <w:sz w:val="22"/>
          <w:szCs w:val="22"/>
          <w:lang w:val="pl-PL"/>
        </w:rPr>
        <w:t xml:space="preserve"> (</w:t>
      </w:r>
      <w:r w:rsidR="000318DE" w:rsidRPr="00227A06">
        <w:rPr>
          <w:rFonts w:ascii="Calibri" w:hAnsi="Calibri"/>
          <w:sz w:val="22"/>
          <w:szCs w:val="22"/>
        </w:rPr>
        <w:t>tekst jedn.: Dz. U. z 201</w:t>
      </w:r>
      <w:r w:rsidR="000318DE" w:rsidRPr="00227A06">
        <w:rPr>
          <w:rFonts w:ascii="Calibri" w:hAnsi="Calibri"/>
          <w:sz w:val="22"/>
          <w:szCs w:val="22"/>
          <w:lang w:val="pl-PL"/>
        </w:rPr>
        <w:t>9</w:t>
      </w:r>
      <w:r w:rsidR="000318DE" w:rsidRPr="00227A06">
        <w:rPr>
          <w:rFonts w:ascii="Calibri" w:hAnsi="Calibri"/>
          <w:sz w:val="22"/>
          <w:szCs w:val="22"/>
        </w:rPr>
        <w:t xml:space="preserve"> r. poz. </w:t>
      </w:r>
      <w:r w:rsidR="000318DE" w:rsidRPr="00227A06">
        <w:rPr>
          <w:rFonts w:ascii="Calibri" w:hAnsi="Calibri"/>
          <w:sz w:val="22"/>
          <w:szCs w:val="22"/>
          <w:lang w:val="pl-PL"/>
        </w:rPr>
        <w:t>1843</w:t>
      </w:r>
      <w:r w:rsidR="000318DE" w:rsidRPr="00227A06">
        <w:rPr>
          <w:rFonts w:ascii="Calibri" w:hAnsi="Calibri"/>
          <w:sz w:val="22"/>
          <w:szCs w:val="22"/>
        </w:rPr>
        <w:t xml:space="preserve"> z </w:t>
      </w:r>
      <w:proofErr w:type="spellStart"/>
      <w:r w:rsidR="000318DE" w:rsidRPr="00227A06">
        <w:rPr>
          <w:rFonts w:ascii="Calibri" w:hAnsi="Calibri"/>
          <w:sz w:val="22"/>
          <w:szCs w:val="22"/>
        </w:rPr>
        <w:t>późn</w:t>
      </w:r>
      <w:proofErr w:type="spellEnd"/>
      <w:r w:rsidR="000318DE" w:rsidRPr="00227A06">
        <w:rPr>
          <w:rFonts w:ascii="Calibri" w:hAnsi="Calibri"/>
          <w:sz w:val="22"/>
          <w:szCs w:val="22"/>
        </w:rPr>
        <w:t>. zm.)</w:t>
      </w:r>
      <w:r w:rsidR="000318DE" w:rsidRPr="00227A06">
        <w:rPr>
          <w:rFonts w:ascii="Calibri" w:hAnsi="Calibri"/>
          <w:sz w:val="22"/>
          <w:szCs w:val="22"/>
          <w:lang w:val="pl-PL"/>
        </w:rPr>
        <w:t xml:space="preserve"> tj. najpierw dokona oceny ofert, a następnie zbada, czy wykonawca, którego oferta została oceniona jako najkorzystniejsza, nie podlega wykluczeniu oraz spełnia warunki udziału w postępowaniu.</w:t>
      </w:r>
      <w:r w:rsidRPr="00227A0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227A06" w:rsidRPr="00227A06" w14:paraId="1447501A" w14:textId="77777777" w:rsidTr="00E145FD">
        <w:tc>
          <w:tcPr>
            <w:tcW w:w="5000" w:type="pct"/>
            <w:shd w:val="clear" w:color="auto" w:fill="F3F3F3"/>
            <w:tcMar>
              <w:left w:w="108" w:type="dxa"/>
            </w:tcMar>
          </w:tcPr>
          <w:p w14:paraId="6AD1F8EB" w14:textId="77777777" w:rsidR="00ED6ED7" w:rsidRPr="00227A06" w:rsidRDefault="00ED6ED7" w:rsidP="00E145FD">
            <w:pPr>
              <w:spacing w:before="80" w:after="80"/>
              <w:jc w:val="left"/>
              <w:rPr>
                <w:rFonts w:ascii="Calibri" w:hAnsi="Calibri"/>
                <w:b/>
                <w:caps/>
                <w:sz w:val="22"/>
                <w:szCs w:val="22"/>
              </w:rPr>
            </w:pPr>
            <w:r w:rsidRPr="00227A06">
              <w:rPr>
                <w:rFonts w:ascii="Calibri" w:hAnsi="Calibri"/>
                <w:b/>
                <w:caps/>
                <w:sz w:val="22"/>
                <w:szCs w:val="22"/>
              </w:rPr>
              <w:t>3. Opis przedmiotu zamówienia</w:t>
            </w:r>
          </w:p>
        </w:tc>
      </w:tr>
    </w:tbl>
    <w:p w14:paraId="087E8F5D" w14:textId="58F383B0" w:rsidR="003668DB" w:rsidRPr="00894BC6" w:rsidRDefault="003668DB" w:rsidP="00894BC6">
      <w:pPr>
        <w:numPr>
          <w:ilvl w:val="0"/>
          <w:numId w:val="35"/>
        </w:numPr>
        <w:tabs>
          <w:tab w:val="left" w:pos="426"/>
        </w:tabs>
        <w:spacing w:before="120" w:after="60"/>
        <w:ind w:left="425" w:hanging="425"/>
        <w:rPr>
          <w:rFonts w:ascii="Calibri" w:hAnsi="Calibri"/>
          <w:sz w:val="22"/>
          <w:szCs w:val="22"/>
        </w:rPr>
      </w:pPr>
      <w:bookmarkStart w:id="1" w:name="_Hlk31616802"/>
      <w:r w:rsidRPr="00894BC6">
        <w:rPr>
          <w:rFonts w:ascii="Calibri" w:hAnsi="Calibri"/>
          <w:sz w:val="22"/>
          <w:szCs w:val="22"/>
        </w:rPr>
        <w:t>Przedmiotem zamówienia są roboty budowlane dla zadania pn. "Rozbudowa budynku administracyjno - biurowego siedziby Zarządu Dróg Powiatowych". Zadnie obejmuje wykonanie rozbudowy i przebudowy istniejącego budynku administracyjno- biurowego będącego siedzibą Zarządu Dróg Powiatowych w Dąbrowie k/Bartoszyc, Dąbrowa 56A,</w:t>
      </w:r>
      <w:r w:rsidRPr="00894BC6">
        <w:rPr>
          <w:rFonts w:ascii="Calibri" w:hAnsi="Calibri"/>
          <w:sz w:val="22"/>
          <w:szCs w:val="22"/>
          <w:lang w:val="x-none"/>
        </w:rPr>
        <w:t xml:space="preserve"> </w:t>
      </w:r>
      <w:r w:rsidRPr="00894BC6">
        <w:rPr>
          <w:rFonts w:ascii="Calibri" w:hAnsi="Calibri"/>
          <w:sz w:val="22"/>
          <w:szCs w:val="22"/>
        </w:rPr>
        <w:t xml:space="preserve">11-200 Bartoszyce, dz. nr 3/8, 3/10, obręb Dąbrowa, gmina Bartoszyce. </w:t>
      </w:r>
    </w:p>
    <w:p w14:paraId="53D32F87" w14:textId="77777777" w:rsidR="009E0C3D"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 xml:space="preserve">Budynek zostanie rozbudowany o nową część parterową, częściowo podpiwniczoną o wymiarach 12,25x 12,22m i wysokości w kalenicy 4,61m n.p.t w technologii tradycyjnej murowanej. W nowej części na poziomie parteru wydzielone zostaną pomieszczenia biurowe, socjalne, sanitarne. W </w:t>
      </w:r>
      <w:r w:rsidR="00894BC6">
        <w:rPr>
          <w:rFonts w:asciiTheme="minorHAnsi" w:hAnsiTheme="minorHAnsi" w:cstheme="minorHAnsi"/>
          <w:sz w:val="22"/>
          <w:szCs w:val="22"/>
        </w:rPr>
        <w:t> </w:t>
      </w:r>
      <w:r w:rsidRPr="00894BC6">
        <w:rPr>
          <w:rFonts w:asciiTheme="minorHAnsi" w:hAnsiTheme="minorHAnsi" w:cstheme="minorHAnsi"/>
          <w:sz w:val="22"/>
          <w:szCs w:val="22"/>
        </w:rPr>
        <w:t xml:space="preserve">części piwnicznej budynku zostaną wydzielone pomieszczenia magazynowe. </w:t>
      </w:r>
    </w:p>
    <w:p w14:paraId="7A4EA6BE" w14:textId="339E1D34"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Zakres robót w</w:t>
      </w:r>
      <w:r w:rsidR="009E0C3D">
        <w:rPr>
          <w:rFonts w:asciiTheme="minorHAnsi" w:hAnsiTheme="minorHAnsi" w:cstheme="minorHAnsi"/>
          <w:sz w:val="22"/>
          <w:szCs w:val="22"/>
        </w:rPr>
        <w:t> </w:t>
      </w:r>
      <w:r w:rsidRPr="00894BC6">
        <w:rPr>
          <w:rFonts w:asciiTheme="minorHAnsi" w:hAnsiTheme="minorHAnsi" w:cstheme="minorHAnsi"/>
          <w:sz w:val="22"/>
          <w:szCs w:val="22"/>
        </w:rPr>
        <w:t>części istniejącej budynku obejmuje m.in. wydzielenie pomieszczenia socjalnego, szatni i łazienki w miejscu 3 pomieszczeń biurowych oraz remont korytarza i istniejącej łazienki</w:t>
      </w:r>
      <w:r w:rsidR="009E0C3D">
        <w:rPr>
          <w:rFonts w:asciiTheme="minorHAnsi" w:hAnsiTheme="minorHAnsi" w:cstheme="minorHAnsi"/>
          <w:sz w:val="22"/>
          <w:szCs w:val="22"/>
        </w:rPr>
        <w:t xml:space="preserve"> –</w:t>
      </w:r>
      <w:r w:rsidRPr="00894BC6">
        <w:rPr>
          <w:rFonts w:asciiTheme="minorHAnsi" w:hAnsiTheme="minorHAnsi" w:cstheme="minorHAnsi"/>
          <w:sz w:val="22"/>
          <w:szCs w:val="22"/>
        </w:rPr>
        <w:t xml:space="preserve"> m.in. usuniecie starej glazury i terakoty oraz położenie nowej, a także malowanie ścian. Roboty remontowe istniejącej części obejmują również wymianę drewnianej (starej) stolarki okiennej na nową PCV. </w:t>
      </w:r>
    </w:p>
    <w:p w14:paraId="139A2C41" w14:textId="6EBF39DB"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 xml:space="preserve">Ponadto w zakres robót budowlanych wchodzą również roboty branży sanitarnej oraz branży elektrycznej. Branża sanitarna obejmuje wykonanie przebudowy instalacji </w:t>
      </w:r>
      <w:proofErr w:type="spellStart"/>
      <w:r w:rsidRPr="00894BC6">
        <w:rPr>
          <w:rFonts w:asciiTheme="minorHAnsi" w:hAnsiTheme="minorHAnsi" w:cstheme="minorHAnsi"/>
          <w:sz w:val="22"/>
          <w:szCs w:val="22"/>
        </w:rPr>
        <w:t>wodno</w:t>
      </w:r>
      <w:proofErr w:type="spellEnd"/>
      <w:r w:rsidR="009E0C3D">
        <w:rPr>
          <w:rFonts w:asciiTheme="minorHAnsi" w:hAnsiTheme="minorHAnsi" w:cstheme="minorHAnsi"/>
          <w:sz w:val="22"/>
          <w:szCs w:val="22"/>
        </w:rPr>
        <w:t xml:space="preserve"> –</w:t>
      </w:r>
      <w:r w:rsidRPr="00894BC6">
        <w:rPr>
          <w:rFonts w:asciiTheme="minorHAnsi" w:hAnsiTheme="minorHAnsi" w:cstheme="minorHAnsi"/>
          <w:sz w:val="22"/>
          <w:szCs w:val="22"/>
        </w:rPr>
        <w:t xml:space="preserve"> kanalizacyjnej wraz z montażem zlewozmywaków, umywalek, brodzików, pisuaru, muszli ustępowych, podgrzewaczy </w:t>
      </w:r>
      <w:proofErr w:type="spellStart"/>
      <w:r w:rsidRPr="00894BC6">
        <w:rPr>
          <w:rFonts w:asciiTheme="minorHAnsi" w:hAnsiTheme="minorHAnsi" w:cstheme="minorHAnsi"/>
          <w:sz w:val="22"/>
          <w:szCs w:val="22"/>
        </w:rPr>
        <w:t>podumywalkowych</w:t>
      </w:r>
      <w:proofErr w:type="spellEnd"/>
      <w:r w:rsidRPr="00894BC6">
        <w:rPr>
          <w:rFonts w:asciiTheme="minorHAnsi" w:hAnsiTheme="minorHAnsi" w:cstheme="minorHAnsi"/>
          <w:sz w:val="22"/>
          <w:szCs w:val="22"/>
        </w:rPr>
        <w:t xml:space="preserve"> oraz wymianą istniejącego podgrzewacza ciepłej wody na nowy i</w:t>
      </w:r>
      <w:r w:rsidR="00C63FF7">
        <w:rPr>
          <w:rFonts w:asciiTheme="minorHAnsi" w:hAnsiTheme="minorHAnsi" w:cstheme="minorHAnsi"/>
          <w:sz w:val="22"/>
          <w:szCs w:val="22"/>
        </w:rPr>
        <w:t> </w:t>
      </w:r>
      <w:r w:rsidRPr="00894BC6">
        <w:rPr>
          <w:rFonts w:asciiTheme="minorHAnsi" w:hAnsiTheme="minorHAnsi" w:cstheme="minorHAnsi"/>
          <w:sz w:val="22"/>
          <w:szCs w:val="22"/>
        </w:rPr>
        <w:t>przebudowę centralnego ogrzewania w części istniejącej oraz wykonanie ww. instalacji w nowej części budynku. Ponadto w ramach branży sanitarnej należy wykonać 2 nowe (niezależne) zbiorniki bezodpływowe na ścieki sanitarne o poj. 10</w:t>
      </w:r>
      <w:r w:rsidR="00C63FF7">
        <w:rPr>
          <w:rFonts w:asciiTheme="minorHAnsi" w:hAnsiTheme="minorHAnsi" w:cstheme="minorHAnsi"/>
          <w:sz w:val="22"/>
          <w:szCs w:val="22"/>
        </w:rPr>
        <w:t xml:space="preserve"> </w:t>
      </w:r>
      <w:r w:rsidRPr="00894BC6">
        <w:rPr>
          <w:rFonts w:asciiTheme="minorHAnsi" w:hAnsiTheme="minorHAnsi" w:cstheme="minorHAnsi"/>
          <w:sz w:val="22"/>
          <w:szCs w:val="22"/>
        </w:rPr>
        <w:t>m</w:t>
      </w:r>
      <w:r w:rsidRPr="00894BC6">
        <w:rPr>
          <w:rFonts w:asciiTheme="minorHAnsi" w:hAnsiTheme="minorHAnsi" w:cstheme="minorHAnsi"/>
          <w:sz w:val="22"/>
          <w:szCs w:val="22"/>
          <w:vertAlign w:val="superscript"/>
        </w:rPr>
        <w:t>3</w:t>
      </w:r>
      <w:r w:rsidRPr="00894BC6">
        <w:rPr>
          <w:rFonts w:asciiTheme="minorHAnsi" w:hAnsiTheme="minorHAnsi" w:cstheme="minorHAnsi"/>
          <w:sz w:val="22"/>
          <w:szCs w:val="22"/>
        </w:rPr>
        <w:t xml:space="preserve"> każdy wraz z podłączeniem jednego z nich do nowoprojektowanej instalacji kanalizacji sanitarnej, zaś drugi zbiornik zostanie wpięty do istniejącego zewnętrznego odcinka kanalizacji sanitarnej. W ramach branży sanitarnej należy wykonać rozbiórkę istniejącego zbiornika na nieczystości ciekłe. Projekt branży elektrycznej obejmuje przebudowę </w:t>
      </w:r>
      <w:r w:rsidRPr="00894BC6">
        <w:rPr>
          <w:rFonts w:asciiTheme="minorHAnsi" w:hAnsiTheme="minorHAnsi" w:cstheme="minorHAnsi"/>
          <w:sz w:val="22"/>
          <w:szCs w:val="22"/>
        </w:rPr>
        <w:lastRenderedPageBreak/>
        <w:t xml:space="preserve">instalacji elektrycznej i teletechnicznej oraz odgromowej w części istniejącej oraz wykonanie instalacji elektrycznej, teletechnicznej i odgromowej w nowo projektowanej części budynku. </w:t>
      </w:r>
    </w:p>
    <w:p w14:paraId="61025F2A" w14:textId="77777777"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 xml:space="preserve">Szczegółowy zakres i sposób wykonywania robót </w:t>
      </w:r>
      <w:r w:rsidRPr="00894BC6">
        <w:rPr>
          <w:rFonts w:ascii="Calibri" w:hAnsi="Calibri"/>
          <w:bCs/>
          <w:sz w:val="22"/>
          <w:szCs w:val="22"/>
        </w:rPr>
        <w:t xml:space="preserve">objętych zamówieniem </w:t>
      </w:r>
      <w:r w:rsidRPr="00894BC6">
        <w:rPr>
          <w:rFonts w:asciiTheme="minorHAnsi" w:hAnsiTheme="minorHAnsi" w:cstheme="minorHAnsi"/>
          <w:sz w:val="22"/>
          <w:szCs w:val="22"/>
        </w:rPr>
        <w:t xml:space="preserve">określają projekt budowlany, specyfikacje techniczne </w:t>
      </w:r>
      <w:r w:rsidRPr="00894BC6">
        <w:rPr>
          <w:rFonts w:ascii="Calibri" w:hAnsi="Calibri"/>
          <w:bCs/>
          <w:sz w:val="22"/>
          <w:szCs w:val="22"/>
        </w:rPr>
        <w:t>wykonania i odbioru robót</w:t>
      </w:r>
      <w:r w:rsidRPr="00894BC6">
        <w:rPr>
          <w:rFonts w:asciiTheme="minorHAnsi" w:hAnsiTheme="minorHAnsi" w:cstheme="minorHAnsi"/>
          <w:sz w:val="22"/>
          <w:szCs w:val="22"/>
        </w:rPr>
        <w:t xml:space="preserve"> oraz pomocniczo przedmiary robót. </w:t>
      </w:r>
    </w:p>
    <w:p w14:paraId="365FBD90" w14:textId="3309A866"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Ponadto roboty budowlane objęte umową  mają być wykonane zgodnie z wydaną przez Starostę Bartoszyckiego decyzją o pozwoleniu na budowę Nr 43/19 z dnia 26 lutego 2019 r., przepisami Prawa budowlanego oraz warunkami technicznymi, a oddany obiekt musi spełniać wszystkie warunki gwarantujące jego użytkowanie zgodnie z celem jakiemu ma służyć.</w:t>
      </w:r>
    </w:p>
    <w:p w14:paraId="11F7FE94" w14:textId="6F7FD009"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 xml:space="preserve">Zamówienie obejmuje również uzyskanie stosownych decyzji administracyjno - prawnych, </w:t>
      </w:r>
      <w:r w:rsidRPr="00894BC6">
        <w:rPr>
          <w:rFonts w:asciiTheme="minorHAnsi" w:hAnsiTheme="minorHAnsi" w:cstheme="minorHAnsi"/>
          <w:sz w:val="22"/>
          <w:szCs w:val="22"/>
          <w:u w:val="single"/>
        </w:rPr>
        <w:t>w tym pozwolenia na użytkowanie</w:t>
      </w:r>
      <w:r w:rsidRPr="00894BC6">
        <w:rPr>
          <w:rFonts w:asciiTheme="minorHAnsi" w:hAnsiTheme="minorHAnsi" w:cstheme="minorHAnsi"/>
          <w:sz w:val="22"/>
          <w:szCs w:val="22"/>
        </w:rPr>
        <w:t xml:space="preserve"> zgodnie z art. 55 ust. 1 Prawa budowlanego </w:t>
      </w:r>
      <w:r w:rsidR="00C13D77" w:rsidRPr="00C13D77">
        <w:rPr>
          <w:rFonts w:asciiTheme="minorHAnsi" w:hAnsiTheme="minorHAnsi" w:cstheme="minorHAnsi"/>
          <w:sz w:val="22"/>
          <w:szCs w:val="22"/>
        </w:rPr>
        <w:t>(tekst jedn. Dz. U z 2019r. poz. 1138 z </w:t>
      </w:r>
      <w:proofErr w:type="spellStart"/>
      <w:r w:rsidR="00C13D77" w:rsidRPr="00C13D77">
        <w:rPr>
          <w:rFonts w:asciiTheme="minorHAnsi" w:hAnsiTheme="minorHAnsi" w:cstheme="minorHAnsi"/>
          <w:sz w:val="22"/>
          <w:szCs w:val="22"/>
        </w:rPr>
        <w:t>późn</w:t>
      </w:r>
      <w:proofErr w:type="spellEnd"/>
      <w:r w:rsidR="00C13D77" w:rsidRPr="00C13D77">
        <w:rPr>
          <w:rFonts w:asciiTheme="minorHAnsi" w:hAnsiTheme="minorHAnsi" w:cstheme="minorHAnsi"/>
          <w:sz w:val="22"/>
          <w:szCs w:val="22"/>
        </w:rPr>
        <w:t>. zm.)</w:t>
      </w:r>
      <w:r w:rsidRPr="00894BC6">
        <w:rPr>
          <w:rFonts w:asciiTheme="minorHAnsi" w:hAnsiTheme="minorHAnsi" w:cstheme="minorHAnsi"/>
          <w:sz w:val="22"/>
          <w:szCs w:val="22"/>
        </w:rPr>
        <w:t xml:space="preserve"> oraz obsługę geodezyjną i geologiczną.</w:t>
      </w:r>
    </w:p>
    <w:p w14:paraId="653044D7" w14:textId="77777777" w:rsidR="00612E7E" w:rsidRPr="00C63FF7" w:rsidRDefault="00612E7E" w:rsidP="00612E7E">
      <w:pPr>
        <w:tabs>
          <w:tab w:val="left" w:pos="426"/>
        </w:tabs>
        <w:spacing w:before="120" w:after="60"/>
        <w:ind w:left="426" w:firstLine="0"/>
        <w:rPr>
          <w:rFonts w:ascii="Calibri" w:hAnsi="Calibri"/>
          <w:bCs/>
          <w:sz w:val="22"/>
          <w:szCs w:val="22"/>
        </w:rPr>
      </w:pPr>
      <w:r w:rsidRPr="00C63FF7">
        <w:rPr>
          <w:rFonts w:ascii="Calibri" w:hAnsi="Calibri"/>
          <w:bCs/>
          <w:sz w:val="22"/>
          <w:szCs w:val="22"/>
        </w:rPr>
        <w:t xml:space="preserve">Oznaczenie wg CPV: </w:t>
      </w:r>
    </w:p>
    <w:p w14:paraId="07CDEA83" w14:textId="77777777" w:rsidR="00612E7E" w:rsidRDefault="00612E7E" w:rsidP="00612E7E">
      <w:pPr>
        <w:autoSpaceDE w:val="0"/>
        <w:autoSpaceDN w:val="0"/>
        <w:adjustRightInd w:val="0"/>
        <w:spacing w:before="60"/>
        <w:ind w:left="902" w:firstLine="0"/>
        <w:rPr>
          <w:rFonts w:asciiTheme="minorHAnsi" w:eastAsiaTheme="minorHAnsi" w:hAnsiTheme="minorHAnsi" w:cstheme="minorHAnsi"/>
          <w:sz w:val="22"/>
          <w:szCs w:val="22"/>
          <w:lang w:eastAsia="en-US"/>
        </w:rPr>
      </w:pPr>
      <w:r w:rsidRPr="00C63FF7">
        <w:rPr>
          <w:rFonts w:asciiTheme="minorHAnsi" w:eastAsiaTheme="minorHAnsi" w:hAnsiTheme="minorHAnsi" w:cstheme="minorHAnsi"/>
          <w:sz w:val="22"/>
          <w:szCs w:val="22"/>
          <w:lang w:eastAsia="en-US"/>
        </w:rPr>
        <w:t>Branża budowlana</w:t>
      </w:r>
    </w:p>
    <w:p w14:paraId="01AA677B" w14:textId="38E0A0FE" w:rsidR="00612E7E" w:rsidRPr="004D739F" w:rsidRDefault="00612E7E" w:rsidP="00612E7E">
      <w:pPr>
        <w:shd w:val="clear" w:color="auto" w:fill="FFFFFF"/>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45200000-9</w:t>
      </w:r>
      <w:r w:rsidR="00953F4B" w:rsidRPr="004D739F">
        <w:rPr>
          <w:rFonts w:asciiTheme="minorHAnsi" w:eastAsiaTheme="minorHAnsi" w:hAnsiTheme="minorHAnsi" w:cstheme="minorHAnsi"/>
          <w:sz w:val="22"/>
          <w:szCs w:val="22"/>
          <w:lang w:eastAsia="en-US"/>
        </w:rPr>
        <w:tab/>
      </w:r>
      <w:r w:rsidRPr="004D739F">
        <w:rPr>
          <w:rFonts w:asciiTheme="minorHAnsi" w:eastAsiaTheme="minorHAnsi" w:hAnsiTheme="minorHAnsi" w:cstheme="minorHAnsi"/>
          <w:sz w:val="22"/>
          <w:szCs w:val="22"/>
          <w:lang w:eastAsia="en-US"/>
        </w:rPr>
        <w:t>Roboty budowlane w zakresie wznoszenia kompletnych obiektów budowlanych lub ich części oraz roboty w zakresie inżynierii lądowej i wodnej</w:t>
      </w:r>
    </w:p>
    <w:p w14:paraId="01507C88" w14:textId="77777777" w:rsidR="00612E7E" w:rsidRPr="004D739F" w:rsidRDefault="00612E7E" w:rsidP="00612E7E">
      <w:pPr>
        <w:shd w:val="clear" w:color="auto" w:fill="FFFFFF"/>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45100000-8    Przygotowanie terenu pod budowę</w:t>
      </w:r>
    </w:p>
    <w:p w14:paraId="07C60C48"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45400000-1    Roboty wykończeniowe w zakresie obiektów budowlanych</w:t>
      </w:r>
    </w:p>
    <w:p w14:paraId="53D1EA56"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45000000-7</w:t>
      </w:r>
      <w:r w:rsidRPr="004D739F">
        <w:rPr>
          <w:rFonts w:asciiTheme="minorHAnsi" w:eastAsiaTheme="minorHAnsi" w:hAnsiTheme="minorHAnsi" w:cstheme="minorHAnsi"/>
          <w:sz w:val="22"/>
          <w:szCs w:val="22"/>
          <w:lang w:eastAsia="en-US"/>
        </w:rPr>
        <w:tab/>
        <w:t>Roboty budowlane</w:t>
      </w:r>
    </w:p>
    <w:p w14:paraId="3717B732"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45110000-1</w:t>
      </w:r>
      <w:r w:rsidRPr="004D739F">
        <w:rPr>
          <w:rFonts w:asciiTheme="minorHAnsi" w:eastAsiaTheme="minorHAnsi" w:hAnsiTheme="minorHAnsi" w:cstheme="minorHAnsi"/>
          <w:sz w:val="22"/>
          <w:szCs w:val="22"/>
          <w:lang w:eastAsia="en-US"/>
        </w:rPr>
        <w:tab/>
        <w:t>Roboty przygotowawcze (Roboty w zakresie burzenia i rozbiórki obiektów budowlanych; roboty ziemne)</w:t>
      </w:r>
    </w:p>
    <w:p w14:paraId="42C4C456"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45111220-6</w:t>
      </w:r>
      <w:r w:rsidRPr="004D739F">
        <w:rPr>
          <w:rFonts w:asciiTheme="minorHAnsi" w:eastAsiaTheme="minorHAnsi" w:hAnsiTheme="minorHAnsi" w:cstheme="minorHAnsi"/>
          <w:sz w:val="22"/>
          <w:szCs w:val="22"/>
          <w:lang w:eastAsia="en-US"/>
        </w:rPr>
        <w:tab/>
        <w:t>Roboty w zakresie usuwania gruzu</w:t>
      </w:r>
    </w:p>
    <w:p w14:paraId="11AD0025"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45210000-2</w:t>
      </w:r>
      <w:r w:rsidRPr="004D739F">
        <w:rPr>
          <w:rFonts w:asciiTheme="minorHAnsi" w:eastAsiaTheme="minorHAnsi" w:hAnsiTheme="minorHAnsi" w:cstheme="minorHAnsi"/>
          <w:sz w:val="22"/>
          <w:szCs w:val="22"/>
          <w:lang w:eastAsia="en-US"/>
        </w:rPr>
        <w:tab/>
        <w:t>Roboty bud. w zakresie budynków</w:t>
      </w:r>
    </w:p>
    <w:p w14:paraId="34EB4A4F"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45421152-4</w:t>
      </w:r>
      <w:r w:rsidRPr="004D739F">
        <w:rPr>
          <w:rFonts w:asciiTheme="minorHAnsi" w:eastAsiaTheme="minorHAnsi" w:hAnsiTheme="minorHAnsi" w:cstheme="minorHAnsi"/>
          <w:sz w:val="22"/>
          <w:szCs w:val="22"/>
          <w:lang w:eastAsia="en-US"/>
        </w:rPr>
        <w:tab/>
        <w:t>Wykonanie ścianek działowych</w:t>
      </w:r>
    </w:p>
    <w:p w14:paraId="418E7B63"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45262321-7</w:t>
      </w:r>
      <w:r w:rsidRPr="004D739F">
        <w:rPr>
          <w:rFonts w:asciiTheme="minorHAnsi" w:eastAsiaTheme="minorHAnsi" w:hAnsiTheme="minorHAnsi" w:cstheme="minorHAnsi"/>
          <w:sz w:val="22"/>
          <w:szCs w:val="22"/>
          <w:lang w:eastAsia="en-US"/>
        </w:rPr>
        <w:tab/>
        <w:t>Wyrównywanie podłóg</w:t>
      </w:r>
    </w:p>
    <w:p w14:paraId="122051C5"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45400000-1</w:t>
      </w:r>
      <w:r w:rsidRPr="004D739F">
        <w:rPr>
          <w:rFonts w:asciiTheme="minorHAnsi" w:eastAsiaTheme="minorHAnsi" w:hAnsiTheme="minorHAnsi" w:cstheme="minorHAnsi"/>
          <w:sz w:val="22"/>
          <w:szCs w:val="22"/>
          <w:lang w:eastAsia="en-US"/>
        </w:rPr>
        <w:tab/>
        <w:t>Roboty wykończeniowe</w:t>
      </w:r>
    </w:p>
    <w:p w14:paraId="7CEDAD02" w14:textId="1B4C7842" w:rsidR="00612E7E" w:rsidRPr="004D739F" w:rsidRDefault="00612E7E" w:rsidP="00612E7E">
      <w:pPr>
        <w:ind w:left="2410" w:hanging="1276"/>
        <w:rPr>
          <w:rFonts w:asciiTheme="minorHAnsi" w:eastAsiaTheme="minorHAnsi" w:hAnsiTheme="minorHAnsi" w:cstheme="minorHAnsi"/>
          <w:sz w:val="22"/>
          <w:szCs w:val="22"/>
          <w:lang w:eastAsia="en-US"/>
        </w:rPr>
      </w:pPr>
      <w:r w:rsidRPr="00E407D3">
        <w:rPr>
          <w:rFonts w:asciiTheme="minorHAnsi" w:eastAsiaTheme="minorHAnsi" w:hAnsiTheme="minorHAnsi" w:cstheme="minorHAnsi"/>
          <w:sz w:val="22"/>
          <w:szCs w:val="22"/>
          <w:lang w:eastAsia="en-US"/>
        </w:rPr>
        <w:t>45421000-4</w:t>
      </w:r>
      <w:r w:rsidR="00953F4B" w:rsidRPr="004D739F">
        <w:rPr>
          <w:rFonts w:asciiTheme="minorHAnsi" w:eastAsiaTheme="minorHAnsi" w:hAnsiTheme="minorHAnsi" w:cstheme="minorHAnsi"/>
          <w:sz w:val="22"/>
          <w:szCs w:val="22"/>
          <w:lang w:eastAsia="en-US"/>
        </w:rPr>
        <w:tab/>
      </w:r>
      <w:r w:rsidRPr="004D739F">
        <w:rPr>
          <w:rFonts w:asciiTheme="minorHAnsi" w:eastAsiaTheme="minorHAnsi" w:hAnsiTheme="minorHAnsi" w:cstheme="minorHAnsi"/>
          <w:sz w:val="22"/>
          <w:szCs w:val="22"/>
          <w:lang w:eastAsia="en-US"/>
        </w:rPr>
        <w:t>Roboty w zakresie stolarki budowlanej</w:t>
      </w:r>
    </w:p>
    <w:p w14:paraId="451319A4"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45430000-0</w:t>
      </w:r>
      <w:r w:rsidRPr="004D739F">
        <w:rPr>
          <w:rFonts w:asciiTheme="minorHAnsi" w:eastAsiaTheme="minorHAnsi" w:hAnsiTheme="minorHAnsi" w:cstheme="minorHAnsi"/>
          <w:sz w:val="22"/>
          <w:szCs w:val="22"/>
          <w:lang w:eastAsia="en-US"/>
        </w:rPr>
        <w:tab/>
        <w:t>Pokrywanie podłóg i ścian</w:t>
      </w:r>
    </w:p>
    <w:p w14:paraId="08CB826C"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45450000-6</w:t>
      </w:r>
      <w:r w:rsidRPr="004D739F">
        <w:rPr>
          <w:rFonts w:asciiTheme="minorHAnsi" w:eastAsiaTheme="minorHAnsi" w:hAnsiTheme="minorHAnsi" w:cstheme="minorHAnsi"/>
          <w:sz w:val="22"/>
          <w:szCs w:val="22"/>
          <w:lang w:eastAsia="en-US"/>
        </w:rPr>
        <w:tab/>
        <w:t>Roboty budowlane wykończeniowe, pozostałe</w:t>
      </w:r>
    </w:p>
    <w:p w14:paraId="0257148C"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45410000-4</w:t>
      </w:r>
      <w:r w:rsidRPr="004D739F">
        <w:rPr>
          <w:rFonts w:asciiTheme="minorHAnsi" w:eastAsiaTheme="minorHAnsi" w:hAnsiTheme="minorHAnsi" w:cstheme="minorHAnsi"/>
          <w:sz w:val="22"/>
          <w:szCs w:val="22"/>
          <w:lang w:eastAsia="en-US"/>
        </w:rPr>
        <w:tab/>
        <w:t>Tynkowanie</w:t>
      </w:r>
    </w:p>
    <w:p w14:paraId="61BBF1E2"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E407D3">
        <w:rPr>
          <w:rFonts w:asciiTheme="minorHAnsi" w:eastAsiaTheme="minorHAnsi" w:hAnsiTheme="minorHAnsi" w:cstheme="minorHAnsi"/>
          <w:sz w:val="22"/>
          <w:szCs w:val="22"/>
          <w:lang w:eastAsia="en-US"/>
        </w:rPr>
        <w:t>45431100-8</w:t>
      </w:r>
      <w:r w:rsidRPr="004D739F">
        <w:rPr>
          <w:rFonts w:asciiTheme="minorHAnsi" w:eastAsiaTheme="minorHAnsi" w:hAnsiTheme="minorHAnsi" w:cstheme="minorHAnsi"/>
          <w:sz w:val="22"/>
          <w:szCs w:val="22"/>
          <w:lang w:eastAsia="en-US"/>
        </w:rPr>
        <w:t xml:space="preserve"> </w:t>
      </w:r>
      <w:r w:rsidRPr="004D739F">
        <w:rPr>
          <w:rFonts w:asciiTheme="minorHAnsi" w:eastAsiaTheme="minorHAnsi" w:hAnsiTheme="minorHAnsi" w:cstheme="minorHAnsi"/>
          <w:sz w:val="22"/>
          <w:szCs w:val="22"/>
          <w:lang w:eastAsia="en-US"/>
        </w:rPr>
        <w:tab/>
        <w:t>Kładzenie terakoty</w:t>
      </w:r>
    </w:p>
    <w:p w14:paraId="023B5FB2"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45431200-9</w:t>
      </w:r>
      <w:r w:rsidRPr="004D739F">
        <w:rPr>
          <w:rFonts w:asciiTheme="minorHAnsi" w:eastAsiaTheme="minorHAnsi" w:hAnsiTheme="minorHAnsi" w:cstheme="minorHAnsi"/>
          <w:sz w:val="22"/>
          <w:szCs w:val="22"/>
          <w:lang w:eastAsia="en-US"/>
        </w:rPr>
        <w:tab/>
        <w:t>Kładzenie glazury</w:t>
      </w:r>
    </w:p>
    <w:p w14:paraId="3AD2EC0F"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45442100-8</w:t>
      </w:r>
      <w:r w:rsidRPr="004D739F">
        <w:rPr>
          <w:rFonts w:asciiTheme="minorHAnsi" w:eastAsiaTheme="minorHAnsi" w:hAnsiTheme="minorHAnsi" w:cstheme="minorHAnsi"/>
          <w:sz w:val="22"/>
          <w:szCs w:val="22"/>
          <w:lang w:eastAsia="en-US"/>
        </w:rPr>
        <w:tab/>
        <w:t>Roboty malarskie</w:t>
      </w:r>
    </w:p>
    <w:p w14:paraId="48B6BE5D"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45320000-6</w:t>
      </w:r>
      <w:r w:rsidRPr="004D739F">
        <w:rPr>
          <w:rFonts w:asciiTheme="minorHAnsi" w:eastAsiaTheme="minorHAnsi" w:hAnsiTheme="minorHAnsi" w:cstheme="minorHAnsi"/>
          <w:sz w:val="22"/>
          <w:szCs w:val="22"/>
          <w:lang w:eastAsia="en-US"/>
        </w:rPr>
        <w:tab/>
        <w:t>Roboty izolacyjne</w:t>
      </w:r>
    </w:p>
    <w:p w14:paraId="25B1C822" w14:textId="77777777" w:rsidR="00612E7E" w:rsidRPr="004D739F" w:rsidRDefault="00612E7E" w:rsidP="00612E7E">
      <w:pPr>
        <w:autoSpaceDE w:val="0"/>
        <w:autoSpaceDN w:val="0"/>
        <w:adjustRightInd w:val="0"/>
        <w:spacing w:before="60"/>
        <w:ind w:left="902" w:firstLine="0"/>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Branża sanitarna</w:t>
      </w:r>
    </w:p>
    <w:p w14:paraId="30578BBB" w14:textId="6AACE1FD"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45232410-9</w:t>
      </w:r>
      <w:r w:rsidR="00953F4B" w:rsidRPr="004D739F">
        <w:rPr>
          <w:rFonts w:asciiTheme="minorHAnsi" w:eastAsiaTheme="minorHAnsi" w:hAnsiTheme="minorHAnsi" w:cstheme="minorHAnsi"/>
          <w:sz w:val="22"/>
          <w:szCs w:val="22"/>
          <w:lang w:eastAsia="en-US"/>
        </w:rPr>
        <w:tab/>
      </w:r>
      <w:r w:rsidRPr="004D739F">
        <w:rPr>
          <w:rFonts w:asciiTheme="minorHAnsi" w:eastAsiaTheme="minorHAnsi" w:hAnsiTheme="minorHAnsi" w:cstheme="minorHAnsi"/>
          <w:sz w:val="22"/>
          <w:szCs w:val="22"/>
          <w:lang w:eastAsia="en-US"/>
        </w:rPr>
        <w:t>Roboty w zakresie kanalizacji ściekowej</w:t>
      </w:r>
    </w:p>
    <w:p w14:paraId="2998546F"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45332200-5</w:t>
      </w:r>
      <w:r w:rsidRPr="004D739F">
        <w:rPr>
          <w:rFonts w:asciiTheme="minorHAnsi" w:eastAsiaTheme="minorHAnsi" w:hAnsiTheme="minorHAnsi" w:cstheme="minorHAnsi"/>
          <w:sz w:val="22"/>
          <w:szCs w:val="22"/>
          <w:lang w:eastAsia="en-US"/>
        </w:rPr>
        <w:tab/>
        <w:t>Roboty instalacyjne hydrauliczne</w:t>
      </w:r>
    </w:p>
    <w:p w14:paraId="53EBF573"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45332400-7</w:t>
      </w:r>
      <w:r w:rsidRPr="004D739F">
        <w:rPr>
          <w:rFonts w:asciiTheme="minorHAnsi" w:eastAsiaTheme="minorHAnsi" w:hAnsiTheme="minorHAnsi" w:cstheme="minorHAnsi"/>
          <w:sz w:val="22"/>
          <w:szCs w:val="22"/>
          <w:lang w:eastAsia="en-US"/>
        </w:rPr>
        <w:tab/>
        <w:t>Roboty instalacyjne w zakresie urządzeń sanitarnych</w:t>
      </w:r>
    </w:p>
    <w:p w14:paraId="1E340F6D"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45331100-7</w:t>
      </w:r>
      <w:r w:rsidRPr="004D739F">
        <w:rPr>
          <w:rFonts w:asciiTheme="minorHAnsi" w:eastAsiaTheme="minorHAnsi" w:hAnsiTheme="minorHAnsi" w:cstheme="minorHAnsi"/>
          <w:sz w:val="22"/>
          <w:szCs w:val="22"/>
          <w:lang w:eastAsia="en-US"/>
        </w:rPr>
        <w:tab/>
        <w:t>Instalacja centralnego ogrzewania</w:t>
      </w:r>
    </w:p>
    <w:p w14:paraId="4E40897C" w14:textId="77777777" w:rsidR="00612E7E" w:rsidRPr="004D739F" w:rsidRDefault="00612E7E" w:rsidP="00612E7E">
      <w:pPr>
        <w:autoSpaceDE w:val="0"/>
        <w:autoSpaceDN w:val="0"/>
        <w:adjustRightInd w:val="0"/>
        <w:spacing w:before="60"/>
        <w:ind w:left="902" w:firstLine="0"/>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Branża elektryczna</w:t>
      </w:r>
    </w:p>
    <w:p w14:paraId="1CE73F6D" w14:textId="77777777" w:rsidR="00612E7E" w:rsidRDefault="00612E7E" w:rsidP="00612E7E">
      <w:pPr>
        <w:ind w:left="2410" w:hanging="1276"/>
        <w:rPr>
          <w:rFonts w:asciiTheme="minorHAnsi" w:hAnsiTheme="minorHAnsi" w:cstheme="minorHAnsi"/>
          <w:sz w:val="22"/>
          <w:szCs w:val="22"/>
        </w:rPr>
      </w:pPr>
      <w:r w:rsidRPr="004D739F">
        <w:rPr>
          <w:rFonts w:asciiTheme="minorHAnsi" w:hAnsiTheme="minorHAnsi" w:cstheme="minorHAnsi"/>
          <w:sz w:val="22"/>
          <w:szCs w:val="22"/>
        </w:rPr>
        <w:t>45311200-2</w:t>
      </w:r>
      <w:r w:rsidRPr="004D739F">
        <w:rPr>
          <w:rFonts w:asciiTheme="minorHAnsi" w:hAnsiTheme="minorHAnsi" w:cstheme="minorHAnsi"/>
          <w:sz w:val="22"/>
          <w:szCs w:val="22"/>
        </w:rPr>
        <w:tab/>
        <w:t>Roboty w zakresie instalacji elektrycznych</w:t>
      </w:r>
    </w:p>
    <w:p w14:paraId="2C887B9B" w14:textId="45934C35" w:rsidR="003668DB" w:rsidRPr="005D576E" w:rsidRDefault="005D576E" w:rsidP="00605F30">
      <w:pPr>
        <w:widowControl w:val="0"/>
        <w:spacing w:before="120"/>
        <w:ind w:left="425" w:firstLine="0"/>
        <w:rPr>
          <w:rFonts w:ascii="Calibri" w:hAnsi="Calibri"/>
          <w:b/>
          <w:bCs/>
          <w:sz w:val="22"/>
          <w:szCs w:val="22"/>
        </w:rPr>
      </w:pPr>
      <w:r w:rsidRPr="005D576E">
        <w:rPr>
          <w:rFonts w:ascii="Calibri" w:hAnsi="Calibri"/>
          <w:b/>
          <w:bCs/>
          <w:sz w:val="22"/>
          <w:szCs w:val="22"/>
        </w:rPr>
        <w:t>Wymagania dodatkowe:</w:t>
      </w:r>
    </w:p>
    <w:p w14:paraId="64375729" w14:textId="6FC7FD2A" w:rsidR="00C63FF7" w:rsidRPr="008529D1" w:rsidRDefault="005E08B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8529D1">
        <w:rPr>
          <w:rFonts w:ascii="Calibri" w:hAnsi="Calibri"/>
          <w:bCs/>
          <w:sz w:val="22"/>
          <w:szCs w:val="22"/>
        </w:rPr>
        <w:t xml:space="preserve">Odbiór końcowy z którego sporządzony będzie protokół końcowego odbioru robót zostanie dokonany nie później niż w ciągu 7 dni od dnia uzyskania </w:t>
      </w:r>
      <w:r w:rsidR="008529D1" w:rsidRPr="008529D1">
        <w:rPr>
          <w:rFonts w:ascii="Calibri" w:hAnsi="Calibri"/>
          <w:bCs/>
          <w:sz w:val="22"/>
          <w:szCs w:val="22"/>
        </w:rPr>
        <w:t>d</w:t>
      </w:r>
      <w:r w:rsidRPr="008529D1">
        <w:rPr>
          <w:rFonts w:ascii="Calibri" w:hAnsi="Calibri"/>
          <w:bCs/>
          <w:sz w:val="22"/>
          <w:szCs w:val="22"/>
        </w:rPr>
        <w:t>ecyzji pozwolenia na użytkowanie przedmiotu zamówienia.</w:t>
      </w:r>
    </w:p>
    <w:p w14:paraId="772EAC0B" w14:textId="241E3F4F" w:rsidR="002753A4" w:rsidRPr="00227A06" w:rsidRDefault="002753A4"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894BC6">
        <w:rPr>
          <w:rFonts w:ascii="Calibri" w:hAnsi="Calibri"/>
          <w:bCs/>
          <w:sz w:val="22"/>
          <w:szCs w:val="22"/>
        </w:rPr>
        <w:t xml:space="preserve">Wykonawca zobowiązany jest do </w:t>
      </w:r>
      <w:r>
        <w:rPr>
          <w:rFonts w:ascii="Calibri" w:hAnsi="Calibri"/>
          <w:bCs/>
          <w:sz w:val="22"/>
          <w:szCs w:val="22"/>
        </w:rPr>
        <w:t>wykonania robót budowlanych zgodnie ze sztuką budowlaną, obowiązującymi przepisami i normami oraz przy zachowaniu przepisów BHP, przy maksymalnym ograniczeniu uciążliwości prowadzenia robót u Zamawiającego.</w:t>
      </w:r>
    </w:p>
    <w:p w14:paraId="1E7E7BFD" w14:textId="798AA8EB" w:rsidR="00BC49EF" w:rsidRPr="00BC49EF" w:rsidRDefault="00BC49EF"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FB4B99">
        <w:rPr>
          <w:rFonts w:ascii="Calibri" w:hAnsi="Calibri"/>
          <w:bCs/>
          <w:sz w:val="22"/>
          <w:szCs w:val="22"/>
        </w:rPr>
        <w:t xml:space="preserve">Wykonawca przy realizacji zamówienia musi uwzględnić fakt, że istniejący budynek biurowy będzie cały czas użytkowany na dotychczasowych zasadach, wobec tego musi być dostępny </w:t>
      </w:r>
      <w:r w:rsidRPr="00FB4B99">
        <w:rPr>
          <w:rFonts w:ascii="Calibri" w:hAnsi="Calibri"/>
          <w:bCs/>
          <w:sz w:val="22"/>
          <w:szCs w:val="22"/>
        </w:rPr>
        <w:lastRenderedPageBreak/>
        <w:t>dla pracowników oraz interesantów, mieć ciągłe zasilanie w energię elektryczną, wodę, musi działać łączność telefoniczna i internetowa. Wykonywanie robót remontowych w</w:t>
      </w:r>
      <w:r w:rsidR="00FA67BA">
        <w:rPr>
          <w:rFonts w:ascii="Calibri" w:hAnsi="Calibri"/>
          <w:bCs/>
          <w:sz w:val="22"/>
          <w:szCs w:val="22"/>
        </w:rPr>
        <w:t> </w:t>
      </w:r>
      <w:r w:rsidRPr="00FB4B99">
        <w:rPr>
          <w:rFonts w:ascii="Calibri" w:hAnsi="Calibri"/>
          <w:bCs/>
          <w:sz w:val="22"/>
          <w:szCs w:val="22"/>
        </w:rPr>
        <w:t>istniejącym budynku biurowym będzie wymagało ciągłej współpracy Wykonawcy z</w:t>
      </w:r>
      <w:r w:rsidR="00FA67BA">
        <w:rPr>
          <w:rFonts w:ascii="Calibri" w:hAnsi="Calibri"/>
          <w:bCs/>
          <w:sz w:val="22"/>
          <w:szCs w:val="22"/>
        </w:rPr>
        <w:t> </w:t>
      </w:r>
      <w:r w:rsidRPr="00FB4B99">
        <w:rPr>
          <w:rFonts w:ascii="Calibri" w:hAnsi="Calibri"/>
          <w:bCs/>
          <w:sz w:val="22"/>
          <w:szCs w:val="22"/>
        </w:rPr>
        <w:t>Inwestorem.</w:t>
      </w:r>
    </w:p>
    <w:p w14:paraId="210B73CB" w14:textId="4AEDF70C" w:rsidR="00EA5929" w:rsidRPr="00605F30" w:rsidRDefault="003C2D16"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Pr>
          <w:rFonts w:ascii="Calibri" w:hAnsi="Calibri"/>
          <w:bCs/>
          <w:sz w:val="22"/>
          <w:szCs w:val="22"/>
        </w:rPr>
        <w:t>P</w:t>
      </w:r>
      <w:r w:rsidR="00EA5929" w:rsidRPr="00605F30">
        <w:rPr>
          <w:rFonts w:ascii="Calibri" w:hAnsi="Calibri"/>
          <w:bCs/>
          <w:sz w:val="22"/>
          <w:szCs w:val="22"/>
        </w:rPr>
        <w:t>rowadzenie robót</w:t>
      </w:r>
      <w:r w:rsidR="00605F30" w:rsidRPr="00605F30">
        <w:rPr>
          <w:rFonts w:ascii="Calibri" w:hAnsi="Calibri"/>
          <w:bCs/>
          <w:sz w:val="22"/>
          <w:szCs w:val="22"/>
        </w:rPr>
        <w:t xml:space="preserve"> w</w:t>
      </w:r>
      <w:r w:rsidR="00EA5929" w:rsidRPr="00605F30">
        <w:rPr>
          <w:rFonts w:ascii="Calibri" w:hAnsi="Calibri"/>
          <w:bCs/>
          <w:sz w:val="22"/>
          <w:szCs w:val="22"/>
        </w:rPr>
        <w:t xml:space="preserve">ewnątrz budynku należy wykonywać </w:t>
      </w:r>
      <w:r w:rsidR="00605F30" w:rsidRPr="00605F30">
        <w:rPr>
          <w:rFonts w:ascii="Calibri" w:hAnsi="Calibri"/>
          <w:bCs/>
          <w:sz w:val="22"/>
          <w:szCs w:val="22"/>
        </w:rPr>
        <w:t xml:space="preserve">z </w:t>
      </w:r>
      <w:r w:rsidR="00EA5929" w:rsidRPr="00605F30">
        <w:rPr>
          <w:rFonts w:ascii="Calibri" w:hAnsi="Calibri"/>
          <w:bCs/>
          <w:sz w:val="22"/>
          <w:szCs w:val="22"/>
        </w:rPr>
        <w:t>ograniczeniem uciążliwości związanych z prowadzonymi robotami</w:t>
      </w:r>
      <w:r w:rsidR="00605F30" w:rsidRPr="00605F30">
        <w:rPr>
          <w:rFonts w:ascii="Calibri" w:hAnsi="Calibri"/>
          <w:bCs/>
          <w:sz w:val="22"/>
          <w:szCs w:val="22"/>
        </w:rPr>
        <w:t xml:space="preserve"> </w:t>
      </w:r>
      <w:r w:rsidR="00EA5929" w:rsidRPr="00605F30">
        <w:rPr>
          <w:rFonts w:ascii="Calibri" w:hAnsi="Calibri"/>
          <w:bCs/>
          <w:sz w:val="22"/>
          <w:szCs w:val="22"/>
        </w:rPr>
        <w:t>budowanymi szczególnie dotyczy hałasu i pylenia</w:t>
      </w:r>
      <w:r w:rsidR="00605F30">
        <w:rPr>
          <w:rFonts w:ascii="Calibri" w:hAnsi="Calibri"/>
          <w:bCs/>
          <w:sz w:val="22"/>
          <w:szCs w:val="22"/>
        </w:rPr>
        <w:t>.</w:t>
      </w:r>
    </w:p>
    <w:p w14:paraId="42C6ECB0" w14:textId="72BE7C1B" w:rsidR="00EA5929" w:rsidRPr="00605F30" w:rsidRDefault="00EA5929"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FB4B99">
        <w:rPr>
          <w:rFonts w:ascii="Calibri" w:hAnsi="Calibri"/>
          <w:bCs/>
          <w:sz w:val="22"/>
          <w:szCs w:val="22"/>
        </w:rPr>
        <w:t>Prace</w:t>
      </w:r>
      <w:r w:rsidRPr="00605F30">
        <w:rPr>
          <w:rFonts w:ascii="Calibri" w:hAnsi="Calibri"/>
          <w:bCs/>
          <w:sz w:val="22"/>
          <w:szCs w:val="22"/>
        </w:rPr>
        <w:t xml:space="preserve"> związane z utrudnieniami komunikacyjnymi (np. na korytarzu) oraz generujące uciążliwy hałas,</w:t>
      </w:r>
      <w:r w:rsidR="00605F30" w:rsidRPr="00605F30">
        <w:rPr>
          <w:rFonts w:ascii="Calibri" w:hAnsi="Calibri"/>
          <w:bCs/>
          <w:sz w:val="22"/>
          <w:szCs w:val="22"/>
        </w:rPr>
        <w:t xml:space="preserve"> </w:t>
      </w:r>
      <w:r w:rsidRPr="00605F30">
        <w:rPr>
          <w:rFonts w:ascii="Calibri" w:hAnsi="Calibri"/>
          <w:bCs/>
          <w:sz w:val="22"/>
          <w:szCs w:val="22"/>
        </w:rPr>
        <w:t>pylenie i powodujące utrudnienia w wykonywaniu obowiązków zawodowych pracowników Zamawiającego</w:t>
      </w:r>
      <w:r w:rsidR="00605F30" w:rsidRPr="00605F30">
        <w:rPr>
          <w:rFonts w:ascii="Calibri" w:hAnsi="Calibri"/>
          <w:bCs/>
          <w:sz w:val="22"/>
          <w:szCs w:val="22"/>
        </w:rPr>
        <w:t xml:space="preserve"> </w:t>
      </w:r>
      <w:r w:rsidRPr="00605F30">
        <w:rPr>
          <w:rFonts w:ascii="Calibri" w:hAnsi="Calibri"/>
          <w:bCs/>
          <w:sz w:val="22"/>
          <w:szCs w:val="22"/>
        </w:rPr>
        <w:t>winny być wykonywane:</w:t>
      </w:r>
    </w:p>
    <w:p w14:paraId="6472F912" w14:textId="4D5173CD" w:rsidR="00EA5929" w:rsidRPr="00605F30" w:rsidRDefault="00EA5929" w:rsidP="00EF17EF">
      <w:pPr>
        <w:pStyle w:val="Akapitzlist"/>
        <w:numPr>
          <w:ilvl w:val="0"/>
          <w:numId w:val="96"/>
        </w:numPr>
        <w:tabs>
          <w:tab w:val="left" w:pos="426"/>
        </w:tabs>
        <w:spacing w:before="120" w:after="60"/>
        <w:ind w:hanging="264"/>
        <w:rPr>
          <w:rFonts w:ascii="Calibri" w:hAnsi="Calibri"/>
          <w:bCs/>
          <w:sz w:val="22"/>
          <w:szCs w:val="22"/>
        </w:rPr>
      </w:pPr>
      <w:r w:rsidRPr="00605F30">
        <w:rPr>
          <w:rFonts w:ascii="Calibri" w:hAnsi="Calibri"/>
          <w:bCs/>
          <w:sz w:val="22"/>
          <w:szCs w:val="22"/>
        </w:rPr>
        <w:t>w dni powszednie (od poniedziałki do piątku) poza godzinami 7:00 – 15:00</w:t>
      </w:r>
      <w:r w:rsidR="00605F30">
        <w:rPr>
          <w:rFonts w:ascii="Calibri" w:hAnsi="Calibri"/>
          <w:bCs/>
          <w:sz w:val="22"/>
          <w:szCs w:val="22"/>
        </w:rPr>
        <w:t>;</w:t>
      </w:r>
    </w:p>
    <w:p w14:paraId="29CA1F47" w14:textId="48D45A36" w:rsidR="00EA5929" w:rsidRPr="00605F30" w:rsidRDefault="00EA5929" w:rsidP="00EF17EF">
      <w:pPr>
        <w:pStyle w:val="Akapitzlist"/>
        <w:numPr>
          <w:ilvl w:val="0"/>
          <w:numId w:val="96"/>
        </w:numPr>
        <w:tabs>
          <w:tab w:val="left" w:pos="426"/>
        </w:tabs>
        <w:spacing w:before="120" w:after="60"/>
        <w:ind w:hanging="264"/>
        <w:rPr>
          <w:rFonts w:ascii="Calibri" w:hAnsi="Calibri"/>
          <w:bCs/>
          <w:sz w:val="22"/>
          <w:szCs w:val="22"/>
        </w:rPr>
      </w:pPr>
      <w:r w:rsidRPr="00605F30">
        <w:rPr>
          <w:rFonts w:ascii="Calibri" w:hAnsi="Calibri"/>
          <w:bCs/>
          <w:sz w:val="22"/>
          <w:szCs w:val="22"/>
        </w:rPr>
        <w:t>w soboty i dni świąteczne – bez ograniczeń czasowych</w:t>
      </w:r>
      <w:r w:rsidR="00605F30">
        <w:rPr>
          <w:rFonts w:ascii="Calibri" w:hAnsi="Calibri"/>
          <w:bCs/>
          <w:sz w:val="22"/>
          <w:szCs w:val="22"/>
        </w:rPr>
        <w:t>.</w:t>
      </w:r>
    </w:p>
    <w:p w14:paraId="4A1EA44F" w14:textId="77777777" w:rsidR="00EA5929" w:rsidRPr="00227A06" w:rsidRDefault="00EA5929" w:rsidP="00EF17EF">
      <w:pPr>
        <w:tabs>
          <w:tab w:val="left" w:pos="426"/>
        </w:tabs>
        <w:spacing w:before="120" w:after="60"/>
        <w:ind w:left="1197" w:hanging="91"/>
        <w:rPr>
          <w:rFonts w:ascii="Calibri" w:hAnsi="Calibri"/>
          <w:bCs/>
          <w:sz w:val="22"/>
          <w:szCs w:val="22"/>
        </w:rPr>
      </w:pPr>
      <w:r w:rsidRPr="00227A06">
        <w:rPr>
          <w:rFonts w:ascii="Calibri" w:hAnsi="Calibri"/>
          <w:bCs/>
          <w:sz w:val="22"/>
          <w:szCs w:val="22"/>
        </w:rPr>
        <w:t>Po wcześniejszym uzgodnieniu z Zamawiającym.</w:t>
      </w:r>
    </w:p>
    <w:p w14:paraId="4EB2BF7A" w14:textId="0286EB5A" w:rsidR="00EA5929" w:rsidRPr="00605F30" w:rsidRDefault="00EA5929"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605F30">
        <w:rPr>
          <w:rFonts w:ascii="Calibri" w:hAnsi="Calibri"/>
          <w:bCs/>
          <w:sz w:val="22"/>
          <w:szCs w:val="22"/>
        </w:rPr>
        <w:t xml:space="preserve">Prace związane z </w:t>
      </w:r>
      <w:r w:rsidR="00605F30" w:rsidRPr="00605F30">
        <w:rPr>
          <w:rFonts w:ascii="Calibri" w:hAnsi="Calibri"/>
          <w:bCs/>
          <w:sz w:val="22"/>
          <w:szCs w:val="22"/>
        </w:rPr>
        <w:t xml:space="preserve">rozbudową </w:t>
      </w:r>
      <w:r w:rsidRPr="00605F30">
        <w:rPr>
          <w:rFonts w:ascii="Calibri" w:hAnsi="Calibri"/>
          <w:bCs/>
          <w:sz w:val="22"/>
          <w:szCs w:val="22"/>
        </w:rPr>
        <w:t>bryły budynku należy wykonywać z</w:t>
      </w:r>
      <w:r w:rsidR="00605F30" w:rsidRPr="00605F30">
        <w:rPr>
          <w:rFonts w:ascii="Calibri" w:hAnsi="Calibri"/>
          <w:bCs/>
          <w:sz w:val="22"/>
          <w:szCs w:val="22"/>
        </w:rPr>
        <w:t xml:space="preserve"> </w:t>
      </w:r>
      <w:r w:rsidRPr="00605F30">
        <w:rPr>
          <w:rFonts w:ascii="Calibri" w:hAnsi="Calibri"/>
          <w:bCs/>
          <w:sz w:val="22"/>
          <w:szCs w:val="22"/>
        </w:rPr>
        <w:t>zastosowaniem szczelnego wygrodzenia w postaci kotar/plandek w celu zabezpieczenia miejsc pracy w</w:t>
      </w:r>
      <w:r w:rsidR="00605F30" w:rsidRPr="00605F30">
        <w:rPr>
          <w:rFonts w:ascii="Calibri" w:hAnsi="Calibri"/>
          <w:bCs/>
          <w:sz w:val="22"/>
          <w:szCs w:val="22"/>
        </w:rPr>
        <w:t xml:space="preserve"> </w:t>
      </w:r>
      <w:r w:rsidRPr="00605F30">
        <w:rPr>
          <w:rFonts w:ascii="Calibri" w:hAnsi="Calibri"/>
          <w:bCs/>
          <w:sz w:val="22"/>
          <w:szCs w:val="22"/>
        </w:rPr>
        <w:t>pozostałej części budynku. Zamontowane wydzielenie winno być utrzymywane w czystości.</w:t>
      </w:r>
    </w:p>
    <w:p w14:paraId="24DA50A6" w14:textId="3A687859" w:rsidR="00596486" w:rsidRPr="00227A06" w:rsidRDefault="00596486"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227A06">
        <w:rPr>
          <w:rFonts w:ascii="Calibri" w:hAnsi="Calibri"/>
          <w:bCs/>
          <w:sz w:val="22"/>
          <w:szCs w:val="22"/>
        </w:rPr>
        <w:t>Wykonawca zobowiązany jest do opracowania Planu bezpieczeństwa i ochrony zdrowia.</w:t>
      </w:r>
    </w:p>
    <w:p w14:paraId="6654C8F1" w14:textId="77777777" w:rsidR="00674573" w:rsidRPr="00227A06" w:rsidRDefault="00674573"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227A06">
        <w:rPr>
          <w:rFonts w:ascii="Calibri" w:hAnsi="Calibri"/>
          <w:bCs/>
          <w:sz w:val="22"/>
          <w:szCs w:val="22"/>
        </w:rPr>
        <w:t>Wykonawca zobowiązany jest przedłożyć Zamawiającemu do zatwierdzenia harmonogram rzeczowo – finansowy robót w terminie 3 dni od daty podpisania umowy z wykonawcą.</w:t>
      </w:r>
    </w:p>
    <w:p w14:paraId="5DADC12E" w14:textId="452BA97B" w:rsidR="00674573" w:rsidRPr="00227A06" w:rsidRDefault="00674573"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227A06">
        <w:rPr>
          <w:rFonts w:ascii="Calibri" w:hAnsi="Calibri"/>
          <w:bCs/>
          <w:sz w:val="22"/>
          <w:szCs w:val="22"/>
        </w:rPr>
        <w:t xml:space="preserve">Zamawiający zgłosi uwagi do harmonogramu, o którym mowa w </w:t>
      </w:r>
      <w:r w:rsidR="005D576E" w:rsidRPr="005E08BD">
        <w:rPr>
          <w:rFonts w:ascii="Calibri" w:hAnsi="Calibri"/>
          <w:bCs/>
          <w:sz w:val="22"/>
          <w:szCs w:val="22"/>
        </w:rPr>
        <w:t xml:space="preserve">ppkt. </w:t>
      </w:r>
      <w:r w:rsidR="004B1EA4" w:rsidRPr="005E08BD">
        <w:rPr>
          <w:rFonts w:ascii="Calibri" w:hAnsi="Calibri"/>
          <w:bCs/>
          <w:sz w:val="22"/>
          <w:szCs w:val="22"/>
        </w:rPr>
        <w:t>8</w:t>
      </w:r>
      <w:r w:rsidRPr="00227A06">
        <w:rPr>
          <w:rFonts w:ascii="Calibri" w:hAnsi="Calibri"/>
          <w:bCs/>
          <w:sz w:val="22"/>
          <w:szCs w:val="22"/>
        </w:rPr>
        <w:t xml:space="preserve"> w ciągu 3 dni od daty przedłożenia harmonogramu do zatwierdzenia lub zatwierdzi harmonogram w ciągu 3</w:t>
      </w:r>
      <w:r w:rsidR="00FA67BA">
        <w:rPr>
          <w:rFonts w:ascii="Calibri" w:hAnsi="Calibri"/>
          <w:bCs/>
          <w:sz w:val="22"/>
          <w:szCs w:val="22"/>
        </w:rPr>
        <w:t> </w:t>
      </w:r>
      <w:r w:rsidRPr="00227A06">
        <w:rPr>
          <w:rFonts w:ascii="Calibri" w:hAnsi="Calibri"/>
          <w:bCs/>
          <w:sz w:val="22"/>
          <w:szCs w:val="22"/>
        </w:rPr>
        <w:t>dni od</w:t>
      </w:r>
      <w:r w:rsidR="00203FA0" w:rsidRPr="00227A06">
        <w:rPr>
          <w:rFonts w:ascii="Calibri" w:hAnsi="Calibri"/>
          <w:bCs/>
          <w:sz w:val="22"/>
          <w:szCs w:val="22"/>
        </w:rPr>
        <w:t xml:space="preserve"> daty przedłożenia harmonogramu</w:t>
      </w:r>
      <w:r w:rsidRPr="00227A06">
        <w:rPr>
          <w:rFonts w:ascii="Calibri" w:hAnsi="Calibri"/>
          <w:bCs/>
          <w:sz w:val="22"/>
          <w:szCs w:val="22"/>
        </w:rPr>
        <w:t>. Tryb ten dotyczy również aktualizacji harmonogramu wynikającej z</w:t>
      </w:r>
      <w:r w:rsidR="00203FA0" w:rsidRPr="00227A06">
        <w:rPr>
          <w:rFonts w:ascii="Calibri" w:hAnsi="Calibri"/>
          <w:bCs/>
          <w:sz w:val="22"/>
          <w:szCs w:val="22"/>
        </w:rPr>
        <w:t> </w:t>
      </w:r>
      <w:r w:rsidRPr="00227A06">
        <w:rPr>
          <w:rFonts w:ascii="Calibri" w:hAnsi="Calibri"/>
          <w:bCs/>
          <w:sz w:val="22"/>
          <w:szCs w:val="22"/>
        </w:rPr>
        <w:t>przyczyn niezależnych od Wykonawcy.</w:t>
      </w:r>
    </w:p>
    <w:p w14:paraId="28E0AC53" w14:textId="239716DF" w:rsidR="00605F30"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AE73DD">
        <w:rPr>
          <w:rFonts w:ascii="Calibri" w:hAnsi="Calibri"/>
          <w:bCs/>
          <w:sz w:val="22"/>
          <w:szCs w:val="22"/>
        </w:rPr>
        <w:t>Wykonawca zobowiązany jest do z</w:t>
      </w:r>
      <w:r w:rsidR="00605F30" w:rsidRPr="00AE73DD">
        <w:rPr>
          <w:rFonts w:ascii="Calibri" w:hAnsi="Calibri"/>
          <w:bCs/>
          <w:sz w:val="22"/>
          <w:szCs w:val="22"/>
        </w:rPr>
        <w:t xml:space="preserve">apoznania się z </w:t>
      </w:r>
      <w:r w:rsidR="00376519" w:rsidRPr="00AE73DD">
        <w:rPr>
          <w:rFonts w:ascii="Calibri" w:hAnsi="Calibri"/>
          <w:bCs/>
          <w:sz w:val="22"/>
          <w:szCs w:val="22"/>
        </w:rPr>
        <w:t>przedmiotem zamówienia oraz zawarcia w</w:t>
      </w:r>
      <w:r w:rsidR="004B1EA4">
        <w:rPr>
          <w:rFonts w:ascii="Calibri" w:hAnsi="Calibri"/>
          <w:bCs/>
          <w:sz w:val="22"/>
          <w:szCs w:val="22"/>
        </w:rPr>
        <w:t> </w:t>
      </w:r>
      <w:r w:rsidR="00376519" w:rsidRPr="00AE73DD">
        <w:rPr>
          <w:rFonts w:ascii="Calibri" w:hAnsi="Calibri"/>
          <w:bCs/>
          <w:sz w:val="22"/>
          <w:szCs w:val="22"/>
        </w:rPr>
        <w:t>cenie oferty wszystkich kosztów za roboty niezbędne do prawidłowego ich wykonania, zgodnie z technologią robót określoną polską normą oraz warunkami technicznymi odbioru robót</w:t>
      </w:r>
      <w:r w:rsidR="002753A4" w:rsidRPr="00AE73DD">
        <w:rPr>
          <w:rFonts w:ascii="Calibri" w:hAnsi="Calibri"/>
          <w:bCs/>
          <w:sz w:val="22"/>
          <w:szCs w:val="22"/>
        </w:rPr>
        <w:t>.</w:t>
      </w:r>
    </w:p>
    <w:p w14:paraId="2E8424AF" w14:textId="6C361BC8" w:rsidR="002753A4"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AE73DD">
        <w:rPr>
          <w:rFonts w:ascii="Calibri" w:hAnsi="Calibri"/>
          <w:bCs/>
          <w:sz w:val="22"/>
          <w:szCs w:val="22"/>
        </w:rPr>
        <w:t xml:space="preserve">Wykonawca zobowiązany jest do </w:t>
      </w:r>
      <w:r>
        <w:rPr>
          <w:rFonts w:ascii="Calibri" w:hAnsi="Calibri"/>
          <w:bCs/>
          <w:sz w:val="22"/>
          <w:szCs w:val="22"/>
        </w:rPr>
        <w:t>z</w:t>
      </w:r>
      <w:r w:rsidR="00376519" w:rsidRPr="002753A4">
        <w:rPr>
          <w:rFonts w:ascii="Calibri" w:hAnsi="Calibri"/>
          <w:bCs/>
          <w:sz w:val="22"/>
          <w:szCs w:val="22"/>
        </w:rPr>
        <w:t xml:space="preserve">apewnienia materiałów i urządzeń niezbędnych do wykonania przedmiotu umowy, posiadających aktualne atesty i certyfikaty  pozwalające na ich stosowanie oraz uzyskania od inspektora nadzoru inwestorskiego zatwierdzenia materiałowego na wszystkie materiały przewidziane do wbudowania. </w:t>
      </w:r>
    </w:p>
    <w:p w14:paraId="6258C73B" w14:textId="36C46F76" w:rsidR="00AE73DD" w:rsidRP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Pr>
          <w:rFonts w:ascii="Calibri" w:hAnsi="Calibri"/>
          <w:bCs/>
          <w:sz w:val="22"/>
          <w:szCs w:val="22"/>
        </w:rPr>
        <w:t xml:space="preserve">Wykonawca uzgodni z </w:t>
      </w:r>
      <w:r w:rsidRPr="00AE73DD">
        <w:rPr>
          <w:rFonts w:ascii="Calibri" w:hAnsi="Calibri"/>
          <w:bCs/>
          <w:sz w:val="22"/>
          <w:szCs w:val="22"/>
        </w:rPr>
        <w:t>Zamawiającym miejsc</w:t>
      </w:r>
      <w:r>
        <w:rPr>
          <w:rFonts w:ascii="Calibri" w:hAnsi="Calibri"/>
          <w:bCs/>
          <w:sz w:val="22"/>
          <w:szCs w:val="22"/>
        </w:rPr>
        <w:t>e</w:t>
      </w:r>
      <w:r w:rsidRPr="00AE73DD">
        <w:rPr>
          <w:rFonts w:ascii="Calibri" w:hAnsi="Calibri"/>
          <w:bCs/>
          <w:sz w:val="22"/>
          <w:szCs w:val="22"/>
        </w:rPr>
        <w:t xml:space="preserve"> na ustawienie zaplecza socjalno-magazynowego oraz </w:t>
      </w:r>
      <w:r>
        <w:rPr>
          <w:rFonts w:ascii="Calibri" w:hAnsi="Calibri"/>
          <w:bCs/>
          <w:sz w:val="22"/>
          <w:szCs w:val="22"/>
        </w:rPr>
        <w:t xml:space="preserve">będzie ponosił </w:t>
      </w:r>
      <w:r w:rsidRPr="00AE73DD">
        <w:rPr>
          <w:rFonts w:ascii="Calibri" w:hAnsi="Calibri"/>
          <w:bCs/>
          <w:sz w:val="22"/>
          <w:szCs w:val="22"/>
        </w:rPr>
        <w:t>wszelki</w:t>
      </w:r>
      <w:r>
        <w:rPr>
          <w:rFonts w:ascii="Calibri" w:hAnsi="Calibri"/>
          <w:bCs/>
          <w:sz w:val="22"/>
          <w:szCs w:val="22"/>
        </w:rPr>
        <w:t>e</w:t>
      </w:r>
      <w:r w:rsidRPr="00AE73DD">
        <w:rPr>
          <w:rFonts w:ascii="Calibri" w:hAnsi="Calibri"/>
          <w:bCs/>
          <w:sz w:val="22"/>
          <w:szCs w:val="22"/>
        </w:rPr>
        <w:t xml:space="preserve"> koszt</w:t>
      </w:r>
      <w:r>
        <w:rPr>
          <w:rFonts w:ascii="Calibri" w:hAnsi="Calibri"/>
          <w:bCs/>
          <w:sz w:val="22"/>
          <w:szCs w:val="22"/>
        </w:rPr>
        <w:t>y</w:t>
      </w:r>
      <w:r w:rsidRPr="00AE73DD">
        <w:rPr>
          <w:rFonts w:ascii="Calibri" w:hAnsi="Calibri"/>
          <w:bCs/>
          <w:sz w:val="22"/>
          <w:szCs w:val="22"/>
        </w:rPr>
        <w:t xml:space="preserve"> związan</w:t>
      </w:r>
      <w:r>
        <w:rPr>
          <w:rFonts w:ascii="Calibri" w:hAnsi="Calibri"/>
          <w:bCs/>
          <w:sz w:val="22"/>
          <w:szCs w:val="22"/>
        </w:rPr>
        <w:t>e</w:t>
      </w:r>
      <w:r w:rsidRPr="00AE73DD">
        <w:rPr>
          <w:rFonts w:ascii="Calibri" w:hAnsi="Calibri"/>
          <w:bCs/>
          <w:sz w:val="22"/>
          <w:szCs w:val="22"/>
        </w:rPr>
        <w:t xml:space="preserve"> z jego utrzymaniem.</w:t>
      </w:r>
    </w:p>
    <w:p w14:paraId="02E015AD" w14:textId="77777777" w:rsid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2753A4">
        <w:rPr>
          <w:rFonts w:ascii="Calibri" w:hAnsi="Calibri"/>
          <w:bCs/>
          <w:sz w:val="22"/>
          <w:szCs w:val="22"/>
        </w:rPr>
        <w:t xml:space="preserve">Wykonawca zobowiązany jest do </w:t>
      </w:r>
      <w:r w:rsidRPr="00AE73DD">
        <w:rPr>
          <w:rFonts w:ascii="Calibri" w:hAnsi="Calibri"/>
          <w:bCs/>
          <w:sz w:val="22"/>
          <w:szCs w:val="22"/>
        </w:rPr>
        <w:t>utrzymywania terenu budowy w stanie wolnym od przeszkód komunikacyjnych oraz usuwania na bieżąco zbędnych materiałów, odpadów, śmieci.</w:t>
      </w:r>
    </w:p>
    <w:p w14:paraId="064E53B2" w14:textId="76552181" w:rsidR="00AE73DD" w:rsidRP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Pr>
          <w:rFonts w:ascii="Calibri" w:hAnsi="Calibri"/>
          <w:bCs/>
          <w:sz w:val="22"/>
          <w:szCs w:val="22"/>
        </w:rPr>
        <w:t>Wykonawca we własnym zakresie z</w:t>
      </w:r>
      <w:r w:rsidRPr="00AE73DD">
        <w:rPr>
          <w:rFonts w:ascii="Calibri" w:hAnsi="Calibri"/>
          <w:bCs/>
          <w:sz w:val="22"/>
          <w:szCs w:val="22"/>
        </w:rPr>
        <w:t>apewnieni wyw</w:t>
      </w:r>
      <w:r>
        <w:rPr>
          <w:rFonts w:ascii="Calibri" w:hAnsi="Calibri"/>
          <w:bCs/>
          <w:sz w:val="22"/>
          <w:szCs w:val="22"/>
        </w:rPr>
        <w:t xml:space="preserve">óz </w:t>
      </w:r>
      <w:r w:rsidRPr="00AE73DD">
        <w:rPr>
          <w:rFonts w:ascii="Calibri" w:hAnsi="Calibri"/>
          <w:bCs/>
          <w:sz w:val="22"/>
          <w:szCs w:val="22"/>
        </w:rPr>
        <w:t>i utylizacj</w:t>
      </w:r>
      <w:r>
        <w:rPr>
          <w:rFonts w:ascii="Calibri" w:hAnsi="Calibri"/>
          <w:bCs/>
          <w:sz w:val="22"/>
          <w:szCs w:val="22"/>
        </w:rPr>
        <w:t>ę</w:t>
      </w:r>
      <w:r w:rsidRPr="00AE73DD">
        <w:rPr>
          <w:rFonts w:ascii="Calibri" w:hAnsi="Calibri"/>
          <w:bCs/>
          <w:sz w:val="22"/>
          <w:szCs w:val="22"/>
        </w:rPr>
        <w:t xml:space="preserve"> odpadów budowlanych. </w:t>
      </w:r>
    </w:p>
    <w:p w14:paraId="025EE994" w14:textId="05ED7DC7" w:rsidR="00AE73DD" w:rsidRP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AE73DD">
        <w:rPr>
          <w:rFonts w:ascii="Calibri" w:hAnsi="Calibri"/>
          <w:bCs/>
          <w:sz w:val="22"/>
          <w:szCs w:val="22"/>
        </w:rPr>
        <w:t>Po zakończeniu robót, ale przed ostatecznym odbiorem przez Zamawiającego Wykonawca zobowiązany jest do uporządkowania terenu budowy wraz z terenem przyległym.</w:t>
      </w:r>
    </w:p>
    <w:p w14:paraId="0E338173" w14:textId="43A4DC81" w:rsidR="00AE73DD" w:rsidRPr="005E08B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5E08BD">
        <w:rPr>
          <w:rFonts w:ascii="Calibri" w:hAnsi="Calibri"/>
          <w:bCs/>
          <w:sz w:val="22"/>
          <w:szCs w:val="22"/>
        </w:rPr>
        <w:t>Wykonawca zobowiązany jest do prowadzenia na bieżąco dokumentacji budowy.</w:t>
      </w:r>
    </w:p>
    <w:p w14:paraId="68F9D279" w14:textId="77C18235" w:rsidR="00AE73DD" w:rsidRPr="005E08B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5E08BD">
        <w:rPr>
          <w:rFonts w:ascii="Calibri" w:hAnsi="Calibri"/>
          <w:bCs/>
          <w:sz w:val="22"/>
          <w:szCs w:val="22"/>
        </w:rPr>
        <w:t>Wykonawca dokona wszelkich uzgodnień, zgłoszeń i uzyskanie pozwoleń niezbędnych na etapie prowadzenia robót budowlanych</w:t>
      </w:r>
      <w:r w:rsidR="008173AE" w:rsidRPr="005E08BD">
        <w:rPr>
          <w:rFonts w:ascii="Calibri" w:hAnsi="Calibri"/>
          <w:bCs/>
          <w:sz w:val="22"/>
          <w:szCs w:val="22"/>
        </w:rPr>
        <w:t>.</w:t>
      </w:r>
    </w:p>
    <w:p w14:paraId="1B87B622" w14:textId="6DF62A02" w:rsidR="00AE73DD" w:rsidRPr="005E08B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5E08BD">
        <w:rPr>
          <w:rFonts w:ascii="Calibri" w:hAnsi="Calibri"/>
          <w:bCs/>
          <w:sz w:val="22"/>
          <w:szCs w:val="22"/>
        </w:rPr>
        <w:t>Wykonawca zobowiązany jest do ponoszenia odpowiedzialności finansowej za szkody wyrządzone przez Wykonawcę właścicielom lub użytkownikom nieruchomości, na których prowadzone będą prace budowlane oraz sąsiadujących z terenem budowy</w:t>
      </w:r>
      <w:r w:rsidR="008173AE" w:rsidRPr="005E08BD">
        <w:rPr>
          <w:rFonts w:ascii="Calibri" w:hAnsi="Calibri"/>
          <w:bCs/>
          <w:sz w:val="22"/>
          <w:szCs w:val="22"/>
        </w:rPr>
        <w:t>.</w:t>
      </w:r>
    </w:p>
    <w:p w14:paraId="4062FE22" w14:textId="4D09E6A9" w:rsid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5E08BD">
        <w:rPr>
          <w:rFonts w:ascii="Calibri" w:hAnsi="Calibri"/>
          <w:bCs/>
          <w:sz w:val="22"/>
          <w:szCs w:val="22"/>
        </w:rPr>
        <w:lastRenderedPageBreak/>
        <w:t>Wykonawca zobowiązany jest do ponoszenia odpowiedzialności za naruszenie istniejącego wszelkiego rodzaju sieci uzbrojenia terenu i urządzeń podziemnych, naprawa uszkodzonych w</w:t>
      </w:r>
      <w:r>
        <w:rPr>
          <w:rFonts w:ascii="Calibri" w:hAnsi="Calibri"/>
          <w:bCs/>
          <w:sz w:val="22"/>
          <w:szCs w:val="22"/>
        </w:rPr>
        <w:t xml:space="preserve"> wyniku prowadzonych robót urządzeń uzbrojenia podziemnego i naziemnego w uzgodnieniu z ich administratorami</w:t>
      </w:r>
      <w:r w:rsidR="008173AE">
        <w:rPr>
          <w:rFonts w:ascii="Calibri" w:hAnsi="Calibri"/>
          <w:bCs/>
          <w:sz w:val="22"/>
          <w:szCs w:val="22"/>
        </w:rPr>
        <w:t>.</w:t>
      </w:r>
    </w:p>
    <w:p w14:paraId="3A68F6B5" w14:textId="108ACC67" w:rsidR="00D31244" w:rsidRPr="00D31244" w:rsidRDefault="00D31244"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D31244">
        <w:rPr>
          <w:rFonts w:ascii="Calibri" w:hAnsi="Calibri"/>
          <w:bCs/>
          <w:sz w:val="22"/>
          <w:szCs w:val="22"/>
        </w:rPr>
        <w:t xml:space="preserve">Zamawiający wymaga udzielenia przez Wykonawcę pełnej gwarancji na przedmiot zamówienia na okres minimum </w:t>
      </w:r>
      <w:r w:rsidR="00AC641B">
        <w:rPr>
          <w:rFonts w:ascii="Calibri" w:hAnsi="Calibri"/>
          <w:bCs/>
          <w:sz w:val="22"/>
          <w:szCs w:val="22"/>
        </w:rPr>
        <w:t>60</w:t>
      </w:r>
      <w:r w:rsidRPr="00D31244">
        <w:rPr>
          <w:rFonts w:ascii="Calibri" w:hAnsi="Calibri"/>
          <w:bCs/>
          <w:sz w:val="22"/>
          <w:szCs w:val="22"/>
        </w:rPr>
        <w:t xml:space="preserve"> miesięcy dla każdego z elementów przedmiotu umowy, licząc od dnia odbioru końcowego całego przedmiotu umowy. </w:t>
      </w:r>
    </w:p>
    <w:p w14:paraId="67CD4AB4" w14:textId="77777777" w:rsidR="00D31244" w:rsidRPr="00D31244" w:rsidRDefault="00D31244"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D31244">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14:paraId="27F77311" w14:textId="77777777" w:rsidR="002753A4" w:rsidRPr="00894BC6" w:rsidRDefault="002753A4" w:rsidP="00D31244">
      <w:pPr>
        <w:numPr>
          <w:ilvl w:val="0"/>
          <w:numId w:val="35"/>
        </w:numPr>
        <w:tabs>
          <w:tab w:val="left" w:pos="426"/>
        </w:tabs>
        <w:spacing w:before="120" w:after="60"/>
        <w:ind w:left="425" w:hanging="425"/>
        <w:rPr>
          <w:rFonts w:ascii="Calibri" w:hAnsi="Calibri"/>
          <w:bCs/>
          <w:sz w:val="22"/>
          <w:szCs w:val="22"/>
        </w:rPr>
      </w:pPr>
      <w:r w:rsidRPr="00894BC6">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894BC6">
        <w:rPr>
          <w:rFonts w:ascii="Calibri" w:hAnsi="Calibri"/>
          <w:b/>
          <w:bCs/>
          <w:sz w:val="22"/>
          <w:szCs w:val="22"/>
        </w:rPr>
        <w:t>Pzp</w:t>
      </w:r>
      <w:proofErr w:type="spellEnd"/>
      <w:r w:rsidRPr="00894BC6">
        <w:rPr>
          <w:rFonts w:ascii="Calibri" w:hAnsi="Calibri"/>
          <w:b/>
          <w:bCs/>
          <w:sz w:val="22"/>
          <w:szCs w:val="22"/>
        </w:rPr>
        <w:t xml:space="preserve">, Zamawiający dopuszcza oferowanie materiałów lub rozwiązań równoważnych pod warunkiem, że zagwarantują one prawidłową realizację robót oraz zapewnią uzyskanie parametrów technicznych nie gorszych od założonych w wyżej wymienionych dokumentach. </w:t>
      </w:r>
    </w:p>
    <w:p w14:paraId="176536F0" w14:textId="1FF03F37" w:rsidR="00FD5BB3" w:rsidRPr="00894BC6" w:rsidRDefault="002753A4" w:rsidP="00D31244">
      <w:pPr>
        <w:tabs>
          <w:tab w:val="left" w:pos="426"/>
        </w:tabs>
        <w:spacing w:before="120" w:after="60"/>
        <w:ind w:left="426" w:firstLine="0"/>
        <w:rPr>
          <w:rFonts w:ascii="Calibri" w:hAnsi="Calibri"/>
          <w:bCs/>
          <w:sz w:val="22"/>
          <w:szCs w:val="22"/>
        </w:rPr>
      </w:pPr>
      <w:r w:rsidRPr="00894BC6">
        <w:rPr>
          <w:rFonts w:ascii="Calibri" w:hAnsi="Calibri"/>
          <w:bCs/>
          <w:sz w:val="22"/>
          <w:szCs w:val="22"/>
        </w:rPr>
        <w:t>Z</w:t>
      </w:r>
      <w:r w:rsidR="00F2703B" w:rsidRPr="00894BC6">
        <w:rPr>
          <w:rFonts w:ascii="Calibri" w:hAnsi="Calibri"/>
          <w:bCs/>
          <w:sz w:val="22"/>
          <w:szCs w:val="22"/>
        </w:rPr>
        <w:t>godnie z art. 30 ust. 5 ustawy „</w:t>
      </w:r>
      <w:r w:rsidR="00F2703B" w:rsidRPr="00894BC6">
        <w:rPr>
          <w:rFonts w:ascii="Calibri" w:hAnsi="Calibri"/>
          <w:bCs/>
          <w:i/>
          <w:sz w:val="22"/>
          <w:szCs w:val="22"/>
        </w:rPr>
        <w:t xml:space="preserve">Wykonawca, który powołuje się na rozwiązania równoważne opisywanym przez zamawiającego, obowiązany jest wykazać, że oferowane przez niego </w:t>
      </w:r>
      <w:r w:rsidR="00FD5BB3" w:rsidRPr="00894BC6">
        <w:rPr>
          <w:rFonts w:ascii="Calibri" w:hAnsi="Calibri"/>
          <w:bCs/>
          <w:i/>
          <w:sz w:val="22"/>
          <w:szCs w:val="22"/>
        </w:rPr>
        <w:t>dostawy, usługi lub roboty budowlane spełniają wymagana określone przez Zamawiającego</w:t>
      </w:r>
      <w:r w:rsidR="00FD5BB3" w:rsidRPr="00894BC6">
        <w:rPr>
          <w:rFonts w:ascii="Calibri" w:hAnsi="Calibri"/>
          <w:bCs/>
          <w:sz w:val="22"/>
          <w:szCs w:val="22"/>
        </w:rPr>
        <w:t>”.</w:t>
      </w:r>
    </w:p>
    <w:p w14:paraId="6B7C1CDB" w14:textId="77777777" w:rsidR="008173AE" w:rsidRPr="00894BC6" w:rsidRDefault="002753A4" w:rsidP="00D31244">
      <w:pPr>
        <w:tabs>
          <w:tab w:val="left" w:pos="426"/>
        </w:tabs>
        <w:spacing w:before="60" w:after="60"/>
        <w:ind w:left="426" w:firstLine="0"/>
        <w:rPr>
          <w:rFonts w:ascii="Calibri" w:hAnsi="Calibri"/>
          <w:bCs/>
          <w:sz w:val="22"/>
          <w:szCs w:val="22"/>
        </w:rPr>
      </w:pPr>
      <w:r w:rsidRPr="00894BC6">
        <w:rPr>
          <w:rFonts w:ascii="Calibri" w:hAnsi="Calibri"/>
          <w:bCs/>
          <w:sz w:val="22"/>
          <w:szCs w:val="22"/>
        </w:rPr>
        <w:t xml:space="preserve">Oferując materiały równoważne  </w:t>
      </w:r>
      <w:r w:rsidR="00FD5BB3" w:rsidRPr="00894BC6">
        <w:rPr>
          <w:rFonts w:ascii="Calibri" w:hAnsi="Calibri"/>
          <w:bCs/>
          <w:sz w:val="22"/>
          <w:szCs w:val="22"/>
        </w:rPr>
        <w:t>Wykonawca powinien przedłożyć Zamawiającemu kompletną dokumentację oferowanego przez siebie zamiennika, aby umożliwić Zamawiającemu porównanie cech i parametrów oraz dokonania na tej podstawie rzetelnej oceny równoważności.</w:t>
      </w:r>
      <w:r w:rsidR="008173AE" w:rsidRPr="00894BC6">
        <w:rPr>
          <w:rFonts w:ascii="Calibri" w:hAnsi="Calibri"/>
          <w:bCs/>
          <w:sz w:val="22"/>
          <w:szCs w:val="22"/>
        </w:rPr>
        <w:t xml:space="preserve"> </w:t>
      </w:r>
    </w:p>
    <w:p w14:paraId="221016C2" w14:textId="77777777" w:rsidR="00596486" w:rsidRPr="00894BC6" w:rsidRDefault="00596486" w:rsidP="00D31244">
      <w:pPr>
        <w:numPr>
          <w:ilvl w:val="0"/>
          <w:numId w:val="35"/>
        </w:numPr>
        <w:tabs>
          <w:tab w:val="left" w:pos="426"/>
        </w:tabs>
        <w:spacing w:before="120" w:after="60"/>
        <w:ind w:left="425" w:hanging="425"/>
        <w:rPr>
          <w:rFonts w:ascii="Calibri" w:hAnsi="Calibri"/>
          <w:bCs/>
          <w:sz w:val="22"/>
          <w:szCs w:val="22"/>
        </w:rPr>
      </w:pPr>
      <w:r w:rsidRPr="00894BC6">
        <w:rPr>
          <w:rFonts w:ascii="Calibri" w:hAnsi="Calibri"/>
          <w:bCs/>
          <w:sz w:val="22"/>
          <w:szCs w:val="22"/>
        </w:rPr>
        <w:t>Przekazanie placu budowy nastąpi nie później niż w terminie 14 dni od dnia podpisania umowy.</w:t>
      </w:r>
    </w:p>
    <w:p w14:paraId="531567F7" w14:textId="49F4FBCA" w:rsidR="00227A06" w:rsidRPr="00894BC6" w:rsidRDefault="00650D39" w:rsidP="00D31244">
      <w:pPr>
        <w:numPr>
          <w:ilvl w:val="0"/>
          <w:numId w:val="35"/>
        </w:numPr>
        <w:tabs>
          <w:tab w:val="left" w:pos="426"/>
        </w:tabs>
        <w:spacing w:before="120" w:after="60"/>
        <w:ind w:left="425" w:hanging="425"/>
        <w:rPr>
          <w:rFonts w:ascii="Calibri" w:hAnsi="Calibri"/>
          <w:bCs/>
          <w:sz w:val="22"/>
          <w:szCs w:val="22"/>
        </w:rPr>
      </w:pPr>
      <w:bookmarkStart w:id="2" w:name="_Hlk20378042"/>
      <w:r w:rsidRPr="00894BC6">
        <w:rPr>
          <w:rFonts w:ascii="Calibri" w:hAnsi="Calibri"/>
          <w:bCs/>
          <w:sz w:val="22"/>
          <w:szCs w:val="22"/>
        </w:rPr>
        <w:t xml:space="preserve">Zamawiający, stosownie do art. </w:t>
      </w:r>
      <w:r w:rsidR="00F07F27" w:rsidRPr="00894BC6">
        <w:rPr>
          <w:rFonts w:ascii="Calibri" w:hAnsi="Calibri"/>
          <w:bCs/>
          <w:sz w:val="22"/>
          <w:szCs w:val="22"/>
        </w:rPr>
        <w:t>29 ust. 3a ustawy wymag</w:t>
      </w:r>
      <w:r w:rsidR="00552820" w:rsidRPr="00894BC6">
        <w:rPr>
          <w:rFonts w:ascii="Calibri" w:hAnsi="Calibri"/>
          <w:bCs/>
          <w:sz w:val="22"/>
          <w:szCs w:val="22"/>
        </w:rPr>
        <w:t xml:space="preserve">a zatrudnienia przez wykonawcę </w:t>
      </w:r>
      <w:r w:rsidR="00F07F27" w:rsidRPr="00894BC6">
        <w:rPr>
          <w:rFonts w:ascii="Calibri" w:hAnsi="Calibri"/>
          <w:bCs/>
          <w:sz w:val="22"/>
          <w:szCs w:val="22"/>
        </w:rPr>
        <w:t xml:space="preserve">lub podwykonawcę </w:t>
      </w:r>
      <w:r w:rsidR="0000531F" w:rsidRPr="00894BC6">
        <w:rPr>
          <w:rFonts w:ascii="Calibri" w:hAnsi="Calibri"/>
          <w:bCs/>
          <w:sz w:val="22"/>
          <w:szCs w:val="22"/>
        </w:rPr>
        <w:t>i dalszych podwykonawców</w:t>
      </w:r>
      <w:r w:rsidRPr="00894BC6">
        <w:rPr>
          <w:rFonts w:ascii="Calibri" w:hAnsi="Calibri"/>
          <w:bCs/>
          <w:sz w:val="22"/>
          <w:szCs w:val="22"/>
        </w:rPr>
        <w:t>,</w:t>
      </w:r>
      <w:r w:rsidR="0000531F" w:rsidRPr="00894BC6">
        <w:rPr>
          <w:rFonts w:ascii="Calibri" w:hAnsi="Calibri"/>
          <w:bCs/>
          <w:sz w:val="22"/>
          <w:szCs w:val="22"/>
        </w:rPr>
        <w:t xml:space="preserve"> </w:t>
      </w:r>
      <w:r w:rsidRPr="00894BC6">
        <w:rPr>
          <w:rFonts w:ascii="Calibri" w:hAnsi="Calibri"/>
          <w:bCs/>
          <w:sz w:val="22"/>
          <w:szCs w:val="22"/>
        </w:rPr>
        <w:t xml:space="preserve">w wymiarze czasu pracy adekwatnym do powierzonych zadań, </w:t>
      </w:r>
      <w:r w:rsidR="001C125A" w:rsidRPr="00894BC6">
        <w:rPr>
          <w:rFonts w:ascii="Calibri" w:hAnsi="Calibri"/>
          <w:bCs/>
          <w:sz w:val="22"/>
          <w:szCs w:val="22"/>
        </w:rPr>
        <w:t xml:space="preserve">wszystkich </w:t>
      </w:r>
      <w:r w:rsidR="00F07F27" w:rsidRPr="00894BC6">
        <w:rPr>
          <w:rFonts w:ascii="Calibri" w:hAnsi="Calibri"/>
          <w:bCs/>
          <w:sz w:val="22"/>
          <w:szCs w:val="22"/>
        </w:rPr>
        <w:t xml:space="preserve">osób </w:t>
      </w:r>
      <w:r w:rsidR="0018742E" w:rsidRPr="00894BC6">
        <w:rPr>
          <w:rFonts w:ascii="Calibri" w:hAnsi="Calibri"/>
          <w:bCs/>
          <w:sz w:val="22"/>
          <w:szCs w:val="22"/>
        </w:rPr>
        <w:t>wykonujących wsz</w:t>
      </w:r>
      <w:r w:rsidR="001C125A" w:rsidRPr="00894BC6">
        <w:rPr>
          <w:rFonts w:ascii="Calibri" w:hAnsi="Calibri"/>
          <w:bCs/>
          <w:sz w:val="22"/>
          <w:szCs w:val="22"/>
        </w:rPr>
        <w:t>elkie</w:t>
      </w:r>
      <w:r w:rsidR="0018742E" w:rsidRPr="00894BC6">
        <w:rPr>
          <w:rFonts w:ascii="Calibri" w:hAnsi="Calibri"/>
          <w:bCs/>
          <w:sz w:val="22"/>
          <w:szCs w:val="22"/>
        </w:rPr>
        <w:t xml:space="preserve"> prace fizyczne związane z wykonywaniem wszystkich robót objętych zamówieniem</w:t>
      </w:r>
      <w:r w:rsidR="002B0780" w:rsidRPr="00894BC6">
        <w:rPr>
          <w:rFonts w:ascii="Calibri" w:hAnsi="Calibri"/>
          <w:bCs/>
          <w:sz w:val="22"/>
          <w:szCs w:val="22"/>
        </w:rPr>
        <w:t xml:space="preserve">, </w:t>
      </w:r>
      <w:r w:rsidR="0018742E" w:rsidRPr="00894BC6">
        <w:rPr>
          <w:rFonts w:ascii="Calibri" w:hAnsi="Calibri"/>
          <w:bCs/>
          <w:sz w:val="22"/>
          <w:szCs w:val="22"/>
        </w:rPr>
        <w:t>tj. czynności opisanych w Przedmiar</w:t>
      </w:r>
      <w:r w:rsidR="00F4305F">
        <w:rPr>
          <w:rFonts w:ascii="Calibri" w:hAnsi="Calibri"/>
          <w:bCs/>
          <w:sz w:val="22"/>
          <w:szCs w:val="22"/>
        </w:rPr>
        <w:t>ach</w:t>
      </w:r>
      <w:r w:rsidR="0018742E" w:rsidRPr="00894BC6">
        <w:rPr>
          <w:rFonts w:ascii="Calibri" w:hAnsi="Calibri"/>
          <w:bCs/>
          <w:sz w:val="22"/>
          <w:szCs w:val="22"/>
        </w:rPr>
        <w:t xml:space="preserve"> robót (stanowiącym </w:t>
      </w:r>
      <w:r w:rsidR="0018742E" w:rsidRPr="00F4305F">
        <w:rPr>
          <w:rFonts w:ascii="Calibri" w:hAnsi="Calibri"/>
          <w:bCs/>
          <w:sz w:val="22"/>
          <w:szCs w:val="22"/>
        </w:rPr>
        <w:t>załącznik nr 1</w:t>
      </w:r>
      <w:r w:rsidR="00F4305F">
        <w:rPr>
          <w:rFonts w:ascii="Calibri" w:hAnsi="Calibri"/>
          <w:bCs/>
          <w:sz w:val="22"/>
          <w:szCs w:val="22"/>
        </w:rPr>
        <w:t>0</w:t>
      </w:r>
      <w:r w:rsidR="0018742E" w:rsidRPr="00894BC6">
        <w:rPr>
          <w:rFonts w:ascii="Calibri" w:hAnsi="Calibri"/>
          <w:bCs/>
          <w:sz w:val="22"/>
          <w:szCs w:val="22"/>
        </w:rPr>
        <w:t xml:space="preserve"> do SIWZ)</w:t>
      </w:r>
      <w:r w:rsidR="001C125A" w:rsidRPr="00894BC6">
        <w:rPr>
          <w:rFonts w:ascii="Calibri" w:hAnsi="Calibri"/>
          <w:bCs/>
          <w:sz w:val="22"/>
          <w:szCs w:val="22"/>
        </w:rPr>
        <w:t xml:space="preserve"> oraz operatorów maszyn i urządzeń, </w:t>
      </w:r>
      <w:r w:rsidR="0018742E" w:rsidRPr="00894BC6">
        <w:rPr>
          <w:rFonts w:ascii="Calibri" w:hAnsi="Calibri"/>
          <w:bCs/>
          <w:sz w:val="22"/>
          <w:szCs w:val="22"/>
        </w:rPr>
        <w:t>których wykonanie polega na wykonywaniu pracy w sposób określony w art. 22 § 1  ustawy z dnia 26 czerwca 1974 r. – Kodeks pracy</w:t>
      </w:r>
      <w:r w:rsidRPr="00894BC6">
        <w:rPr>
          <w:rFonts w:ascii="Calibri" w:hAnsi="Calibri"/>
          <w:bCs/>
          <w:sz w:val="22"/>
          <w:szCs w:val="22"/>
        </w:rPr>
        <w:t>, na podstawie umowy o pracę</w:t>
      </w:r>
      <w:r w:rsidR="0018742E" w:rsidRPr="00894BC6">
        <w:rPr>
          <w:rFonts w:ascii="Calibri" w:hAnsi="Calibri"/>
          <w:bCs/>
          <w:sz w:val="22"/>
          <w:szCs w:val="22"/>
        </w:rPr>
        <w:t xml:space="preserve">. </w:t>
      </w:r>
    </w:p>
    <w:p w14:paraId="37AC6FC8" w14:textId="7307E840" w:rsidR="0018742E" w:rsidRPr="00227A06" w:rsidRDefault="0018742E" w:rsidP="00D31244">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Obowiązek zatrudnienia na podstawie umowy o pracę nie dotyczy</w:t>
      </w:r>
      <w:r w:rsidR="00437169" w:rsidRPr="00227A06">
        <w:rPr>
          <w:rFonts w:ascii="Calibri" w:hAnsi="Calibri"/>
          <w:bCs/>
          <w:sz w:val="22"/>
          <w:szCs w:val="22"/>
        </w:rPr>
        <w:t xml:space="preserve"> </w:t>
      </w:r>
      <w:r w:rsidRPr="00227A06">
        <w:rPr>
          <w:rFonts w:ascii="Calibri" w:hAnsi="Calibri"/>
          <w:bCs/>
          <w:sz w:val="22"/>
          <w:szCs w:val="22"/>
        </w:rPr>
        <w:t>osób pełniących samodzielne funkcje techniczne</w:t>
      </w:r>
      <w:r w:rsidR="00437169" w:rsidRPr="00227A06">
        <w:rPr>
          <w:rFonts w:ascii="Calibri" w:hAnsi="Calibri"/>
          <w:bCs/>
          <w:sz w:val="22"/>
          <w:szCs w:val="22"/>
        </w:rPr>
        <w:t xml:space="preserve"> </w:t>
      </w:r>
      <w:r w:rsidRPr="00227A06">
        <w:rPr>
          <w:rFonts w:ascii="Calibri" w:hAnsi="Calibri"/>
          <w:bCs/>
          <w:sz w:val="22"/>
          <w:szCs w:val="22"/>
        </w:rPr>
        <w:t xml:space="preserve">w budownictwie w rozumieniu ustawy z dnia 7 lipca 1994 r. Prawo budowlane (Dz. U z 2019 r. poz. 1186) </w:t>
      </w:r>
      <w:r w:rsidR="0000531F" w:rsidRPr="00227A06">
        <w:rPr>
          <w:rFonts w:ascii="Calibri" w:hAnsi="Calibri"/>
          <w:bCs/>
          <w:sz w:val="22"/>
          <w:szCs w:val="22"/>
        </w:rPr>
        <w:t>tj. kierownika budowy i kierowników robót</w:t>
      </w:r>
      <w:r w:rsidRPr="00227A06">
        <w:rPr>
          <w:rFonts w:ascii="Calibri" w:hAnsi="Calibri"/>
          <w:bCs/>
          <w:sz w:val="22"/>
          <w:szCs w:val="22"/>
        </w:rPr>
        <w:t>.</w:t>
      </w:r>
    </w:p>
    <w:p w14:paraId="229EE816" w14:textId="68DA63AF" w:rsidR="0000531F" w:rsidRPr="00227A06" w:rsidRDefault="0000531F" w:rsidP="00D31244">
      <w:pPr>
        <w:tabs>
          <w:tab w:val="left" w:pos="426"/>
        </w:tabs>
        <w:spacing w:before="120" w:after="60"/>
        <w:ind w:left="425" w:firstLine="0"/>
        <w:rPr>
          <w:rFonts w:ascii="Calibri" w:hAnsi="Calibri"/>
          <w:bCs/>
          <w:sz w:val="22"/>
          <w:szCs w:val="22"/>
        </w:rPr>
      </w:pPr>
      <w:r w:rsidRPr="00227A06">
        <w:rPr>
          <w:rFonts w:ascii="Calibri" w:hAnsi="Calibri"/>
          <w:bCs/>
          <w:sz w:val="22"/>
          <w:szCs w:val="22"/>
        </w:rPr>
        <w:t xml:space="preserve">Wymóg zatrudnienia na umowę o pracę nie dotyczy </w:t>
      </w:r>
      <w:r w:rsidR="00D31244">
        <w:rPr>
          <w:rFonts w:ascii="Calibri" w:hAnsi="Calibri"/>
          <w:bCs/>
          <w:sz w:val="22"/>
          <w:szCs w:val="22"/>
        </w:rPr>
        <w:t xml:space="preserve">również </w:t>
      </w:r>
      <w:r w:rsidR="009139C9" w:rsidRPr="00227A06">
        <w:rPr>
          <w:rFonts w:ascii="Calibri" w:hAnsi="Calibri"/>
          <w:bCs/>
          <w:sz w:val="22"/>
          <w:szCs w:val="22"/>
        </w:rPr>
        <w:t xml:space="preserve">podwykonawców i dalszych podwykonawców </w:t>
      </w:r>
      <w:r w:rsidRPr="00227A06">
        <w:rPr>
          <w:rFonts w:ascii="Calibri" w:hAnsi="Calibri"/>
          <w:bCs/>
          <w:sz w:val="22"/>
          <w:szCs w:val="22"/>
        </w:rPr>
        <w:t xml:space="preserve"> p</w:t>
      </w:r>
      <w:r w:rsidRPr="00227A06">
        <w:rPr>
          <w:rFonts w:ascii="Calibri" w:hAnsi="Calibri" w:cs="Cambria"/>
          <w:sz w:val="22"/>
          <w:szCs w:val="22"/>
        </w:rPr>
        <w:t xml:space="preserve">rowadzących </w:t>
      </w:r>
      <w:r w:rsidR="002B0780" w:rsidRPr="00227A06">
        <w:rPr>
          <w:rFonts w:ascii="Calibri" w:hAnsi="Calibri" w:cs="Cambria"/>
          <w:sz w:val="22"/>
          <w:szCs w:val="22"/>
        </w:rPr>
        <w:t xml:space="preserve">jednoosobową </w:t>
      </w:r>
      <w:r w:rsidRPr="00227A06">
        <w:rPr>
          <w:rFonts w:ascii="Calibri" w:hAnsi="Calibri" w:cs="Cambria"/>
          <w:sz w:val="22"/>
          <w:szCs w:val="22"/>
        </w:rPr>
        <w:t>działalność gospodarczą na podstawie wpisu do CEDIG lub innych równoważnych rejestrów wykonujących osobiście i samodzielnie czynności powierzone im w</w:t>
      </w:r>
      <w:r w:rsidR="007C2A3D" w:rsidRPr="00227A06">
        <w:rPr>
          <w:rFonts w:ascii="Calibri" w:hAnsi="Calibri" w:cs="Cambria"/>
          <w:sz w:val="22"/>
          <w:szCs w:val="22"/>
        </w:rPr>
        <w:t> </w:t>
      </w:r>
      <w:r w:rsidRPr="00227A06">
        <w:rPr>
          <w:rFonts w:ascii="Calibri" w:hAnsi="Calibri" w:cs="Cambria"/>
          <w:sz w:val="22"/>
          <w:szCs w:val="22"/>
        </w:rPr>
        <w:t>zakresie realizacji przedmiotu niniejszej umowy</w:t>
      </w:r>
      <w:r w:rsidR="00F4305F">
        <w:rPr>
          <w:rFonts w:ascii="Calibri" w:hAnsi="Calibri" w:cs="Cambria"/>
          <w:sz w:val="22"/>
          <w:szCs w:val="22"/>
        </w:rPr>
        <w:t xml:space="preserve"> oraz osób wykonujących usługi geodezyjne</w:t>
      </w:r>
      <w:r w:rsidRPr="00227A06">
        <w:rPr>
          <w:rFonts w:ascii="Calibri" w:hAnsi="Calibri"/>
          <w:bCs/>
          <w:sz w:val="22"/>
          <w:szCs w:val="22"/>
        </w:rPr>
        <w:t xml:space="preserve">. </w:t>
      </w:r>
    </w:p>
    <w:bookmarkEnd w:id="2"/>
    <w:p w14:paraId="58500AE4" w14:textId="0995902C" w:rsidR="002339E1" w:rsidRPr="00227A06" w:rsidRDefault="002339E1" w:rsidP="00D31244">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t>
      </w:r>
      <w:r w:rsidRPr="00F4305F">
        <w:rPr>
          <w:rFonts w:ascii="Calibri" w:hAnsi="Calibri"/>
          <w:bCs/>
          <w:sz w:val="22"/>
          <w:szCs w:val="22"/>
        </w:rPr>
        <w:t xml:space="preserve">w </w:t>
      </w:r>
      <w:r w:rsidR="00894BC6" w:rsidRPr="00F4305F">
        <w:rPr>
          <w:rFonts w:ascii="Calibri" w:hAnsi="Calibri"/>
          <w:bCs/>
          <w:sz w:val="22"/>
          <w:szCs w:val="22"/>
        </w:rPr>
        <w:t>punkcie</w:t>
      </w:r>
      <w:r w:rsidRPr="00F4305F">
        <w:rPr>
          <w:rFonts w:ascii="Calibri" w:hAnsi="Calibri"/>
          <w:bCs/>
          <w:sz w:val="22"/>
          <w:szCs w:val="22"/>
        </w:rPr>
        <w:t xml:space="preserve"> </w:t>
      </w:r>
      <w:r w:rsidR="00894BC6" w:rsidRPr="00F4305F">
        <w:rPr>
          <w:rFonts w:ascii="Calibri" w:hAnsi="Calibri"/>
          <w:bCs/>
          <w:sz w:val="22"/>
          <w:szCs w:val="22"/>
        </w:rPr>
        <w:t>4</w:t>
      </w:r>
      <w:r w:rsidRPr="00227A06">
        <w:rPr>
          <w:rFonts w:ascii="Calibri" w:hAnsi="Calibri"/>
          <w:bCs/>
          <w:sz w:val="22"/>
          <w:szCs w:val="22"/>
        </w:rPr>
        <w:t xml:space="preserve"> czynności. Zamawiający uprawniony jest w szczególności do: </w:t>
      </w:r>
    </w:p>
    <w:p w14:paraId="11BEB295" w14:textId="77777777" w:rsidR="002339E1" w:rsidRPr="00227A06" w:rsidRDefault="002339E1" w:rsidP="00860804">
      <w:pPr>
        <w:pStyle w:val="Akapitzlist"/>
        <w:numPr>
          <w:ilvl w:val="0"/>
          <w:numId w:val="91"/>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żądania oświadczeń i dokumentów w zakresie potwierdzenia spełniania ww. wymogów i</w:t>
      </w:r>
      <w:r w:rsidR="006E2D60" w:rsidRPr="00227A06">
        <w:rPr>
          <w:rFonts w:ascii="Calibri" w:eastAsia="SimSun" w:hAnsi="Calibri"/>
          <w:bCs/>
          <w:sz w:val="22"/>
          <w:szCs w:val="22"/>
          <w:lang w:eastAsia="pl-PL"/>
        </w:rPr>
        <w:t> </w:t>
      </w:r>
      <w:r w:rsidRPr="00227A06">
        <w:rPr>
          <w:rFonts w:ascii="Calibri" w:eastAsia="SimSun" w:hAnsi="Calibri"/>
          <w:bCs/>
          <w:sz w:val="22"/>
          <w:szCs w:val="22"/>
          <w:lang w:eastAsia="pl-PL"/>
        </w:rPr>
        <w:t>dokonywania ich oceny,</w:t>
      </w:r>
    </w:p>
    <w:p w14:paraId="5BD5CB3B" w14:textId="77777777" w:rsidR="002339E1" w:rsidRPr="00227A06" w:rsidRDefault="002339E1" w:rsidP="00860804">
      <w:pPr>
        <w:pStyle w:val="Akapitzlist"/>
        <w:numPr>
          <w:ilvl w:val="0"/>
          <w:numId w:val="91"/>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żądania wyjaśnień w przypadku wątpliwości w zakresie potwierdzenia spełniania ww. wymogów,</w:t>
      </w:r>
    </w:p>
    <w:p w14:paraId="33E26CC1" w14:textId="77777777" w:rsidR="002339E1" w:rsidRPr="00227A06" w:rsidRDefault="002339E1" w:rsidP="00860804">
      <w:pPr>
        <w:pStyle w:val="Akapitzlist"/>
        <w:numPr>
          <w:ilvl w:val="0"/>
          <w:numId w:val="91"/>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lastRenderedPageBreak/>
        <w:t>przeprowadzania kontroli na miejscu wykonywania świadczenia.</w:t>
      </w:r>
    </w:p>
    <w:p w14:paraId="1072E52F" w14:textId="4BA888F0" w:rsidR="002339E1" w:rsidRPr="00227A06" w:rsidRDefault="002339E1" w:rsidP="00894BC6">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t>
      </w:r>
      <w:r w:rsidRPr="00F4305F">
        <w:rPr>
          <w:rFonts w:ascii="Calibri" w:hAnsi="Calibri"/>
          <w:bCs/>
          <w:sz w:val="22"/>
          <w:szCs w:val="22"/>
        </w:rPr>
        <w:t xml:space="preserve">w punkcie </w:t>
      </w:r>
      <w:r w:rsidR="00894BC6">
        <w:rPr>
          <w:rFonts w:ascii="Calibri" w:hAnsi="Calibri"/>
          <w:bCs/>
          <w:sz w:val="22"/>
          <w:szCs w:val="22"/>
        </w:rPr>
        <w:t>4</w:t>
      </w:r>
      <w:r w:rsidRPr="00227A06">
        <w:rPr>
          <w:rFonts w:ascii="Calibri" w:hAnsi="Calibri"/>
          <w:bCs/>
          <w:sz w:val="22"/>
          <w:szCs w:val="22"/>
        </w:rPr>
        <w:t xml:space="preserve"> czynności w trakcie realizacji zamówienia:</w:t>
      </w:r>
    </w:p>
    <w:p w14:paraId="22CEF0FA" w14:textId="39E1FA62" w:rsidR="002339E1" w:rsidRPr="00894BC6" w:rsidRDefault="002339E1" w:rsidP="00860804">
      <w:pPr>
        <w:pStyle w:val="Akapitzlist"/>
        <w:numPr>
          <w:ilvl w:val="0"/>
          <w:numId w:val="92"/>
        </w:numPr>
        <w:ind w:left="851" w:hanging="284"/>
        <w:contextualSpacing/>
        <w:rPr>
          <w:rFonts w:ascii="Calibri" w:eastAsia="SimSun" w:hAnsi="Calibri"/>
          <w:bCs/>
          <w:sz w:val="22"/>
          <w:szCs w:val="22"/>
          <w:lang w:eastAsia="pl-PL"/>
        </w:rPr>
      </w:pPr>
      <w:r w:rsidRPr="00894BC6">
        <w:rPr>
          <w:rFonts w:ascii="Calibri" w:eastAsia="SimSun" w:hAnsi="Calibri"/>
          <w:bCs/>
          <w:sz w:val="22"/>
          <w:szCs w:val="22"/>
          <w:lang w:eastAsia="pl-PL"/>
        </w:rPr>
        <w:t>oświadczenie wykonawcy lub podwykonawcy o zatrudnieniu na podstawie umowy o</w:t>
      </w:r>
      <w:r w:rsidR="00877282" w:rsidRPr="00894BC6">
        <w:rPr>
          <w:rFonts w:ascii="Calibri" w:eastAsia="SimSun" w:hAnsi="Calibri"/>
          <w:bCs/>
          <w:sz w:val="22"/>
          <w:szCs w:val="22"/>
          <w:lang w:eastAsia="pl-PL"/>
        </w:rPr>
        <w:t> </w:t>
      </w:r>
      <w:r w:rsidRPr="00894BC6">
        <w:rPr>
          <w:rFonts w:ascii="Calibri" w:eastAsia="SimSun" w:hAnsi="Calibri"/>
          <w:bCs/>
          <w:sz w:val="22"/>
          <w:szCs w:val="22"/>
          <w:lang w:eastAsia="pl-PL"/>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FA67BA">
        <w:rPr>
          <w:rFonts w:ascii="Calibri" w:eastAsia="SimSun" w:hAnsi="Calibri"/>
          <w:bCs/>
          <w:sz w:val="22"/>
          <w:szCs w:val="22"/>
          <w:lang w:eastAsia="pl-PL"/>
        </w:rPr>
        <w:t> </w:t>
      </w:r>
      <w:r w:rsidRPr="00894BC6">
        <w:rPr>
          <w:rFonts w:ascii="Calibri" w:eastAsia="SimSun" w:hAnsi="Calibri"/>
          <w:bCs/>
          <w:sz w:val="22"/>
          <w:szCs w:val="22"/>
          <w:lang w:eastAsia="pl-PL"/>
        </w:rPr>
        <w:t>nazwisk tych osób, rodzaju umowy o pracę i</w:t>
      </w:r>
      <w:r w:rsidR="006E2D60" w:rsidRPr="00894BC6">
        <w:rPr>
          <w:rFonts w:ascii="Calibri" w:eastAsia="SimSun" w:hAnsi="Calibri"/>
          <w:bCs/>
          <w:sz w:val="22"/>
          <w:szCs w:val="22"/>
          <w:lang w:eastAsia="pl-PL"/>
        </w:rPr>
        <w:t> </w:t>
      </w:r>
      <w:r w:rsidRPr="00894BC6">
        <w:rPr>
          <w:rFonts w:ascii="Calibri" w:eastAsia="SimSun" w:hAnsi="Calibri"/>
          <w:bCs/>
          <w:sz w:val="22"/>
          <w:szCs w:val="22"/>
          <w:lang w:eastAsia="pl-PL"/>
        </w:rPr>
        <w:t>wymiaru etatu oraz podpis osoby uprawnionej do złożenia oświadczenia w imieniu wykonawcy lub podwykonawcy;</w:t>
      </w:r>
    </w:p>
    <w:p w14:paraId="77FF636F" w14:textId="57C4DCAA" w:rsidR="002339E1" w:rsidRPr="00894BC6" w:rsidRDefault="002339E1" w:rsidP="00860804">
      <w:pPr>
        <w:pStyle w:val="Akapitzlist"/>
        <w:numPr>
          <w:ilvl w:val="0"/>
          <w:numId w:val="92"/>
        </w:numPr>
        <w:ind w:left="851" w:hanging="284"/>
        <w:contextualSpacing/>
        <w:rPr>
          <w:rFonts w:ascii="Calibri" w:eastAsia="SimSun" w:hAnsi="Calibri"/>
          <w:bCs/>
          <w:sz w:val="22"/>
          <w:szCs w:val="22"/>
          <w:lang w:eastAsia="pl-PL"/>
        </w:rPr>
      </w:pPr>
      <w:r w:rsidRPr="00894BC6">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6E2D60" w:rsidRPr="00894BC6">
        <w:rPr>
          <w:rFonts w:ascii="Calibri" w:eastAsia="SimSun" w:hAnsi="Calibri"/>
          <w:bCs/>
          <w:sz w:val="22"/>
          <w:szCs w:val="22"/>
          <w:lang w:eastAsia="pl-PL"/>
        </w:rPr>
        <w:t> </w:t>
      </w:r>
      <w:r w:rsidRPr="00894BC6">
        <w:rPr>
          <w:rFonts w:ascii="Calibri" w:eastAsia="SimSun" w:hAnsi="Calibri"/>
          <w:bCs/>
          <w:sz w:val="22"/>
          <w:szCs w:val="22"/>
          <w:lang w:eastAsia="pl-PL"/>
        </w:rPr>
        <w:t xml:space="preserve">dnia </w:t>
      </w:r>
      <w:r w:rsidR="0019704F" w:rsidRPr="00894BC6">
        <w:rPr>
          <w:rFonts w:ascii="Calibri" w:eastAsia="SimSun" w:hAnsi="Calibri"/>
          <w:bCs/>
          <w:sz w:val="22"/>
          <w:szCs w:val="22"/>
          <w:lang w:eastAsia="pl-PL"/>
        </w:rPr>
        <w:t xml:space="preserve">10 maja 2018 r. </w:t>
      </w:r>
      <w:r w:rsidRPr="00894BC6">
        <w:rPr>
          <w:rFonts w:ascii="Calibri" w:eastAsia="SimSun" w:hAnsi="Calibri"/>
          <w:bCs/>
          <w:sz w:val="22"/>
          <w:szCs w:val="22"/>
          <w:lang w:eastAsia="pl-PL"/>
        </w:rPr>
        <w:t>o ochronie danych osobowych (tj. w</w:t>
      </w:r>
      <w:r w:rsidR="002B0780" w:rsidRPr="00894BC6">
        <w:rPr>
          <w:rFonts w:ascii="Calibri" w:eastAsia="SimSun" w:hAnsi="Calibri"/>
          <w:bCs/>
          <w:sz w:val="22"/>
          <w:szCs w:val="22"/>
          <w:lang w:eastAsia="pl-PL"/>
        </w:rPr>
        <w:t> </w:t>
      </w:r>
      <w:r w:rsidRPr="00894BC6">
        <w:rPr>
          <w:rFonts w:ascii="Calibri" w:eastAsia="SimSun" w:hAnsi="Calibri"/>
          <w:bCs/>
          <w:sz w:val="22"/>
          <w:szCs w:val="22"/>
          <w:lang w:eastAsia="pl-PL"/>
        </w:rPr>
        <w:t>szczególności</w:t>
      </w:r>
      <w:r w:rsidRPr="00894BC6">
        <w:rPr>
          <w:rFonts w:ascii="Calibri" w:eastAsia="SimSun" w:hAnsi="Calibri"/>
          <w:bCs/>
          <w:sz w:val="22"/>
          <w:szCs w:val="22"/>
          <w:vertAlign w:val="superscript"/>
          <w:lang w:eastAsia="pl-PL"/>
        </w:rPr>
        <w:footnoteReference w:id="1"/>
      </w:r>
      <w:r w:rsidRPr="00894BC6">
        <w:rPr>
          <w:rFonts w:ascii="Calibri" w:eastAsia="SimSun" w:hAnsi="Calibri"/>
          <w:bCs/>
          <w:sz w:val="22"/>
          <w:szCs w:val="22"/>
          <w:lang w:eastAsia="pl-PL"/>
        </w:rPr>
        <w:t xml:space="preserve"> bez adresów, nr PESEL pracowników). Imię i nazwisko pracownika nie podlega </w:t>
      </w:r>
      <w:proofErr w:type="spellStart"/>
      <w:r w:rsidRPr="00894BC6">
        <w:rPr>
          <w:rFonts w:ascii="Calibri" w:eastAsia="SimSun" w:hAnsi="Calibri"/>
          <w:bCs/>
          <w:sz w:val="22"/>
          <w:szCs w:val="22"/>
          <w:lang w:eastAsia="pl-PL"/>
        </w:rPr>
        <w:t>anonimizacji</w:t>
      </w:r>
      <w:proofErr w:type="spellEnd"/>
      <w:r w:rsidRPr="00894BC6">
        <w:rPr>
          <w:rFonts w:ascii="Calibri" w:eastAsia="SimSun" w:hAnsi="Calibri"/>
          <w:bCs/>
          <w:sz w:val="22"/>
          <w:szCs w:val="22"/>
          <w:lang w:eastAsia="pl-PL"/>
        </w:rPr>
        <w:t>. Informacje takie jak: data zawarcia umowy, rodzaj umowy o pracę i wymiar etatu powinny być możliwe do zidentyfikowania;</w:t>
      </w:r>
    </w:p>
    <w:p w14:paraId="1B969782" w14:textId="77777777" w:rsidR="002339E1" w:rsidRPr="00894BC6" w:rsidRDefault="002339E1" w:rsidP="00860804">
      <w:pPr>
        <w:pStyle w:val="Akapitzlist"/>
        <w:numPr>
          <w:ilvl w:val="0"/>
          <w:numId w:val="92"/>
        </w:numPr>
        <w:ind w:left="851" w:hanging="284"/>
        <w:contextualSpacing/>
        <w:rPr>
          <w:rFonts w:ascii="Calibri" w:eastAsia="SimSun" w:hAnsi="Calibri"/>
          <w:bCs/>
          <w:sz w:val="22"/>
          <w:szCs w:val="22"/>
          <w:lang w:eastAsia="pl-PL"/>
        </w:rPr>
      </w:pPr>
      <w:r w:rsidRPr="00894BC6">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7B3F0534" w14:textId="553AD4D7" w:rsidR="00F07F27" w:rsidRPr="00894BC6" w:rsidRDefault="002339E1" w:rsidP="00860804">
      <w:pPr>
        <w:pStyle w:val="Akapitzlist"/>
        <w:numPr>
          <w:ilvl w:val="0"/>
          <w:numId w:val="92"/>
        </w:numPr>
        <w:ind w:left="851" w:hanging="284"/>
        <w:contextualSpacing/>
        <w:rPr>
          <w:rFonts w:ascii="Calibri" w:hAnsi="Calibri" w:cs="Verdana"/>
          <w:sz w:val="22"/>
          <w:szCs w:val="22"/>
          <w:lang w:val="x-none" w:eastAsia="x-none"/>
        </w:rPr>
      </w:pPr>
      <w:r w:rsidRPr="00894BC6">
        <w:rPr>
          <w:rFonts w:ascii="Calibri" w:eastAsia="SimSun" w:hAnsi="Calibri"/>
          <w:bCs/>
          <w:sz w:val="22"/>
          <w:szCs w:val="22"/>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FA67BA">
        <w:rPr>
          <w:rFonts w:ascii="Calibri" w:eastAsia="SimSun" w:hAnsi="Calibri"/>
          <w:bCs/>
          <w:sz w:val="22"/>
          <w:szCs w:val="22"/>
          <w:lang w:eastAsia="pl-PL"/>
        </w:rPr>
        <w:t> </w:t>
      </w:r>
      <w:r w:rsidRPr="00894BC6">
        <w:rPr>
          <w:rFonts w:ascii="Calibri" w:eastAsia="SimSun" w:hAnsi="Calibri"/>
          <w:bCs/>
          <w:sz w:val="22"/>
          <w:szCs w:val="22"/>
          <w:lang w:eastAsia="pl-PL"/>
        </w:rPr>
        <w:t xml:space="preserve">przepisami ustawy z dnia </w:t>
      </w:r>
      <w:r w:rsidR="0019704F" w:rsidRPr="00894BC6">
        <w:rPr>
          <w:rFonts w:ascii="Calibri" w:eastAsia="SimSun" w:hAnsi="Calibri"/>
          <w:bCs/>
          <w:sz w:val="22"/>
          <w:szCs w:val="22"/>
          <w:lang w:eastAsia="pl-PL"/>
        </w:rPr>
        <w:t xml:space="preserve">10 maja 2018 r. </w:t>
      </w:r>
      <w:r w:rsidRPr="00894BC6">
        <w:rPr>
          <w:rFonts w:ascii="Calibri" w:eastAsia="SimSun" w:hAnsi="Calibri"/>
          <w:bCs/>
          <w:sz w:val="22"/>
          <w:szCs w:val="22"/>
          <w:lang w:eastAsia="pl-PL"/>
        </w:rPr>
        <w:t>o</w:t>
      </w:r>
      <w:r w:rsidR="00877282" w:rsidRPr="00894BC6">
        <w:rPr>
          <w:rFonts w:ascii="Calibri" w:eastAsia="SimSun" w:hAnsi="Calibri"/>
          <w:bCs/>
          <w:sz w:val="22"/>
          <w:szCs w:val="22"/>
          <w:lang w:eastAsia="pl-PL"/>
        </w:rPr>
        <w:t> </w:t>
      </w:r>
      <w:r w:rsidRPr="00894BC6">
        <w:rPr>
          <w:rFonts w:ascii="Calibri" w:eastAsia="SimSun" w:hAnsi="Calibri"/>
          <w:bCs/>
          <w:sz w:val="22"/>
          <w:szCs w:val="22"/>
          <w:lang w:eastAsia="pl-PL"/>
        </w:rPr>
        <w:t xml:space="preserve">ochronie danych osobowych. Imię i nazwisko pracownika nie podlega </w:t>
      </w:r>
      <w:proofErr w:type="spellStart"/>
      <w:r w:rsidRPr="00894BC6">
        <w:rPr>
          <w:rFonts w:ascii="Calibri" w:eastAsia="SimSun" w:hAnsi="Calibri"/>
          <w:bCs/>
          <w:sz w:val="22"/>
          <w:szCs w:val="22"/>
          <w:lang w:eastAsia="pl-PL"/>
        </w:rPr>
        <w:t>anonimizacji</w:t>
      </w:r>
      <w:proofErr w:type="spellEnd"/>
      <w:r w:rsidRPr="00894BC6">
        <w:rPr>
          <w:rFonts w:ascii="Calibri" w:eastAsia="SimSun" w:hAnsi="Calibri"/>
          <w:bCs/>
          <w:sz w:val="22"/>
          <w:szCs w:val="22"/>
          <w:lang w:eastAsia="pl-PL"/>
        </w:rPr>
        <w:t>.</w:t>
      </w:r>
    </w:p>
    <w:p w14:paraId="3BB797D3" w14:textId="0C044996" w:rsidR="00F07F27" w:rsidRPr="00227A06" w:rsidRDefault="00F07F27" w:rsidP="00894BC6">
      <w:pPr>
        <w:numPr>
          <w:ilvl w:val="0"/>
          <w:numId w:val="35"/>
        </w:numPr>
        <w:tabs>
          <w:tab w:val="left" w:pos="426"/>
        </w:tabs>
        <w:spacing w:before="120" w:after="60"/>
        <w:ind w:left="425" w:hanging="425"/>
        <w:rPr>
          <w:rFonts w:ascii="Calibri" w:eastAsia="Times New Roman" w:hAnsi="Calibri" w:cs="Verdana"/>
          <w:sz w:val="22"/>
          <w:szCs w:val="22"/>
          <w:lang w:val="x-none" w:eastAsia="x-none"/>
        </w:rPr>
      </w:pPr>
      <w:r w:rsidRPr="00227A06">
        <w:rPr>
          <w:rFonts w:ascii="Calibri" w:hAnsi="Calibri"/>
          <w:bCs/>
          <w:sz w:val="22"/>
          <w:szCs w:val="22"/>
        </w:rPr>
        <w:t xml:space="preserve">Z tytułu niespełnienia przez </w:t>
      </w:r>
      <w:r w:rsidRPr="00F4305F">
        <w:rPr>
          <w:rFonts w:ascii="Calibri" w:eastAsia="Times New Roman" w:hAnsi="Calibri" w:cs="Verdana"/>
          <w:sz w:val="22"/>
          <w:szCs w:val="22"/>
          <w:lang w:val="x-none" w:eastAsia="x-none"/>
        </w:rPr>
        <w:t xml:space="preserve">wykonawcę lub podwykonawcę wymogu zatrudnienia na podstawie umowy o pracę osób </w:t>
      </w:r>
      <w:r w:rsidRPr="00227A06">
        <w:rPr>
          <w:rFonts w:ascii="Calibri" w:eastAsia="Times New Roman" w:hAnsi="Calibri" w:cs="Verdana"/>
          <w:sz w:val="22"/>
          <w:szCs w:val="22"/>
          <w:lang w:val="x-none" w:eastAsia="x-none"/>
        </w:rPr>
        <w:t xml:space="preserve">wykonujących wskazane </w:t>
      </w:r>
      <w:r w:rsidRPr="00F4305F">
        <w:rPr>
          <w:rFonts w:ascii="Calibri" w:eastAsia="Times New Roman" w:hAnsi="Calibri" w:cs="Verdana"/>
          <w:sz w:val="22"/>
          <w:szCs w:val="22"/>
          <w:lang w:val="x-none" w:eastAsia="x-none"/>
        </w:rPr>
        <w:t xml:space="preserve">w punkcie </w:t>
      </w:r>
      <w:r w:rsidR="00894BC6" w:rsidRPr="00F4305F">
        <w:rPr>
          <w:rFonts w:ascii="Calibri" w:eastAsia="Times New Roman" w:hAnsi="Calibri" w:cs="Verdana"/>
          <w:sz w:val="22"/>
          <w:szCs w:val="22"/>
          <w:lang w:val="x-none" w:eastAsia="x-none"/>
        </w:rPr>
        <w:t>4</w:t>
      </w:r>
      <w:r w:rsidRPr="00227A06">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227A06">
        <w:rPr>
          <w:rFonts w:ascii="Calibri" w:eastAsia="Times New Roman" w:hAnsi="Calibri" w:cs="Verdana"/>
          <w:sz w:val="22"/>
          <w:szCs w:val="22"/>
          <w:lang w:val="x-none" w:eastAsia="x-none"/>
        </w:rPr>
        <w:t xml:space="preserve">umownej w wysokości </w:t>
      </w:r>
      <w:r w:rsidRPr="00227A06">
        <w:rPr>
          <w:rFonts w:ascii="Calibri" w:eastAsia="Times New Roman" w:hAnsi="Calibri" w:cs="Verdana"/>
          <w:sz w:val="22"/>
          <w:szCs w:val="22"/>
          <w:lang w:val="x-none" w:eastAsia="x-none"/>
        </w:rPr>
        <w:t xml:space="preserve">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sidRPr="00F4305F">
        <w:rPr>
          <w:rFonts w:ascii="Calibri" w:eastAsia="Times New Roman" w:hAnsi="Calibri" w:cs="Verdana"/>
          <w:sz w:val="22"/>
          <w:szCs w:val="22"/>
          <w:lang w:val="x-none" w:eastAsia="x-none"/>
        </w:rPr>
        <w:t xml:space="preserve">w punkcie </w:t>
      </w:r>
      <w:r w:rsidR="00894BC6" w:rsidRPr="00F4305F">
        <w:rPr>
          <w:rFonts w:ascii="Calibri" w:eastAsia="Times New Roman" w:hAnsi="Calibri" w:cs="Verdana"/>
          <w:sz w:val="22"/>
          <w:szCs w:val="22"/>
          <w:lang w:val="x-none" w:eastAsia="x-none"/>
        </w:rPr>
        <w:t>4</w:t>
      </w:r>
      <w:r w:rsidR="00552820" w:rsidRPr="00F4305F">
        <w:rPr>
          <w:rFonts w:ascii="Calibri" w:eastAsia="Times New Roman" w:hAnsi="Calibri" w:cs="Verdana"/>
          <w:sz w:val="22"/>
          <w:szCs w:val="22"/>
          <w:lang w:val="x-none" w:eastAsia="x-none"/>
        </w:rPr>
        <w:t xml:space="preserve"> </w:t>
      </w:r>
      <w:r w:rsidRPr="00F4305F">
        <w:rPr>
          <w:rFonts w:ascii="Calibri" w:eastAsia="Times New Roman" w:hAnsi="Calibri" w:cs="Verdana"/>
          <w:sz w:val="22"/>
          <w:szCs w:val="22"/>
          <w:lang w:val="x-none" w:eastAsia="x-none"/>
        </w:rPr>
        <w:t>czynności</w:t>
      </w:r>
      <w:r w:rsidRPr="00227A06">
        <w:rPr>
          <w:rFonts w:ascii="Calibri" w:eastAsia="Times New Roman" w:hAnsi="Calibri" w:cs="Verdana"/>
          <w:sz w:val="22"/>
          <w:szCs w:val="22"/>
          <w:lang w:val="x-none" w:eastAsia="x-none"/>
        </w:rPr>
        <w:t xml:space="preserve">. </w:t>
      </w:r>
    </w:p>
    <w:p w14:paraId="0D483DEA" w14:textId="77777777" w:rsidR="00F07F27" w:rsidRPr="00227A06" w:rsidRDefault="00F07F27" w:rsidP="00894BC6">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W przypadku uzasadnionych wątpliwości co do przestrzegania prawa pracy przez wykonawcę lub podwykonawcę, zamawiający może zwrócić się o przeprowadzenie kontroli przez Państwową Inspekcję Pracy.</w:t>
      </w:r>
    </w:p>
    <w:p w14:paraId="277BFFB1" w14:textId="2FBF629D" w:rsidR="00F07F27" w:rsidRPr="00227A06" w:rsidRDefault="00F07F27" w:rsidP="00894BC6">
      <w:pPr>
        <w:numPr>
          <w:ilvl w:val="0"/>
          <w:numId w:val="35"/>
        </w:numPr>
        <w:tabs>
          <w:tab w:val="left" w:pos="426"/>
        </w:tabs>
        <w:spacing w:before="120" w:after="60"/>
        <w:ind w:left="425" w:hanging="425"/>
      </w:pPr>
      <w:r w:rsidRPr="00227A06">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w:t>
      </w:r>
      <w:r w:rsidR="007C2A3D" w:rsidRPr="00227A06">
        <w:rPr>
          <w:rFonts w:ascii="Calibri" w:hAnsi="Calibri"/>
          <w:bCs/>
          <w:sz w:val="22"/>
          <w:szCs w:val="22"/>
        </w:rPr>
        <w:t xml:space="preserve">- </w:t>
      </w:r>
      <w:r w:rsidRPr="00227A06">
        <w:rPr>
          <w:rFonts w:ascii="Calibri" w:hAnsi="Calibri"/>
          <w:bCs/>
          <w:sz w:val="22"/>
          <w:szCs w:val="22"/>
        </w:rPr>
        <w:t>Prawo budowlane (</w:t>
      </w:r>
      <w:r w:rsidR="00C13D77">
        <w:rPr>
          <w:rFonts w:ascii="Calibri" w:hAnsi="Calibri" w:cs="Verdana"/>
          <w:sz w:val="22"/>
          <w:szCs w:val="22"/>
        </w:rPr>
        <w:t xml:space="preserve">tekst jedn. </w:t>
      </w:r>
      <w:r w:rsidR="002B0E66" w:rsidRPr="00227A06">
        <w:rPr>
          <w:rFonts w:ascii="Calibri" w:hAnsi="Calibri"/>
          <w:bCs/>
          <w:sz w:val="22"/>
          <w:szCs w:val="22"/>
        </w:rPr>
        <w:t>Dz. U. z 201</w:t>
      </w:r>
      <w:r w:rsidR="008314E7" w:rsidRPr="00227A06">
        <w:rPr>
          <w:rFonts w:ascii="Calibri" w:hAnsi="Calibri"/>
          <w:bCs/>
          <w:sz w:val="22"/>
          <w:szCs w:val="22"/>
        </w:rPr>
        <w:t>9</w:t>
      </w:r>
      <w:r w:rsidR="002B0E66" w:rsidRPr="00227A06">
        <w:rPr>
          <w:rFonts w:ascii="Calibri" w:hAnsi="Calibri"/>
          <w:bCs/>
          <w:sz w:val="22"/>
          <w:szCs w:val="22"/>
        </w:rPr>
        <w:t xml:space="preserve"> poz. </w:t>
      </w:r>
      <w:r w:rsidR="008314E7" w:rsidRPr="00227A06">
        <w:rPr>
          <w:rFonts w:ascii="Calibri" w:hAnsi="Calibri"/>
          <w:bCs/>
          <w:sz w:val="22"/>
          <w:szCs w:val="22"/>
        </w:rPr>
        <w:t>1186</w:t>
      </w:r>
      <w:r w:rsidR="002B0E66" w:rsidRPr="00227A06">
        <w:rPr>
          <w:rFonts w:ascii="Calibri" w:hAnsi="Calibri"/>
          <w:bCs/>
          <w:sz w:val="22"/>
          <w:szCs w:val="22"/>
        </w:rPr>
        <w:t xml:space="preserve"> z </w:t>
      </w:r>
      <w:proofErr w:type="spellStart"/>
      <w:r w:rsidR="002B0E66" w:rsidRPr="00227A06">
        <w:rPr>
          <w:rFonts w:ascii="Calibri" w:hAnsi="Calibri"/>
          <w:bCs/>
          <w:sz w:val="22"/>
          <w:szCs w:val="22"/>
        </w:rPr>
        <w:t>późn</w:t>
      </w:r>
      <w:proofErr w:type="spellEnd"/>
      <w:r w:rsidR="002B0E66" w:rsidRPr="00227A06">
        <w:rPr>
          <w:rFonts w:ascii="Calibri" w:hAnsi="Calibri"/>
          <w:bCs/>
          <w:sz w:val="22"/>
          <w:szCs w:val="22"/>
        </w:rPr>
        <w:t>. zm.</w:t>
      </w:r>
      <w:r w:rsidRPr="00227A06">
        <w:rPr>
          <w:rFonts w:ascii="Calibri" w:hAnsi="Calibri"/>
          <w:bCs/>
          <w:sz w:val="22"/>
          <w:szCs w:val="22"/>
        </w:rPr>
        <w:t>) oraz ustawy z</w:t>
      </w:r>
      <w:r w:rsidR="00552820" w:rsidRPr="00227A06">
        <w:rPr>
          <w:rFonts w:ascii="Calibri" w:hAnsi="Calibri"/>
          <w:bCs/>
          <w:sz w:val="22"/>
          <w:szCs w:val="22"/>
        </w:rPr>
        <w:t> </w:t>
      </w:r>
      <w:r w:rsidRPr="00227A06">
        <w:rPr>
          <w:rFonts w:ascii="Calibri" w:hAnsi="Calibri"/>
          <w:bCs/>
          <w:sz w:val="22"/>
          <w:szCs w:val="22"/>
        </w:rPr>
        <w:t>dnia 22 grudnia 2015r. o zasadach uznania kwalifikacji zawodowych nabytych w</w:t>
      </w:r>
      <w:r w:rsidR="00FA67BA">
        <w:rPr>
          <w:rFonts w:ascii="Calibri" w:hAnsi="Calibri"/>
          <w:bCs/>
          <w:sz w:val="22"/>
          <w:szCs w:val="22"/>
        </w:rPr>
        <w:t> </w:t>
      </w:r>
      <w:r w:rsidRPr="00227A06">
        <w:rPr>
          <w:rFonts w:ascii="Calibri" w:hAnsi="Calibri"/>
          <w:bCs/>
          <w:sz w:val="22"/>
          <w:szCs w:val="22"/>
        </w:rPr>
        <w:t>państwach członkowskich Unii Europejskiej (</w:t>
      </w:r>
      <w:r w:rsidR="00C13D77">
        <w:rPr>
          <w:rFonts w:ascii="Calibri" w:hAnsi="Calibri" w:cs="Verdana"/>
          <w:sz w:val="22"/>
          <w:szCs w:val="22"/>
        </w:rPr>
        <w:t xml:space="preserve">tekst jedn. </w:t>
      </w:r>
      <w:r w:rsidRPr="00227A06">
        <w:rPr>
          <w:rFonts w:ascii="Calibri" w:hAnsi="Calibri"/>
          <w:bCs/>
          <w:sz w:val="22"/>
          <w:szCs w:val="22"/>
        </w:rPr>
        <w:t>Dz. U.  z 201</w:t>
      </w:r>
      <w:r w:rsidR="00AD7941" w:rsidRPr="00227A06">
        <w:rPr>
          <w:rFonts w:ascii="Calibri" w:hAnsi="Calibri"/>
          <w:bCs/>
          <w:sz w:val="22"/>
          <w:szCs w:val="22"/>
        </w:rPr>
        <w:t>8</w:t>
      </w:r>
      <w:r w:rsidRPr="00227A06">
        <w:rPr>
          <w:rFonts w:ascii="Calibri" w:hAnsi="Calibri"/>
          <w:bCs/>
          <w:sz w:val="22"/>
          <w:szCs w:val="22"/>
        </w:rPr>
        <w:t xml:space="preserve">r. poz. </w:t>
      </w:r>
      <w:r w:rsidR="00AD7941" w:rsidRPr="00227A06">
        <w:rPr>
          <w:rFonts w:ascii="Calibri" w:hAnsi="Calibri"/>
          <w:bCs/>
          <w:sz w:val="22"/>
          <w:szCs w:val="22"/>
        </w:rPr>
        <w:t xml:space="preserve">2272 z </w:t>
      </w:r>
      <w:proofErr w:type="spellStart"/>
      <w:r w:rsidR="00AD7941" w:rsidRPr="00227A06">
        <w:rPr>
          <w:rFonts w:ascii="Calibri" w:hAnsi="Calibri"/>
          <w:bCs/>
          <w:sz w:val="22"/>
          <w:szCs w:val="22"/>
        </w:rPr>
        <w:t>późn</w:t>
      </w:r>
      <w:proofErr w:type="spellEnd"/>
      <w:r w:rsidR="00AD7941" w:rsidRPr="00227A06">
        <w:rPr>
          <w:rFonts w:ascii="Calibri" w:hAnsi="Calibri"/>
          <w:bCs/>
          <w:sz w:val="22"/>
          <w:szCs w:val="22"/>
        </w:rPr>
        <w:t>. zm.</w:t>
      </w:r>
      <w:r w:rsidRPr="00227A06">
        <w:rPr>
          <w:rFonts w:ascii="Calibri" w:hAnsi="Calibri"/>
          <w:bCs/>
          <w:sz w:val="22"/>
          <w:szCs w:val="22"/>
        </w:rPr>
        <w:t xml:space="preserve">), wykonawca na </w:t>
      </w:r>
      <w:r w:rsidRPr="00227A06">
        <w:rPr>
          <w:rFonts w:ascii="Calibri" w:hAnsi="Calibri"/>
          <w:bCs/>
          <w:sz w:val="22"/>
          <w:szCs w:val="22"/>
        </w:rPr>
        <w:lastRenderedPageBreak/>
        <w:t>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bookmarkEnd w:id="1"/>
    <w:p w14:paraId="5B0D004B" w14:textId="77777777" w:rsidR="0064144D" w:rsidRPr="00227A06" w:rsidRDefault="0064144D" w:rsidP="00894BC6">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Zamawiający nie dopuszcza możliwość składania ofert częściowych.</w:t>
      </w:r>
    </w:p>
    <w:p w14:paraId="1CD112AB" w14:textId="77777777" w:rsidR="00596486" w:rsidRPr="00227A06" w:rsidRDefault="00596486" w:rsidP="00894BC6">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Zamawiający nie dopuszcza możliwości składania ofert wariantowych.</w:t>
      </w:r>
    </w:p>
    <w:p w14:paraId="1BC5E04C" w14:textId="77777777" w:rsidR="003B4DE0" w:rsidRPr="001C125A" w:rsidRDefault="003B4DE0" w:rsidP="00894BC6">
      <w:pPr>
        <w:numPr>
          <w:ilvl w:val="0"/>
          <w:numId w:val="35"/>
        </w:numPr>
        <w:tabs>
          <w:tab w:val="left" w:pos="426"/>
        </w:tabs>
        <w:spacing w:before="120" w:after="60"/>
        <w:ind w:left="425" w:hanging="425"/>
        <w:rPr>
          <w:rFonts w:ascii="Calibri" w:hAnsi="Calibri"/>
          <w:bCs/>
          <w:sz w:val="22"/>
          <w:szCs w:val="22"/>
        </w:rPr>
      </w:pPr>
      <w:r w:rsidRPr="001C125A">
        <w:rPr>
          <w:rFonts w:ascii="Calibri" w:hAnsi="Calibri"/>
          <w:bCs/>
          <w:sz w:val="22"/>
          <w:szCs w:val="22"/>
        </w:rPr>
        <w:t xml:space="preserve">Zamawiający </w:t>
      </w:r>
      <w:r w:rsidR="00B53686" w:rsidRPr="001C125A">
        <w:rPr>
          <w:rFonts w:ascii="Calibri" w:hAnsi="Calibri"/>
          <w:bCs/>
          <w:sz w:val="22"/>
          <w:szCs w:val="22"/>
        </w:rPr>
        <w:t xml:space="preserve">nie </w:t>
      </w:r>
      <w:r w:rsidRPr="001C125A">
        <w:rPr>
          <w:rFonts w:ascii="Calibri" w:hAnsi="Calibri"/>
          <w:bCs/>
          <w:sz w:val="22"/>
          <w:szCs w:val="22"/>
        </w:rPr>
        <w:t>przewiduje możliwość udzielenia zamówień, o których mowa w art. 67 ust. 1 pkt 6 ustawy.</w:t>
      </w:r>
    </w:p>
    <w:p w14:paraId="113A839A" w14:textId="77777777" w:rsidR="003B4DE0" w:rsidRPr="001C125A" w:rsidRDefault="003B4DE0" w:rsidP="00894BC6">
      <w:pPr>
        <w:numPr>
          <w:ilvl w:val="0"/>
          <w:numId w:val="35"/>
        </w:numPr>
        <w:tabs>
          <w:tab w:val="left" w:pos="426"/>
        </w:tabs>
        <w:spacing w:before="120" w:after="60"/>
        <w:ind w:left="425" w:hanging="425"/>
        <w:rPr>
          <w:rFonts w:ascii="Calibri" w:hAnsi="Calibri"/>
          <w:bCs/>
          <w:sz w:val="22"/>
          <w:szCs w:val="22"/>
        </w:rPr>
      </w:pPr>
      <w:r w:rsidRPr="001C125A">
        <w:rPr>
          <w:rFonts w:ascii="Calibri" w:hAnsi="Calibri"/>
          <w:bCs/>
          <w:sz w:val="22"/>
          <w:szCs w:val="22"/>
        </w:rPr>
        <w:t>Zamawiający nie przewiduje zawarcia umowy ramowej.</w:t>
      </w:r>
    </w:p>
    <w:p w14:paraId="0CD76312" w14:textId="77777777" w:rsidR="003B4DE0" w:rsidRPr="001C125A" w:rsidRDefault="003B4DE0" w:rsidP="00894BC6">
      <w:pPr>
        <w:numPr>
          <w:ilvl w:val="0"/>
          <w:numId w:val="35"/>
        </w:numPr>
        <w:tabs>
          <w:tab w:val="left" w:pos="426"/>
        </w:tabs>
        <w:spacing w:before="120" w:after="60"/>
        <w:ind w:left="425" w:hanging="425"/>
        <w:rPr>
          <w:rFonts w:ascii="Calibri" w:hAnsi="Calibri"/>
          <w:bCs/>
          <w:sz w:val="22"/>
          <w:szCs w:val="22"/>
        </w:rPr>
      </w:pPr>
      <w:r w:rsidRPr="001C125A">
        <w:rPr>
          <w:rFonts w:ascii="Calibri" w:hAnsi="Calibri"/>
          <w:bCs/>
          <w:sz w:val="22"/>
          <w:szCs w:val="22"/>
        </w:rPr>
        <w:t>Zamawiający nie przewiduje aukcji elektronicznej.</w:t>
      </w:r>
    </w:p>
    <w:p w14:paraId="774E46FF" w14:textId="47561932" w:rsidR="00DC6E48" w:rsidRPr="00894BC6" w:rsidRDefault="00DC6E48" w:rsidP="00894BC6">
      <w:pPr>
        <w:numPr>
          <w:ilvl w:val="0"/>
          <w:numId w:val="35"/>
        </w:numPr>
        <w:tabs>
          <w:tab w:val="left" w:pos="426"/>
        </w:tabs>
        <w:spacing w:before="120" w:after="60"/>
        <w:ind w:left="425" w:hanging="425"/>
        <w:rPr>
          <w:rFonts w:ascii="Calibri" w:hAnsi="Calibri"/>
          <w:bCs/>
          <w:sz w:val="22"/>
          <w:szCs w:val="22"/>
        </w:rPr>
      </w:pPr>
      <w:r w:rsidRPr="00894BC6">
        <w:rPr>
          <w:rFonts w:ascii="Calibri" w:hAnsi="Calibri"/>
          <w:bCs/>
          <w:sz w:val="22"/>
          <w:szCs w:val="22"/>
        </w:rPr>
        <w:t>Zamawiający nie zastrzega osobistego wykonania przez wykonawcę kluczowych części zamówienia.</w:t>
      </w:r>
    </w:p>
    <w:p w14:paraId="3E005EE3" w14:textId="77777777" w:rsidR="003B4DE0" w:rsidRDefault="003B4DE0" w:rsidP="00894BC6">
      <w:pPr>
        <w:numPr>
          <w:ilvl w:val="0"/>
          <w:numId w:val="35"/>
        </w:numPr>
        <w:tabs>
          <w:tab w:val="left" w:pos="426"/>
        </w:tabs>
        <w:spacing w:before="120" w:after="240"/>
        <w:ind w:left="425" w:hanging="425"/>
        <w:rPr>
          <w:rFonts w:ascii="Calibri" w:hAnsi="Calibri"/>
          <w:bCs/>
          <w:sz w:val="22"/>
          <w:szCs w:val="22"/>
        </w:rPr>
      </w:pPr>
      <w:r w:rsidRPr="00894BC6">
        <w:rPr>
          <w:rFonts w:ascii="Calibri" w:hAnsi="Calibri"/>
          <w:b/>
          <w:bCs/>
          <w:sz w:val="22"/>
          <w:szCs w:val="22"/>
        </w:rPr>
        <w:t xml:space="preserve">Rozliczenia pomiędzy zamawiającym a przyszłymi wykonawcami zamówienia odbywać się będą w złotych polskich. Zamawiający nie </w:t>
      </w:r>
      <w:r w:rsidR="00D20D51" w:rsidRPr="00894BC6">
        <w:rPr>
          <w:rFonts w:ascii="Calibri" w:hAnsi="Calibri"/>
          <w:b/>
          <w:bCs/>
          <w:sz w:val="22"/>
          <w:szCs w:val="22"/>
        </w:rPr>
        <w:t>dopuszcza</w:t>
      </w:r>
      <w:r w:rsidRPr="00894BC6">
        <w:rPr>
          <w:rFonts w:ascii="Calibri" w:hAnsi="Calibri"/>
          <w:b/>
          <w:bCs/>
          <w:sz w:val="22"/>
          <w:szCs w:val="22"/>
        </w:rPr>
        <w:t xml:space="preserve"> rozliczeń w walutach obcych</w:t>
      </w:r>
      <w:r w:rsidRPr="00227A06">
        <w:rPr>
          <w:rFonts w:ascii="Calibri" w:hAnsi="Calibri"/>
          <w:bCs/>
          <w:sz w:val="22"/>
          <w:szCs w:val="22"/>
        </w:rPr>
        <w:t>.</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RPr="00227A06" w14:paraId="07A5E049" w14:textId="77777777" w:rsidTr="00E145FD">
        <w:tc>
          <w:tcPr>
            <w:tcW w:w="9062" w:type="dxa"/>
            <w:shd w:val="clear" w:color="auto" w:fill="F3F3F3"/>
            <w:tcMar>
              <w:left w:w="108" w:type="dxa"/>
            </w:tcMar>
          </w:tcPr>
          <w:p w14:paraId="2F4510E5"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4. Termin wykonania zamówienia</w:t>
            </w:r>
          </w:p>
        </w:tc>
      </w:tr>
    </w:tbl>
    <w:p w14:paraId="019A01C0" w14:textId="4FA766F0" w:rsidR="00726D81" w:rsidRPr="00C13D77" w:rsidRDefault="00726D81" w:rsidP="00C13D77">
      <w:pPr>
        <w:pStyle w:val="Tytu"/>
        <w:widowControl w:val="0"/>
        <w:spacing w:before="120" w:after="120"/>
        <w:ind w:left="0" w:firstLine="0"/>
        <w:jc w:val="both"/>
        <w:rPr>
          <w:rFonts w:ascii="Calibri" w:eastAsia="Times New Roman" w:hAnsi="Calibri" w:cs="Verdana"/>
          <w:b w:val="0"/>
          <w:iCs/>
          <w:sz w:val="22"/>
          <w:szCs w:val="22"/>
          <w:lang w:val="pl-PL" w:eastAsia="ar-SA"/>
        </w:rPr>
      </w:pPr>
      <w:r w:rsidRPr="00C13D77">
        <w:rPr>
          <w:rFonts w:ascii="Calibri" w:eastAsia="Times New Roman" w:hAnsi="Calibri" w:cs="Verdana"/>
          <w:b w:val="0"/>
          <w:iCs/>
          <w:sz w:val="22"/>
          <w:szCs w:val="22"/>
          <w:lang w:eastAsia="ar-SA"/>
        </w:rPr>
        <w:t xml:space="preserve">Termin wykonania przedmiotu zamówienia: </w:t>
      </w:r>
      <w:r w:rsidR="009747B2" w:rsidRPr="009747B2">
        <w:rPr>
          <w:rFonts w:ascii="Calibri" w:eastAsia="Times New Roman" w:hAnsi="Calibri" w:cs="Verdana"/>
          <w:bCs/>
          <w:iCs/>
          <w:sz w:val="22"/>
          <w:szCs w:val="22"/>
          <w:lang w:val="pl-PL" w:eastAsia="ar-SA"/>
        </w:rPr>
        <w:t xml:space="preserve">do </w:t>
      </w:r>
      <w:r w:rsidR="00531F66" w:rsidRPr="00531F66">
        <w:rPr>
          <w:rFonts w:ascii="Calibri" w:eastAsia="Times New Roman" w:hAnsi="Calibri" w:cs="Verdana"/>
          <w:bCs/>
          <w:iCs/>
          <w:sz w:val="22"/>
          <w:szCs w:val="22"/>
          <w:lang w:val="pl-PL" w:eastAsia="ar-SA"/>
        </w:rPr>
        <w:t>12 miesięcy od dnia podpisania umowy</w:t>
      </w:r>
      <w:r w:rsidR="009747B2">
        <w:rPr>
          <w:rFonts w:ascii="Calibri" w:eastAsia="Times New Roman" w:hAnsi="Calibri" w:cs="Verdana"/>
          <w:bCs/>
          <w:iCs/>
          <w:sz w:val="22"/>
          <w:szCs w:val="22"/>
          <w:lang w:val="pl-PL" w:eastAsia="ar-SA"/>
        </w:rPr>
        <w:t>.</w:t>
      </w:r>
      <w:r w:rsidRPr="009747B2">
        <w:rPr>
          <w:rFonts w:ascii="Calibri" w:eastAsia="Times New Roman" w:hAnsi="Calibri" w:cs="Verdana"/>
          <w:bCs/>
          <w:iCs/>
          <w:sz w:val="22"/>
          <w:szCs w:val="22"/>
          <w:lang w:val="pl-PL" w:eastAsia="ar-SA"/>
        </w:rPr>
        <w:t xml:space="preserve"> </w:t>
      </w:r>
    </w:p>
    <w:p w14:paraId="0346F8A2" w14:textId="2C48A287" w:rsidR="00894BC6" w:rsidRPr="00C13D77" w:rsidRDefault="004D29F8" w:rsidP="00C13D77">
      <w:pPr>
        <w:pStyle w:val="Tytu"/>
        <w:widowControl w:val="0"/>
        <w:spacing w:before="120" w:after="240"/>
        <w:ind w:left="0" w:firstLine="0"/>
        <w:jc w:val="both"/>
        <w:rPr>
          <w:rFonts w:ascii="Calibri" w:eastAsia="Times New Roman" w:hAnsi="Calibri" w:cs="Verdana"/>
          <w:b w:val="0"/>
          <w:iCs/>
          <w:sz w:val="22"/>
          <w:szCs w:val="22"/>
          <w:lang w:eastAsia="ar-SA"/>
        </w:rPr>
      </w:pPr>
      <w:r w:rsidRPr="00C13D77">
        <w:rPr>
          <w:rFonts w:ascii="Calibri" w:eastAsia="Times New Roman" w:hAnsi="Calibri" w:cs="Verdana"/>
          <w:b w:val="0"/>
          <w:iCs/>
          <w:sz w:val="22"/>
          <w:szCs w:val="22"/>
          <w:lang w:eastAsia="ar-SA"/>
        </w:rPr>
        <w:t xml:space="preserve">Za datę zakończenia realizacji przedmiotu zamówienia, Zamawiający przyjmuje </w:t>
      </w:r>
      <w:r w:rsidRPr="00C13D77">
        <w:rPr>
          <w:rFonts w:ascii="Calibri" w:eastAsia="Times New Roman" w:hAnsi="Calibri" w:cs="Verdana"/>
          <w:iCs/>
          <w:sz w:val="22"/>
          <w:szCs w:val="22"/>
          <w:lang w:eastAsia="ar-SA"/>
        </w:rPr>
        <w:t xml:space="preserve">datę uzyskania </w:t>
      </w:r>
      <w:r w:rsidR="00894BC6" w:rsidRPr="00C13D77">
        <w:rPr>
          <w:rFonts w:ascii="Calibri" w:eastAsia="Times New Roman" w:hAnsi="Calibri" w:cs="Verdana"/>
          <w:iCs/>
          <w:sz w:val="22"/>
          <w:szCs w:val="22"/>
          <w:lang w:eastAsia="ar-SA"/>
        </w:rPr>
        <w:t xml:space="preserve">pozwolenia na użytkowanie </w:t>
      </w:r>
      <w:r w:rsidR="00C13D77" w:rsidRPr="00C13D77">
        <w:rPr>
          <w:rFonts w:ascii="Calibri" w:eastAsia="Times New Roman" w:hAnsi="Calibri" w:cs="Verdana"/>
          <w:iCs/>
          <w:sz w:val="22"/>
          <w:szCs w:val="22"/>
          <w:lang w:eastAsia="ar-SA"/>
        </w:rPr>
        <w:t>obiektu</w:t>
      </w:r>
      <w:r w:rsidR="00C13D77" w:rsidRPr="00C13D77">
        <w:rPr>
          <w:rFonts w:ascii="Calibri" w:eastAsia="Times New Roman" w:hAnsi="Calibri" w:cs="Verdana"/>
          <w:b w:val="0"/>
          <w:iCs/>
          <w:sz w:val="22"/>
          <w:szCs w:val="22"/>
          <w:lang w:eastAsia="ar-SA"/>
        </w:rPr>
        <w:t xml:space="preserve"> </w:t>
      </w:r>
      <w:r w:rsidR="00894BC6" w:rsidRPr="00C13D77">
        <w:rPr>
          <w:rFonts w:ascii="Calibri" w:eastAsia="Times New Roman" w:hAnsi="Calibri" w:cs="Verdana"/>
          <w:b w:val="0"/>
          <w:iCs/>
          <w:sz w:val="22"/>
          <w:szCs w:val="22"/>
          <w:lang w:eastAsia="ar-SA"/>
        </w:rPr>
        <w:t>zgodnie z art. 55 ust. 1 Prawa budowlanego (</w:t>
      </w:r>
      <w:r w:rsidR="00C13D77" w:rsidRPr="00C13D77">
        <w:rPr>
          <w:rFonts w:ascii="Calibri" w:eastAsia="Times New Roman" w:hAnsi="Calibri" w:cs="Verdana"/>
          <w:b w:val="0"/>
          <w:iCs/>
          <w:sz w:val="22"/>
          <w:szCs w:val="22"/>
          <w:lang w:eastAsia="ar-SA"/>
        </w:rPr>
        <w:t xml:space="preserve">tekst jedn. </w:t>
      </w:r>
      <w:r w:rsidR="00894BC6" w:rsidRPr="00C13D77">
        <w:rPr>
          <w:rFonts w:ascii="Calibri" w:eastAsia="Times New Roman" w:hAnsi="Calibri" w:cs="Verdana"/>
          <w:b w:val="0"/>
          <w:iCs/>
          <w:sz w:val="22"/>
          <w:szCs w:val="22"/>
          <w:lang w:eastAsia="ar-SA"/>
        </w:rPr>
        <w:t>Dz. U z 2019r. poz. 1138 z </w:t>
      </w:r>
      <w:proofErr w:type="spellStart"/>
      <w:r w:rsidR="00894BC6" w:rsidRPr="00C13D77">
        <w:rPr>
          <w:rFonts w:ascii="Calibri" w:eastAsia="Times New Roman" w:hAnsi="Calibri" w:cs="Verdana"/>
          <w:b w:val="0"/>
          <w:iCs/>
          <w:sz w:val="22"/>
          <w:szCs w:val="22"/>
          <w:lang w:eastAsia="ar-SA"/>
        </w:rPr>
        <w:t>późn</w:t>
      </w:r>
      <w:proofErr w:type="spellEnd"/>
      <w:r w:rsidR="00894BC6" w:rsidRPr="00C13D77">
        <w:rPr>
          <w:rFonts w:ascii="Calibri" w:eastAsia="Times New Roman" w:hAnsi="Calibri" w:cs="Verdana"/>
          <w:b w:val="0"/>
          <w:iCs/>
          <w:sz w:val="22"/>
          <w:szCs w:val="22"/>
          <w:lang w:eastAsia="ar-SA"/>
        </w:rPr>
        <w:t>. zm.)</w:t>
      </w:r>
      <w:r w:rsidR="00F4305F">
        <w:rPr>
          <w:rFonts w:ascii="Calibri" w:eastAsia="Times New Roman" w:hAnsi="Calibri" w:cs="Verdana"/>
          <w:b w:val="0"/>
          <w:iCs/>
          <w:sz w:val="22"/>
          <w:szCs w:val="22"/>
          <w:lang w:val="pl-PL" w:eastAsia="ar-SA"/>
        </w:rPr>
        <w:t xml:space="preserve"> i podpisania protokołu końcowego robót</w:t>
      </w:r>
      <w:r w:rsidR="00894BC6" w:rsidRPr="00C13D77">
        <w:rPr>
          <w:rFonts w:ascii="Calibri" w:eastAsia="Times New Roman" w:hAnsi="Calibri" w:cs="Verdana"/>
          <w:b w:val="0"/>
          <w:iCs/>
          <w:sz w:val="22"/>
          <w:szCs w:val="22"/>
          <w:lang w:eastAsia="ar-SA"/>
        </w:rPr>
        <w:t>.</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RPr="00227A06" w14:paraId="56B58A5E" w14:textId="77777777" w:rsidTr="00E145FD">
        <w:tc>
          <w:tcPr>
            <w:tcW w:w="9062" w:type="dxa"/>
            <w:shd w:val="clear" w:color="auto" w:fill="F3F3F3"/>
            <w:tcMar>
              <w:left w:w="108" w:type="dxa"/>
            </w:tcMar>
          </w:tcPr>
          <w:p w14:paraId="0C41E331"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5. Warunki udziału w postępowaniu</w:t>
            </w:r>
          </w:p>
        </w:tc>
      </w:tr>
    </w:tbl>
    <w:p w14:paraId="0D8A2D01" w14:textId="77777777" w:rsidR="008852A3" w:rsidRPr="001C7B71" w:rsidRDefault="008852A3" w:rsidP="00C13D77">
      <w:pPr>
        <w:pStyle w:val="Stopka"/>
        <w:tabs>
          <w:tab w:val="left" w:pos="16756"/>
          <w:tab w:val="center" w:pos="21008"/>
          <w:tab w:val="right" w:pos="25544"/>
        </w:tabs>
        <w:spacing w:before="120"/>
        <w:ind w:left="284" w:hanging="284"/>
        <w:rPr>
          <w:rFonts w:ascii="Calibri" w:hAnsi="Calibri" w:cs="Verdana"/>
          <w:sz w:val="22"/>
          <w:szCs w:val="22"/>
        </w:rPr>
      </w:pPr>
      <w:r w:rsidRPr="001C7B71">
        <w:rPr>
          <w:rFonts w:ascii="Calibri" w:hAnsi="Calibri" w:cs="Verdana"/>
          <w:sz w:val="22"/>
          <w:szCs w:val="22"/>
        </w:rPr>
        <w:t>O zamówienie mogą ubiegać się wykonawcy, którzy:</w:t>
      </w:r>
    </w:p>
    <w:p w14:paraId="08ED29ED" w14:textId="77777777" w:rsidR="008852A3" w:rsidRPr="001C7B71" w:rsidRDefault="008852A3" w:rsidP="00C13D77">
      <w:pPr>
        <w:pStyle w:val="Tretekstu"/>
        <w:widowControl w:val="0"/>
        <w:numPr>
          <w:ilvl w:val="0"/>
          <w:numId w:val="16"/>
        </w:numPr>
        <w:tabs>
          <w:tab w:val="clear" w:pos="567"/>
          <w:tab w:val="num" w:pos="360"/>
        </w:tabs>
        <w:spacing w:before="60" w:after="0"/>
        <w:ind w:left="357" w:right="51" w:hanging="357"/>
        <w:jc w:val="both"/>
        <w:rPr>
          <w:rFonts w:ascii="Calibri" w:hAnsi="Calibri" w:cs="Verdana"/>
          <w:sz w:val="22"/>
          <w:szCs w:val="22"/>
        </w:rPr>
      </w:pPr>
      <w:r w:rsidRPr="001C7B71">
        <w:rPr>
          <w:rFonts w:ascii="Calibri" w:hAnsi="Calibri" w:cs="Verdana"/>
          <w:sz w:val="22"/>
          <w:szCs w:val="22"/>
        </w:rPr>
        <w:t>Nie podlegają wykluczeniu na podstawie art. 24 ust. 1 ustawy;</w:t>
      </w:r>
    </w:p>
    <w:p w14:paraId="0D6E232C" w14:textId="77777777" w:rsidR="008852A3" w:rsidRPr="001C7B71" w:rsidRDefault="008852A3" w:rsidP="00C13D77">
      <w:pPr>
        <w:pStyle w:val="Tretekstu"/>
        <w:widowControl w:val="0"/>
        <w:numPr>
          <w:ilvl w:val="0"/>
          <w:numId w:val="16"/>
        </w:numPr>
        <w:tabs>
          <w:tab w:val="clear" w:pos="567"/>
          <w:tab w:val="num" w:pos="360"/>
        </w:tabs>
        <w:spacing w:before="60" w:after="0"/>
        <w:ind w:left="357" w:right="51" w:hanging="357"/>
        <w:jc w:val="both"/>
        <w:rPr>
          <w:rFonts w:ascii="Calibri" w:hAnsi="Calibri" w:cs="Verdana"/>
          <w:sz w:val="22"/>
          <w:szCs w:val="22"/>
        </w:rPr>
      </w:pPr>
      <w:r w:rsidRPr="001C7B71">
        <w:rPr>
          <w:rFonts w:ascii="Calibri" w:hAnsi="Calibri" w:cs="Verdana"/>
          <w:sz w:val="22"/>
          <w:szCs w:val="22"/>
        </w:rPr>
        <w:t>Spełniają warunki udziału w postępowaniu, o których mowa w art. 22 ust. 1b ustawy w zakresie.:</w:t>
      </w:r>
    </w:p>
    <w:p w14:paraId="5547F9B1" w14:textId="77777777" w:rsidR="008852A3" w:rsidRPr="001C7B71" w:rsidRDefault="008852A3" w:rsidP="00C13D77">
      <w:pPr>
        <w:pStyle w:val="awciety"/>
        <w:numPr>
          <w:ilvl w:val="0"/>
          <w:numId w:val="17"/>
        </w:numPr>
        <w:tabs>
          <w:tab w:val="left" w:pos="30264"/>
        </w:tabs>
        <w:spacing w:before="60" w:line="200" w:lineRule="atLeast"/>
        <w:rPr>
          <w:color w:val="auto"/>
        </w:rPr>
      </w:pPr>
      <w:r w:rsidRPr="001C7B71">
        <w:rPr>
          <w:rFonts w:ascii="Calibri" w:hAnsi="Calibri" w:cs="Verdana"/>
          <w:color w:val="auto"/>
          <w:sz w:val="22"/>
          <w:szCs w:val="22"/>
          <w:u w:val="single"/>
        </w:rPr>
        <w:t>kompetencji lub uprawnień do prowadzenia określonej działalności zawodowej, o ile wynika to</w:t>
      </w:r>
      <w:r w:rsidRPr="001C7B71">
        <w:rPr>
          <w:rFonts w:ascii="Calibri" w:hAnsi="Calibri" w:cs="Verdana"/>
          <w:color w:val="auto"/>
          <w:sz w:val="22"/>
          <w:szCs w:val="22"/>
          <w:u w:val="single"/>
        </w:rPr>
        <w:br/>
        <w:t>z odrębnych przepisów;</w:t>
      </w:r>
    </w:p>
    <w:p w14:paraId="4542E9AC" w14:textId="77777777" w:rsidR="008852A3" w:rsidRPr="001C7B71" w:rsidRDefault="008852A3" w:rsidP="00C13D77">
      <w:pPr>
        <w:pStyle w:val="awciety"/>
        <w:tabs>
          <w:tab w:val="left" w:pos="30264"/>
        </w:tabs>
        <w:spacing w:line="200" w:lineRule="atLeast"/>
        <w:ind w:left="840" w:firstLine="0"/>
        <w:rPr>
          <w:rFonts w:ascii="Calibri" w:hAnsi="Calibri" w:cs="Verdana"/>
          <w:color w:val="auto"/>
          <w:sz w:val="22"/>
          <w:szCs w:val="22"/>
        </w:rPr>
      </w:pPr>
      <w:r w:rsidRPr="001C7B71">
        <w:rPr>
          <w:rFonts w:ascii="Calibri" w:hAnsi="Calibri" w:cs="Verdana"/>
          <w:color w:val="auto"/>
          <w:sz w:val="22"/>
          <w:szCs w:val="22"/>
        </w:rPr>
        <w:t>Działalność prowadzona na potrzeby wykonania przedmiotu zamówienia nie wymaga posiadania specjalnych uprawnień. Zamawiający nie wyznacza szczegółowego warunku w tym zakresie.</w:t>
      </w:r>
    </w:p>
    <w:p w14:paraId="330B3451" w14:textId="77777777" w:rsidR="008852A3" w:rsidRPr="001C7B71" w:rsidRDefault="008852A3" w:rsidP="00C13D77">
      <w:pPr>
        <w:pStyle w:val="awciety"/>
        <w:numPr>
          <w:ilvl w:val="0"/>
          <w:numId w:val="17"/>
        </w:numPr>
        <w:tabs>
          <w:tab w:val="left" w:pos="30264"/>
        </w:tabs>
        <w:spacing w:before="60" w:line="200" w:lineRule="atLeast"/>
        <w:rPr>
          <w:rFonts w:ascii="Calibri" w:hAnsi="Calibri" w:cs="Verdana"/>
          <w:color w:val="auto"/>
          <w:sz w:val="22"/>
          <w:szCs w:val="22"/>
          <w:u w:val="single"/>
        </w:rPr>
      </w:pPr>
      <w:r w:rsidRPr="001C7B71">
        <w:rPr>
          <w:rFonts w:ascii="Calibri" w:hAnsi="Calibri" w:cs="Verdana"/>
          <w:color w:val="auto"/>
          <w:sz w:val="22"/>
          <w:szCs w:val="22"/>
          <w:u w:val="single"/>
        </w:rPr>
        <w:t>sytuacji ekonomicznej lub finansowej:</w:t>
      </w:r>
    </w:p>
    <w:p w14:paraId="4FE2D02E" w14:textId="77777777" w:rsidR="008852A3" w:rsidRPr="00227A06" w:rsidRDefault="008852A3" w:rsidP="00C13D77">
      <w:pPr>
        <w:pStyle w:val="awciety"/>
        <w:tabs>
          <w:tab w:val="left" w:pos="30264"/>
        </w:tabs>
        <w:spacing w:line="200" w:lineRule="atLeast"/>
        <w:ind w:left="840" w:firstLine="0"/>
        <w:rPr>
          <w:rFonts w:ascii="Calibri" w:hAnsi="Calibri" w:cs="Verdana"/>
          <w:color w:val="auto"/>
          <w:sz w:val="22"/>
          <w:szCs w:val="22"/>
        </w:rPr>
      </w:pPr>
      <w:r w:rsidRPr="001C7B71">
        <w:rPr>
          <w:rFonts w:ascii="Calibri" w:hAnsi="Calibri" w:cs="Verdana"/>
          <w:color w:val="auto"/>
          <w:sz w:val="22"/>
          <w:szCs w:val="22"/>
        </w:rPr>
        <w:t>Zamawiający nie wyznacza szczegółowego warunku w tym zakresie.</w:t>
      </w:r>
    </w:p>
    <w:p w14:paraId="4B595CDC" w14:textId="77777777" w:rsidR="008852A3" w:rsidRPr="00227A06" w:rsidRDefault="008852A3" w:rsidP="00C13D77">
      <w:pPr>
        <w:pStyle w:val="awciety"/>
        <w:numPr>
          <w:ilvl w:val="0"/>
          <w:numId w:val="17"/>
        </w:numPr>
        <w:tabs>
          <w:tab w:val="left" w:pos="30264"/>
        </w:tabs>
        <w:spacing w:before="60" w:line="200" w:lineRule="atLeast"/>
        <w:rPr>
          <w:rFonts w:ascii="Calibri" w:hAnsi="Calibri" w:cs="Verdana"/>
          <w:color w:val="auto"/>
          <w:sz w:val="22"/>
          <w:szCs w:val="22"/>
          <w:u w:val="single"/>
        </w:rPr>
      </w:pPr>
      <w:r w:rsidRPr="00227A06">
        <w:rPr>
          <w:rFonts w:ascii="Calibri" w:hAnsi="Calibri" w:cs="Verdana"/>
          <w:color w:val="auto"/>
          <w:sz w:val="22"/>
          <w:szCs w:val="22"/>
          <w:u w:val="single"/>
        </w:rPr>
        <w:t>zdolności technicznej lub zawodowej:</w:t>
      </w:r>
    </w:p>
    <w:p w14:paraId="73B32648" w14:textId="28FD01BE" w:rsidR="00BF1FEB" w:rsidRPr="000C1F61" w:rsidRDefault="00BF1FEB" w:rsidP="00C13D77">
      <w:pPr>
        <w:pStyle w:val="awciety"/>
        <w:numPr>
          <w:ilvl w:val="1"/>
          <w:numId w:val="17"/>
        </w:numPr>
        <w:tabs>
          <w:tab w:val="left" w:pos="30264"/>
        </w:tabs>
        <w:spacing w:before="60" w:line="200" w:lineRule="atLeast"/>
        <w:rPr>
          <w:rFonts w:ascii="Calibri" w:hAnsi="Calibri" w:cs="Verdana"/>
          <w:color w:val="auto"/>
          <w:sz w:val="22"/>
          <w:szCs w:val="22"/>
        </w:rPr>
      </w:pPr>
      <w:r w:rsidRPr="000C1F61">
        <w:rPr>
          <w:rFonts w:ascii="Calibri" w:hAnsi="Calibri" w:cs="Verdana"/>
          <w:color w:val="auto"/>
          <w:sz w:val="22"/>
          <w:szCs w:val="22"/>
        </w:rPr>
        <w:t xml:space="preserve">zamawiający wymaga, aby wykonawca wykazał, że w okresie ostatnich pięciu lat przed upływem terminu składania ofert, a jeżeli okres prowadzenia działalności jest krótszy – w tym okresie, wykonał (zakończył) co najmniej </w:t>
      </w:r>
      <w:r w:rsidR="001C4BF8">
        <w:rPr>
          <w:rFonts w:ascii="Calibri" w:hAnsi="Calibri" w:cs="Verdana"/>
          <w:color w:val="auto"/>
          <w:sz w:val="22"/>
          <w:szCs w:val="22"/>
        </w:rPr>
        <w:t>dwie</w:t>
      </w:r>
      <w:r w:rsidRPr="000C1F61">
        <w:rPr>
          <w:rFonts w:ascii="Calibri" w:hAnsi="Calibri" w:cs="Verdana"/>
          <w:color w:val="auto"/>
          <w:sz w:val="22"/>
          <w:szCs w:val="22"/>
        </w:rPr>
        <w:t xml:space="preserve"> robot</w:t>
      </w:r>
      <w:r w:rsidR="001C4BF8">
        <w:rPr>
          <w:rFonts w:ascii="Calibri" w:hAnsi="Calibri" w:cs="Verdana"/>
          <w:color w:val="auto"/>
          <w:sz w:val="22"/>
          <w:szCs w:val="22"/>
        </w:rPr>
        <w:t>y</w:t>
      </w:r>
      <w:r w:rsidRPr="000C1F61">
        <w:rPr>
          <w:rFonts w:ascii="Calibri" w:hAnsi="Calibri" w:cs="Verdana"/>
          <w:color w:val="auto"/>
          <w:sz w:val="22"/>
          <w:szCs w:val="22"/>
        </w:rPr>
        <w:t xml:space="preserve"> </w:t>
      </w:r>
      <w:r w:rsidR="001C7B71" w:rsidRPr="000C1F61">
        <w:rPr>
          <w:rFonts w:ascii="Calibri" w:hAnsi="Calibri" w:cs="Verdana"/>
          <w:color w:val="auto"/>
          <w:sz w:val="22"/>
          <w:szCs w:val="22"/>
        </w:rPr>
        <w:t>budowlan</w:t>
      </w:r>
      <w:r w:rsidR="001C4BF8">
        <w:rPr>
          <w:rFonts w:ascii="Calibri" w:hAnsi="Calibri" w:cs="Verdana"/>
          <w:color w:val="auto"/>
          <w:sz w:val="22"/>
          <w:szCs w:val="22"/>
        </w:rPr>
        <w:t>e</w:t>
      </w:r>
      <w:r w:rsidRPr="000C1F61">
        <w:rPr>
          <w:rFonts w:ascii="Calibri" w:hAnsi="Calibri" w:cs="Verdana"/>
          <w:color w:val="auto"/>
          <w:sz w:val="22"/>
          <w:szCs w:val="22"/>
        </w:rPr>
        <w:t xml:space="preserve"> </w:t>
      </w:r>
      <w:r w:rsidR="001C7B71" w:rsidRPr="000C1F61">
        <w:rPr>
          <w:rFonts w:ascii="Calibri" w:hAnsi="Calibri" w:cs="Verdana"/>
          <w:color w:val="auto"/>
          <w:sz w:val="22"/>
          <w:szCs w:val="22"/>
        </w:rPr>
        <w:t>polegając</w:t>
      </w:r>
      <w:r w:rsidR="001C4BF8">
        <w:rPr>
          <w:rFonts w:ascii="Calibri" w:hAnsi="Calibri" w:cs="Verdana"/>
          <w:color w:val="auto"/>
          <w:sz w:val="22"/>
          <w:szCs w:val="22"/>
        </w:rPr>
        <w:t>e</w:t>
      </w:r>
      <w:r w:rsidR="001C7B71" w:rsidRPr="000C1F61">
        <w:rPr>
          <w:rFonts w:ascii="Calibri" w:hAnsi="Calibri" w:cs="Verdana"/>
          <w:color w:val="auto"/>
          <w:sz w:val="22"/>
          <w:szCs w:val="22"/>
        </w:rPr>
        <w:t xml:space="preserve"> na </w:t>
      </w:r>
      <w:r w:rsidR="00723224" w:rsidRPr="000C1F61">
        <w:rPr>
          <w:rFonts w:ascii="Calibri" w:hAnsi="Calibri" w:cs="Verdana"/>
          <w:color w:val="auto"/>
          <w:sz w:val="22"/>
          <w:szCs w:val="22"/>
        </w:rPr>
        <w:t>budow</w:t>
      </w:r>
      <w:r w:rsidR="001C7B71" w:rsidRPr="000C1F61">
        <w:rPr>
          <w:rFonts w:ascii="Calibri" w:hAnsi="Calibri" w:cs="Verdana"/>
          <w:color w:val="auto"/>
          <w:sz w:val="22"/>
          <w:szCs w:val="22"/>
        </w:rPr>
        <w:t>ie</w:t>
      </w:r>
      <w:r w:rsidR="00723224" w:rsidRPr="000C1F61">
        <w:rPr>
          <w:rFonts w:ascii="Calibri" w:hAnsi="Calibri" w:cs="Verdana"/>
          <w:color w:val="auto"/>
          <w:sz w:val="22"/>
          <w:szCs w:val="22"/>
        </w:rPr>
        <w:t>/przebudow</w:t>
      </w:r>
      <w:r w:rsidR="001C7B71" w:rsidRPr="000C1F61">
        <w:rPr>
          <w:rFonts w:ascii="Calibri" w:hAnsi="Calibri" w:cs="Verdana"/>
          <w:color w:val="auto"/>
          <w:sz w:val="22"/>
          <w:szCs w:val="22"/>
        </w:rPr>
        <w:t>ie</w:t>
      </w:r>
      <w:r w:rsidR="001C4BF8">
        <w:rPr>
          <w:rFonts w:ascii="Calibri" w:hAnsi="Calibri" w:cs="Verdana"/>
          <w:color w:val="auto"/>
          <w:sz w:val="22"/>
          <w:szCs w:val="22"/>
        </w:rPr>
        <w:t>/remoncie</w:t>
      </w:r>
      <w:r w:rsidR="00723224" w:rsidRPr="00ED53E4">
        <w:rPr>
          <w:rFonts w:ascii="Calibri" w:hAnsi="Calibri" w:cs="Verdana"/>
          <w:color w:val="auto"/>
          <w:sz w:val="22"/>
          <w:szCs w:val="22"/>
        </w:rPr>
        <w:t xml:space="preserve"> </w:t>
      </w:r>
      <w:r w:rsidR="001C4BF8">
        <w:rPr>
          <w:rFonts w:ascii="Calibri" w:hAnsi="Calibri" w:cs="Verdana"/>
          <w:color w:val="auto"/>
          <w:sz w:val="22"/>
          <w:szCs w:val="22"/>
        </w:rPr>
        <w:t>budynku</w:t>
      </w:r>
      <w:r w:rsidR="00723224" w:rsidRPr="000C1F61">
        <w:rPr>
          <w:rFonts w:ascii="Calibri" w:hAnsi="Calibri" w:cs="Verdana"/>
          <w:color w:val="auto"/>
          <w:sz w:val="22"/>
          <w:szCs w:val="22"/>
        </w:rPr>
        <w:t xml:space="preserve"> o kubaturze </w:t>
      </w:r>
      <w:r w:rsidR="00EA5929" w:rsidRPr="000C1F61">
        <w:rPr>
          <w:rFonts w:ascii="Calibri" w:hAnsi="Calibri" w:cs="Verdana"/>
          <w:color w:val="auto"/>
          <w:sz w:val="22"/>
          <w:szCs w:val="22"/>
        </w:rPr>
        <w:t xml:space="preserve">nie mniejszej niż  </w:t>
      </w:r>
      <w:r w:rsidR="001C4BF8">
        <w:rPr>
          <w:rFonts w:ascii="Calibri" w:hAnsi="Calibri" w:cs="Verdana"/>
          <w:color w:val="auto"/>
          <w:sz w:val="22"/>
          <w:szCs w:val="22"/>
        </w:rPr>
        <w:t>min.</w:t>
      </w:r>
      <w:r w:rsidR="00EA5929" w:rsidRPr="000C1F61">
        <w:rPr>
          <w:rFonts w:ascii="Calibri" w:hAnsi="Calibri" w:cs="Verdana"/>
          <w:color w:val="auto"/>
          <w:sz w:val="22"/>
          <w:szCs w:val="22"/>
        </w:rPr>
        <w:t xml:space="preserve"> </w:t>
      </w:r>
      <w:r w:rsidR="001C4BF8" w:rsidRPr="00C13D77">
        <w:rPr>
          <w:rFonts w:ascii="Calibri" w:hAnsi="Calibri" w:cs="Verdana"/>
          <w:color w:val="auto"/>
          <w:sz w:val="22"/>
          <w:szCs w:val="22"/>
        </w:rPr>
        <w:t>500 m</w:t>
      </w:r>
      <w:r w:rsidR="001C4BF8" w:rsidRPr="00ED53E4">
        <w:rPr>
          <w:rFonts w:ascii="Calibri" w:hAnsi="Calibri" w:cs="Verdana"/>
          <w:color w:val="auto"/>
          <w:sz w:val="22"/>
          <w:szCs w:val="22"/>
          <w:vertAlign w:val="superscript"/>
        </w:rPr>
        <w:t>3</w:t>
      </w:r>
      <w:r w:rsidR="00723224" w:rsidRPr="000C1F61">
        <w:rPr>
          <w:rFonts w:ascii="Calibri" w:hAnsi="Calibri" w:cs="Verdana"/>
          <w:color w:val="auto"/>
          <w:sz w:val="22"/>
          <w:szCs w:val="22"/>
        </w:rPr>
        <w:t xml:space="preserve"> </w:t>
      </w:r>
      <w:r w:rsidR="001A2AC5" w:rsidRPr="00ED53E4">
        <w:rPr>
          <w:rFonts w:ascii="Calibri" w:hAnsi="Calibri" w:cs="Verdana"/>
          <w:color w:val="auto"/>
          <w:sz w:val="22"/>
          <w:szCs w:val="22"/>
        </w:rPr>
        <w:t>każda</w:t>
      </w:r>
      <w:r w:rsidR="001A2AC5">
        <w:rPr>
          <w:rFonts w:ascii="Calibri" w:hAnsi="Calibri" w:cs="Verdana"/>
          <w:color w:val="auto"/>
          <w:sz w:val="22"/>
          <w:szCs w:val="22"/>
        </w:rPr>
        <w:t xml:space="preserve"> </w:t>
      </w:r>
      <w:r w:rsidR="00723224" w:rsidRPr="000C1F61">
        <w:rPr>
          <w:rFonts w:ascii="Calibri" w:hAnsi="Calibri" w:cs="Verdana"/>
          <w:color w:val="auto"/>
          <w:sz w:val="22"/>
          <w:szCs w:val="22"/>
        </w:rPr>
        <w:t>i</w:t>
      </w:r>
      <w:r w:rsidR="001C4BF8">
        <w:rPr>
          <w:rFonts w:ascii="Calibri" w:hAnsi="Calibri" w:cs="Verdana"/>
          <w:color w:val="auto"/>
          <w:sz w:val="22"/>
          <w:szCs w:val="22"/>
        </w:rPr>
        <w:t> </w:t>
      </w:r>
      <w:r w:rsidRPr="000C1F61">
        <w:rPr>
          <w:rFonts w:ascii="Calibri" w:hAnsi="Calibri" w:cs="Verdana"/>
          <w:color w:val="auto"/>
          <w:sz w:val="22"/>
          <w:szCs w:val="22"/>
        </w:rPr>
        <w:t xml:space="preserve">łącznej wartości nie niższej niż </w:t>
      </w:r>
      <w:r w:rsidR="001C4BF8">
        <w:rPr>
          <w:rFonts w:ascii="Calibri" w:hAnsi="Calibri" w:cs="Verdana"/>
          <w:color w:val="auto"/>
          <w:sz w:val="22"/>
          <w:szCs w:val="22"/>
        </w:rPr>
        <w:t>5</w:t>
      </w:r>
      <w:r w:rsidR="00723224" w:rsidRPr="000C1F61">
        <w:rPr>
          <w:rFonts w:ascii="Calibri" w:hAnsi="Calibri" w:cs="Verdana"/>
          <w:color w:val="auto"/>
          <w:sz w:val="22"/>
          <w:szCs w:val="22"/>
        </w:rPr>
        <w:t>00 000,00</w:t>
      </w:r>
      <w:r w:rsidRPr="000C1F61">
        <w:rPr>
          <w:rFonts w:ascii="Calibri" w:hAnsi="Calibri" w:cs="Verdana"/>
          <w:color w:val="auto"/>
          <w:sz w:val="22"/>
          <w:szCs w:val="22"/>
        </w:rPr>
        <w:t xml:space="preserve"> zł.</w:t>
      </w:r>
    </w:p>
    <w:p w14:paraId="3AD0967C" w14:textId="77777777" w:rsidR="00BF1FEB" w:rsidRPr="000C1F61" w:rsidRDefault="00BF1FEB" w:rsidP="00C13D77">
      <w:pPr>
        <w:pStyle w:val="awciety"/>
        <w:tabs>
          <w:tab w:val="left" w:pos="30264"/>
        </w:tabs>
        <w:spacing w:before="60" w:line="200" w:lineRule="atLeast"/>
        <w:ind w:left="1559" w:firstLine="0"/>
        <w:rPr>
          <w:rFonts w:ascii="Calibri" w:hAnsi="Calibri" w:cs="Verdana"/>
          <w:color w:val="auto"/>
          <w:sz w:val="22"/>
          <w:szCs w:val="22"/>
        </w:rPr>
      </w:pPr>
      <w:r w:rsidRPr="000C1F61">
        <w:rPr>
          <w:rFonts w:ascii="Calibri" w:hAnsi="Calibri" w:cs="Verdana"/>
          <w:color w:val="auto"/>
          <w:sz w:val="22"/>
          <w:szCs w:val="22"/>
        </w:rPr>
        <w:t xml:space="preserve">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w:t>
      </w:r>
      <w:r w:rsidRPr="000C1F61">
        <w:rPr>
          <w:rFonts w:ascii="Calibri" w:hAnsi="Calibri" w:cs="Verdana"/>
          <w:color w:val="auto"/>
          <w:sz w:val="22"/>
          <w:szCs w:val="22"/>
        </w:rPr>
        <w:lastRenderedPageBreak/>
        <w:t>po średnim kursie tej waluty w stosunku do złotego publikowanym przez NBP z dnia składania ofert.</w:t>
      </w:r>
    </w:p>
    <w:p w14:paraId="7DB0D248" w14:textId="77777777" w:rsidR="00723224" w:rsidRPr="000C1F61" w:rsidRDefault="008852A3" w:rsidP="00C13D77">
      <w:pPr>
        <w:pStyle w:val="awciety"/>
        <w:numPr>
          <w:ilvl w:val="1"/>
          <w:numId w:val="17"/>
        </w:numPr>
        <w:tabs>
          <w:tab w:val="left" w:pos="30264"/>
        </w:tabs>
        <w:spacing w:before="60" w:line="200" w:lineRule="atLeast"/>
        <w:ind w:left="1559" w:hanging="357"/>
        <w:rPr>
          <w:rFonts w:ascii="Calibri" w:hAnsi="Calibri" w:cs="Verdana"/>
          <w:color w:val="auto"/>
          <w:sz w:val="22"/>
          <w:szCs w:val="22"/>
        </w:rPr>
      </w:pPr>
      <w:r w:rsidRPr="000C1F61">
        <w:rPr>
          <w:rFonts w:ascii="Calibri" w:hAnsi="Calibri" w:cs="Verdana"/>
          <w:color w:val="auto"/>
          <w:sz w:val="22"/>
          <w:szCs w:val="22"/>
        </w:rPr>
        <w:t>zamawiający wymaga, aby wykonawca wykazał, że dysponuje lub będzie dysponował co najmniej</w:t>
      </w:r>
      <w:r w:rsidR="00723224" w:rsidRPr="000C1F61">
        <w:rPr>
          <w:rFonts w:ascii="Calibri" w:hAnsi="Calibri" w:cs="Verdana"/>
          <w:color w:val="auto"/>
          <w:sz w:val="22"/>
          <w:szCs w:val="22"/>
        </w:rPr>
        <w:t>:</w:t>
      </w:r>
    </w:p>
    <w:p w14:paraId="75CF6E64" w14:textId="2CAB1451" w:rsidR="00F50022" w:rsidRPr="00331DDD" w:rsidRDefault="00F50022" w:rsidP="00C13D77">
      <w:pPr>
        <w:pStyle w:val="awciety"/>
        <w:numPr>
          <w:ilvl w:val="2"/>
          <w:numId w:val="17"/>
        </w:numPr>
        <w:tabs>
          <w:tab w:val="clear" w:pos="2280"/>
          <w:tab w:val="num" w:pos="2410"/>
          <w:tab w:val="left" w:pos="30264"/>
        </w:tabs>
        <w:spacing w:before="60" w:line="200" w:lineRule="atLeast"/>
        <w:ind w:left="2410" w:hanging="310"/>
        <w:rPr>
          <w:rFonts w:ascii="Calibri" w:hAnsi="Calibri" w:cs="Verdana"/>
          <w:color w:val="auto"/>
          <w:sz w:val="22"/>
          <w:szCs w:val="22"/>
        </w:rPr>
      </w:pPr>
      <w:r w:rsidRPr="000C1F61">
        <w:rPr>
          <w:rFonts w:ascii="Calibri" w:hAnsi="Calibri" w:cs="Verdana"/>
          <w:color w:val="auto"/>
          <w:sz w:val="22"/>
          <w:szCs w:val="22"/>
        </w:rPr>
        <w:t xml:space="preserve">jedną osobą, która obejmie funkcję </w:t>
      </w:r>
      <w:r w:rsidRPr="000C1F61">
        <w:rPr>
          <w:rFonts w:ascii="Calibri" w:hAnsi="Calibri" w:cs="Verdana"/>
          <w:b/>
          <w:color w:val="auto"/>
          <w:sz w:val="22"/>
          <w:szCs w:val="22"/>
          <w:u w:val="single"/>
        </w:rPr>
        <w:t>Kierownika</w:t>
      </w:r>
      <w:r w:rsidRPr="00331DDD">
        <w:rPr>
          <w:rFonts w:ascii="Calibri" w:hAnsi="Calibri" w:cs="Verdana"/>
          <w:b/>
          <w:color w:val="auto"/>
          <w:sz w:val="22"/>
          <w:szCs w:val="22"/>
          <w:u w:val="single"/>
        </w:rPr>
        <w:t xml:space="preserve"> budowy</w:t>
      </w:r>
      <w:r w:rsidRPr="00331DDD">
        <w:rPr>
          <w:rFonts w:ascii="Calibri" w:hAnsi="Calibri" w:cs="Verdana"/>
          <w:color w:val="auto"/>
          <w:sz w:val="22"/>
          <w:szCs w:val="22"/>
        </w:rPr>
        <w:t xml:space="preserve">, posiadającą uprawnienia budowlane do </w:t>
      </w:r>
      <w:r w:rsidR="004D5267" w:rsidRPr="00331DDD">
        <w:rPr>
          <w:rFonts w:ascii="Calibri" w:hAnsi="Calibri" w:cs="Verdana"/>
          <w:color w:val="auto"/>
          <w:sz w:val="22"/>
          <w:szCs w:val="22"/>
        </w:rPr>
        <w:t xml:space="preserve">kierowania robotami budowlanymi </w:t>
      </w:r>
      <w:r w:rsidR="004D5267" w:rsidRPr="00331DDD">
        <w:rPr>
          <w:rFonts w:ascii="Calibri" w:hAnsi="Calibri" w:cs="Verdana"/>
          <w:b/>
          <w:color w:val="auto"/>
          <w:sz w:val="22"/>
          <w:szCs w:val="22"/>
        </w:rPr>
        <w:t>bez ograniczeń</w:t>
      </w:r>
      <w:r w:rsidRPr="00331DDD">
        <w:rPr>
          <w:rFonts w:ascii="Calibri" w:hAnsi="Calibri" w:cs="Verdana"/>
          <w:b/>
          <w:color w:val="auto"/>
          <w:sz w:val="22"/>
          <w:szCs w:val="22"/>
        </w:rPr>
        <w:t xml:space="preserve">, w specjalności </w:t>
      </w:r>
      <w:proofErr w:type="spellStart"/>
      <w:r w:rsidRPr="00331DDD">
        <w:rPr>
          <w:rFonts w:ascii="Calibri" w:hAnsi="Calibri" w:cs="Verdana"/>
          <w:b/>
          <w:color w:val="auto"/>
          <w:sz w:val="22"/>
          <w:szCs w:val="22"/>
        </w:rPr>
        <w:t>konstrukcyjno</w:t>
      </w:r>
      <w:proofErr w:type="spellEnd"/>
      <w:r w:rsidRPr="00331DDD">
        <w:rPr>
          <w:rFonts w:ascii="Calibri" w:hAnsi="Calibri" w:cs="Verdana"/>
          <w:b/>
          <w:color w:val="auto"/>
          <w:sz w:val="22"/>
          <w:szCs w:val="22"/>
        </w:rPr>
        <w:t xml:space="preserve"> – budowlanej</w:t>
      </w:r>
      <w:r w:rsidRPr="00331DDD">
        <w:rPr>
          <w:rFonts w:ascii="Calibri" w:hAnsi="Calibri" w:cs="Verdana"/>
          <w:color w:val="auto"/>
          <w:sz w:val="22"/>
          <w:szCs w:val="22"/>
        </w:rPr>
        <w:t xml:space="preserve">, posiadającą, co najmniej </w:t>
      </w:r>
      <w:r w:rsidR="00B12F86" w:rsidRPr="00B12F86">
        <w:rPr>
          <w:rFonts w:ascii="Calibri" w:hAnsi="Calibri" w:cs="Verdana"/>
          <w:b/>
          <w:color w:val="auto"/>
          <w:sz w:val="22"/>
          <w:szCs w:val="22"/>
        </w:rPr>
        <w:t>5-letnie</w:t>
      </w:r>
      <w:r w:rsidRPr="00331DDD">
        <w:rPr>
          <w:rFonts w:ascii="Calibri" w:hAnsi="Calibri" w:cs="Verdana"/>
          <w:b/>
          <w:color w:val="auto"/>
          <w:sz w:val="22"/>
          <w:szCs w:val="22"/>
        </w:rPr>
        <w:t xml:space="preserve"> doświadczenie zawodowe w pełnieniu funkcji kierownika budowy przy budowie/przebudowie co najmniej jednego budynku o</w:t>
      </w:r>
      <w:r w:rsidR="00AB4C5D">
        <w:rPr>
          <w:rFonts w:ascii="Calibri" w:hAnsi="Calibri" w:cs="Verdana"/>
          <w:b/>
          <w:color w:val="auto"/>
          <w:sz w:val="22"/>
          <w:szCs w:val="22"/>
        </w:rPr>
        <w:t> k</w:t>
      </w:r>
      <w:r w:rsidRPr="00331DDD">
        <w:rPr>
          <w:rFonts w:ascii="Calibri" w:hAnsi="Calibri" w:cs="Verdana"/>
          <w:b/>
          <w:color w:val="auto"/>
          <w:sz w:val="22"/>
          <w:szCs w:val="22"/>
        </w:rPr>
        <w:t xml:space="preserve">ubaturze minimum </w:t>
      </w:r>
      <w:r w:rsidR="00AB4C5D">
        <w:rPr>
          <w:rFonts w:ascii="Calibri" w:hAnsi="Calibri" w:cs="Verdana"/>
          <w:b/>
          <w:color w:val="auto"/>
          <w:sz w:val="22"/>
          <w:szCs w:val="22"/>
        </w:rPr>
        <w:t>500 m</w:t>
      </w:r>
      <w:r w:rsidR="00AB4C5D" w:rsidRPr="00AB4C5D">
        <w:rPr>
          <w:rFonts w:ascii="Calibri" w:hAnsi="Calibri" w:cs="Verdana"/>
          <w:b/>
          <w:color w:val="auto"/>
          <w:sz w:val="22"/>
          <w:szCs w:val="22"/>
          <w:vertAlign w:val="superscript"/>
        </w:rPr>
        <w:t>3</w:t>
      </w:r>
      <w:r w:rsidR="00185667">
        <w:rPr>
          <w:rFonts w:ascii="Calibri" w:hAnsi="Calibri" w:cs="Verdana"/>
          <w:b/>
          <w:color w:val="auto"/>
          <w:sz w:val="22"/>
          <w:szCs w:val="22"/>
        </w:rPr>
        <w:t>,</w:t>
      </w:r>
    </w:p>
    <w:p w14:paraId="56834A9F" w14:textId="1E5C7FBB" w:rsidR="006A4467" w:rsidRPr="00331DDD" w:rsidRDefault="00331DDD" w:rsidP="00C13D77">
      <w:pPr>
        <w:pStyle w:val="awciety"/>
        <w:numPr>
          <w:ilvl w:val="2"/>
          <w:numId w:val="17"/>
        </w:numPr>
        <w:tabs>
          <w:tab w:val="clear" w:pos="2280"/>
          <w:tab w:val="num" w:pos="2410"/>
          <w:tab w:val="left" w:pos="30264"/>
        </w:tabs>
        <w:spacing w:before="60" w:line="200" w:lineRule="atLeast"/>
        <w:ind w:left="2410" w:hanging="310"/>
        <w:rPr>
          <w:rFonts w:ascii="Calibri" w:hAnsi="Calibri" w:cs="Verdana"/>
          <w:color w:val="auto"/>
          <w:sz w:val="22"/>
          <w:szCs w:val="22"/>
        </w:rPr>
      </w:pPr>
      <w:r w:rsidRPr="00331DDD">
        <w:rPr>
          <w:rFonts w:ascii="Calibri" w:hAnsi="Calibri" w:cs="Verdana"/>
          <w:color w:val="auto"/>
          <w:sz w:val="22"/>
          <w:szCs w:val="22"/>
        </w:rPr>
        <w:t xml:space="preserve">jedną osobą która obejmie funkcję </w:t>
      </w:r>
      <w:r w:rsidR="006A4467" w:rsidRPr="00331DDD">
        <w:rPr>
          <w:rFonts w:ascii="Calibri" w:hAnsi="Calibri" w:cs="Verdana"/>
          <w:b/>
          <w:color w:val="auto"/>
          <w:sz w:val="22"/>
          <w:szCs w:val="22"/>
          <w:u w:val="single"/>
        </w:rPr>
        <w:t>Kierownika robót bran</w:t>
      </w:r>
      <w:r w:rsidR="00961B2D" w:rsidRPr="00331DDD">
        <w:rPr>
          <w:rFonts w:ascii="Calibri" w:hAnsi="Calibri" w:cs="Verdana"/>
          <w:b/>
          <w:color w:val="auto"/>
          <w:sz w:val="22"/>
          <w:szCs w:val="22"/>
          <w:u w:val="single"/>
        </w:rPr>
        <w:t>ż</w:t>
      </w:r>
      <w:r w:rsidR="006A4467" w:rsidRPr="00331DDD">
        <w:rPr>
          <w:rFonts w:ascii="Calibri" w:hAnsi="Calibri" w:cs="Verdana"/>
          <w:b/>
          <w:color w:val="auto"/>
          <w:sz w:val="22"/>
          <w:szCs w:val="22"/>
          <w:u w:val="single"/>
        </w:rPr>
        <w:t>y</w:t>
      </w:r>
      <w:r w:rsidR="00961B2D" w:rsidRPr="00331DDD">
        <w:rPr>
          <w:rFonts w:ascii="Calibri" w:hAnsi="Calibri" w:cs="Verdana"/>
          <w:b/>
          <w:color w:val="auto"/>
          <w:sz w:val="22"/>
          <w:szCs w:val="22"/>
          <w:u w:val="single"/>
        </w:rPr>
        <w:t xml:space="preserve"> </w:t>
      </w:r>
      <w:r w:rsidR="006A4467" w:rsidRPr="00331DDD">
        <w:rPr>
          <w:rFonts w:ascii="Calibri" w:hAnsi="Calibri" w:cs="Verdana"/>
          <w:b/>
          <w:color w:val="auto"/>
          <w:sz w:val="22"/>
          <w:szCs w:val="22"/>
          <w:u w:val="single"/>
        </w:rPr>
        <w:t>sanitarnej</w:t>
      </w:r>
      <w:r w:rsidR="006A4467" w:rsidRPr="00331DDD">
        <w:rPr>
          <w:rFonts w:ascii="Calibri" w:hAnsi="Calibri" w:cs="Verdana"/>
          <w:color w:val="auto"/>
          <w:sz w:val="22"/>
          <w:szCs w:val="22"/>
        </w:rPr>
        <w:t xml:space="preserve"> posiadającą uprawnienia budowlane do kierowania robotami budowlanymi</w:t>
      </w:r>
      <w:r w:rsidR="00961B2D" w:rsidRPr="00331DDD">
        <w:rPr>
          <w:rFonts w:ascii="Calibri" w:hAnsi="Calibri" w:cs="Verdana"/>
          <w:color w:val="auto"/>
          <w:sz w:val="22"/>
          <w:szCs w:val="22"/>
        </w:rPr>
        <w:t xml:space="preserve"> </w:t>
      </w:r>
      <w:r w:rsidR="00AB4C5D" w:rsidRPr="00AB4C5D">
        <w:rPr>
          <w:rFonts w:ascii="Calibri" w:hAnsi="Calibri" w:cs="Verdana"/>
          <w:b/>
          <w:color w:val="auto"/>
          <w:sz w:val="22"/>
          <w:szCs w:val="22"/>
        </w:rPr>
        <w:t xml:space="preserve">bez ograniczeń </w:t>
      </w:r>
      <w:r w:rsidR="006A4467" w:rsidRPr="00AB4C5D">
        <w:rPr>
          <w:rFonts w:ascii="Calibri" w:hAnsi="Calibri" w:cs="Verdana"/>
          <w:b/>
          <w:color w:val="auto"/>
          <w:sz w:val="22"/>
          <w:szCs w:val="22"/>
        </w:rPr>
        <w:t>w specjalności instalacyjnej</w:t>
      </w:r>
      <w:r w:rsidR="006A4467" w:rsidRPr="00331DDD">
        <w:rPr>
          <w:rFonts w:ascii="Calibri" w:hAnsi="Calibri" w:cs="Verdana"/>
          <w:b/>
          <w:color w:val="auto"/>
          <w:sz w:val="22"/>
          <w:szCs w:val="22"/>
        </w:rPr>
        <w:t xml:space="preserve"> w zakresie sieci, instalacji i</w:t>
      </w:r>
      <w:r w:rsidR="00AB4C5D">
        <w:rPr>
          <w:rFonts w:ascii="Calibri" w:hAnsi="Calibri" w:cs="Verdana"/>
          <w:b/>
          <w:color w:val="auto"/>
          <w:sz w:val="22"/>
          <w:szCs w:val="22"/>
        </w:rPr>
        <w:t> </w:t>
      </w:r>
      <w:r w:rsidR="006A4467" w:rsidRPr="00331DDD">
        <w:rPr>
          <w:rFonts w:ascii="Calibri" w:hAnsi="Calibri" w:cs="Verdana"/>
          <w:b/>
          <w:color w:val="auto"/>
          <w:sz w:val="22"/>
          <w:szCs w:val="22"/>
        </w:rPr>
        <w:t>urządzeń cieplnych,</w:t>
      </w:r>
      <w:r w:rsidR="00961B2D" w:rsidRPr="00331DDD">
        <w:rPr>
          <w:rFonts w:ascii="Calibri" w:hAnsi="Calibri" w:cs="Verdana"/>
          <w:b/>
          <w:color w:val="auto"/>
          <w:sz w:val="22"/>
          <w:szCs w:val="22"/>
        </w:rPr>
        <w:t xml:space="preserve"> </w:t>
      </w:r>
      <w:r w:rsidR="006A4467" w:rsidRPr="00331DDD">
        <w:rPr>
          <w:rFonts w:ascii="Calibri" w:hAnsi="Calibri" w:cs="Verdana"/>
          <w:b/>
          <w:color w:val="auto"/>
          <w:sz w:val="22"/>
          <w:szCs w:val="22"/>
        </w:rPr>
        <w:t>wentylacyjnych, gazowych, wodociągowych i</w:t>
      </w:r>
      <w:r w:rsidR="00AB4C5D">
        <w:rPr>
          <w:rFonts w:ascii="Calibri" w:hAnsi="Calibri" w:cs="Verdana"/>
          <w:b/>
          <w:color w:val="auto"/>
          <w:sz w:val="22"/>
          <w:szCs w:val="22"/>
        </w:rPr>
        <w:t> </w:t>
      </w:r>
      <w:r w:rsidR="006A4467" w:rsidRPr="00331DDD">
        <w:rPr>
          <w:rFonts w:ascii="Calibri" w:hAnsi="Calibri" w:cs="Verdana"/>
          <w:b/>
          <w:color w:val="auto"/>
          <w:sz w:val="22"/>
          <w:szCs w:val="22"/>
        </w:rPr>
        <w:t>kanalizacyjnych</w:t>
      </w:r>
      <w:r w:rsidRPr="00331DDD">
        <w:rPr>
          <w:rFonts w:ascii="Calibri" w:hAnsi="Calibri" w:cs="Verdana"/>
          <w:color w:val="auto"/>
          <w:sz w:val="22"/>
          <w:szCs w:val="22"/>
        </w:rPr>
        <w:t>,</w:t>
      </w:r>
      <w:r w:rsidR="00EC18EC" w:rsidRPr="00331DDD">
        <w:rPr>
          <w:rFonts w:ascii="Calibri" w:hAnsi="Calibri" w:cs="Verdana"/>
          <w:color w:val="auto"/>
          <w:sz w:val="22"/>
          <w:szCs w:val="22"/>
        </w:rPr>
        <w:t xml:space="preserve"> </w:t>
      </w:r>
      <w:r w:rsidRPr="00331DDD">
        <w:rPr>
          <w:rFonts w:ascii="Calibri" w:hAnsi="Calibri" w:cs="Verdana"/>
          <w:color w:val="auto"/>
          <w:sz w:val="22"/>
          <w:szCs w:val="22"/>
        </w:rPr>
        <w:t xml:space="preserve">posiadającą </w:t>
      </w:r>
      <w:r w:rsidRPr="00331DDD">
        <w:rPr>
          <w:rFonts w:ascii="Calibri" w:hAnsi="Calibri" w:cs="Verdana"/>
          <w:b/>
          <w:color w:val="auto"/>
          <w:sz w:val="22"/>
          <w:szCs w:val="22"/>
        </w:rPr>
        <w:t xml:space="preserve">co najmniej </w:t>
      </w:r>
      <w:r w:rsidR="00B12F86">
        <w:rPr>
          <w:rFonts w:ascii="Calibri" w:hAnsi="Calibri" w:cs="Verdana"/>
          <w:b/>
          <w:color w:val="auto"/>
          <w:sz w:val="22"/>
          <w:szCs w:val="22"/>
        </w:rPr>
        <w:t>2-</w:t>
      </w:r>
      <w:r w:rsidR="00B12F86" w:rsidRPr="00331DDD">
        <w:rPr>
          <w:rFonts w:ascii="Calibri" w:hAnsi="Calibri" w:cs="Verdana"/>
          <w:b/>
          <w:color w:val="auto"/>
          <w:sz w:val="22"/>
          <w:szCs w:val="22"/>
        </w:rPr>
        <w:t>letnie</w:t>
      </w:r>
      <w:r w:rsidRPr="00331DDD">
        <w:rPr>
          <w:rFonts w:ascii="Calibri" w:hAnsi="Calibri" w:cs="Verdana"/>
          <w:b/>
          <w:color w:val="auto"/>
          <w:sz w:val="22"/>
          <w:szCs w:val="22"/>
        </w:rPr>
        <w:t xml:space="preserve"> doświadczenie zawodowe w kierowaniu robotami budowlanymi w swojej specjalności</w:t>
      </w:r>
      <w:r w:rsidR="006A4467" w:rsidRPr="00331DDD">
        <w:rPr>
          <w:rFonts w:ascii="Calibri" w:hAnsi="Calibri" w:cs="Verdana"/>
          <w:color w:val="auto"/>
          <w:sz w:val="22"/>
          <w:szCs w:val="22"/>
        </w:rPr>
        <w:t>,</w:t>
      </w:r>
    </w:p>
    <w:p w14:paraId="34948A02" w14:textId="5791D2F3" w:rsidR="006A4467" w:rsidRPr="00331DDD" w:rsidRDefault="00331DDD" w:rsidP="00C13D77">
      <w:pPr>
        <w:pStyle w:val="awciety"/>
        <w:numPr>
          <w:ilvl w:val="2"/>
          <w:numId w:val="17"/>
        </w:numPr>
        <w:tabs>
          <w:tab w:val="clear" w:pos="2280"/>
          <w:tab w:val="num" w:pos="2410"/>
          <w:tab w:val="left" w:pos="30264"/>
        </w:tabs>
        <w:spacing w:before="60" w:line="200" w:lineRule="atLeast"/>
        <w:ind w:left="2410" w:hanging="310"/>
        <w:rPr>
          <w:rFonts w:ascii="Calibri" w:hAnsi="Calibri"/>
          <w:sz w:val="22"/>
          <w:szCs w:val="22"/>
        </w:rPr>
      </w:pPr>
      <w:r w:rsidRPr="00331DDD">
        <w:rPr>
          <w:rFonts w:ascii="Calibri" w:hAnsi="Calibri" w:cs="Verdana"/>
          <w:color w:val="auto"/>
          <w:sz w:val="22"/>
          <w:szCs w:val="22"/>
        </w:rPr>
        <w:t xml:space="preserve">jedną osobą która obejmie funkcję </w:t>
      </w:r>
      <w:r w:rsidR="006A4467" w:rsidRPr="00331DDD">
        <w:rPr>
          <w:rFonts w:ascii="Calibri" w:hAnsi="Calibri"/>
          <w:b/>
          <w:sz w:val="22"/>
          <w:szCs w:val="22"/>
          <w:u w:val="single"/>
        </w:rPr>
        <w:t>Kierownika robót bran</w:t>
      </w:r>
      <w:r w:rsidR="00961B2D" w:rsidRPr="00331DDD">
        <w:rPr>
          <w:rFonts w:ascii="Calibri" w:hAnsi="Calibri" w:cs="TimesNewRoman"/>
          <w:b/>
          <w:sz w:val="22"/>
          <w:szCs w:val="22"/>
          <w:u w:val="single"/>
        </w:rPr>
        <w:t>ż</w:t>
      </w:r>
      <w:r w:rsidR="006A4467" w:rsidRPr="00331DDD">
        <w:rPr>
          <w:rFonts w:ascii="Calibri" w:hAnsi="Calibri"/>
          <w:b/>
          <w:sz w:val="22"/>
          <w:szCs w:val="22"/>
          <w:u w:val="single"/>
        </w:rPr>
        <w:t>y</w:t>
      </w:r>
      <w:r w:rsidR="00961B2D" w:rsidRPr="00331DDD">
        <w:rPr>
          <w:rFonts w:ascii="Calibri" w:hAnsi="Calibri"/>
          <w:b/>
          <w:sz w:val="22"/>
          <w:szCs w:val="22"/>
          <w:u w:val="single"/>
        </w:rPr>
        <w:t xml:space="preserve"> </w:t>
      </w:r>
      <w:r w:rsidR="006A4467" w:rsidRPr="00331DDD">
        <w:rPr>
          <w:rFonts w:ascii="Calibri" w:hAnsi="Calibri"/>
          <w:b/>
          <w:sz w:val="22"/>
          <w:szCs w:val="22"/>
          <w:u w:val="single"/>
        </w:rPr>
        <w:t>elektrycznej</w:t>
      </w:r>
      <w:r w:rsidR="006A4467" w:rsidRPr="00331DDD">
        <w:rPr>
          <w:rFonts w:ascii="Calibri" w:hAnsi="Calibri"/>
          <w:sz w:val="22"/>
          <w:szCs w:val="22"/>
        </w:rPr>
        <w:t xml:space="preserve"> </w:t>
      </w:r>
      <w:r w:rsidRPr="00331DDD">
        <w:rPr>
          <w:rFonts w:ascii="Calibri" w:hAnsi="Calibri" w:cs="Verdana"/>
          <w:color w:val="auto"/>
          <w:sz w:val="22"/>
          <w:szCs w:val="22"/>
        </w:rPr>
        <w:t xml:space="preserve">posiadającą uprawnienia budowlane do kierowania robotami budowlanymi </w:t>
      </w:r>
      <w:r w:rsidR="00AB4C5D" w:rsidRPr="00AB4C5D">
        <w:rPr>
          <w:rFonts w:ascii="Calibri" w:hAnsi="Calibri" w:cs="Verdana"/>
          <w:b/>
          <w:color w:val="auto"/>
          <w:sz w:val="22"/>
          <w:szCs w:val="22"/>
        </w:rPr>
        <w:t xml:space="preserve">bez ograniczeń </w:t>
      </w:r>
      <w:r w:rsidRPr="00331DDD">
        <w:rPr>
          <w:rFonts w:ascii="Calibri" w:hAnsi="Calibri" w:cs="Verdana"/>
          <w:b/>
          <w:color w:val="auto"/>
          <w:sz w:val="22"/>
          <w:szCs w:val="22"/>
        </w:rPr>
        <w:t xml:space="preserve">w specjalności </w:t>
      </w:r>
      <w:r w:rsidR="006A4467" w:rsidRPr="00331DDD">
        <w:rPr>
          <w:rFonts w:ascii="Calibri" w:hAnsi="Calibri"/>
          <w:b/>
          <w:sz w:val="22"/>
          <w:szCs w:val="22"/>
        </w:rPr>
        <w:t>instalacyjnej w zakresie sieci, instalacji i</w:t>
      </w:r>
      <w:r w:rsidR="00AB4C5D">
        <w:rPr>
          <w:rFonts w:ascii="Calibri" w:hAnsi="Calibri"/>
          <w:b/>
          <w:sz w:val="22"/>
          <w:szCs w:val="22"/>
        </w:rPr>
        <w:t> </w:t>
      </w:r>
      <w:r w:rsidR="006A4467" w:rsidRPr="00331DDD">
        <w:rPr>
          <w:rFonts w:ascii="Calibri" w:hAnsi="Calibri"/>
          <w:b/>
          <w:sz w:val="22"/>
          <w:szCs w:val="22"/>
        </w:rPr>
        <w:t>urz</w:t>
      </w:r>
      <w:r w:rsidR="006A4467" w:rsidRPr="00331DDD">
        <w:rPr>
          <w:rFonts w:ascii="Calibri" w:hAnsi="Calibri" w:cs="TimesNewRoman"/>
          <w:b/>
          <w:sz w:val="22"/>
          <w:szCs w:val="22"/>
        </w:rPr>
        <w:t>ą</w:t>
      </w:r>
      <w:r w:rsidR="006A4467" w:rsidRPr="00331DDD">
        <w:rPr>
          <w:rFonts w:ascii="Calibri" w:hAnsi="Calibri"/>
          <w:b/>
          <w:sz w:val="22"/>
          <w:szCs w:val="22"/>
        </w:rPr>
        <w:t>dze</w:t>
      </w:r>
      <w:r w:rsidR="006A4467" w:rsidRPr="00331DDD">
        <w:rPr>
          <w:rFonts w:ascii="Calibri" w:hAnsi="Calibri" w:cs="TimesNewRoman"/>
          <w:b/>
          <w:sz w:val="22"/>
          <w:szCs w:val="22"/>
        </w:rPr>
        <w:t>ń</w:t>
      </w:r>
      <w:r w:rsidR="00961B2D" w:rsidRPr="00331DDD">
        <w:rPr>
          <w:rFonts w:ascii="Calibri" w:hAnsi="Calibri" w:cs="TimesNewRoman"/>
          <w:b/>
          <w:sz w:val="22"/>
          <w:szCs w:val="22"/>
        </w:rPr>
        <w:t xml:space="preserve"> </w:t>
      </w:r>
      <w:r w:rsidR="006A4467" w:rsidRPr="00331DDD">
        <w:rPr>
          <w:rFonts w:ascii="Calibri" w:hAnsi="Calibri"/>
          <w:b/>
          <w:sz w:val="22"/>
          <w:szCs w:val="22"/>
        </w:rPr>
        <w:t>elektrycznych i elektroenergetycznych</w:t>
      </w:r>
      <w:r w:rsidRPr="00331DDD">
        <w:rPr>
          <w:rFonts w:ascii="Calibri" w:hAnsi="Calibri" w:cs="Verdana"/>
          <w:color w:val="auto"/>
          <w:sz w:val="22"/>
          <w:szCs w:val="22"/>
        </w:rPr>
        <w:t xml:space="preserve">, posiadającą </w:t>
      </w:r>
      <w:r w:rsidRPr="00331DDD">
        <w:rPr>
          <w:rFonts w:ascii="Calibri" w:hAnsi="Calibri" w:cs="Verdana"/>
          <w:b/>
          <w:color w:val="auto"/>
          <w:sz w:val="22"/>
          <w:szCs w:val="22"/>
        </w:rPr>
        <w:t xml:space="preserve">co najmniej </w:t>
      </w:r>
      <w:r w:rsidR="00EE050C">
        <w:rPr>
          <w:rFonts w:ascii="Calibri" w:hAnsi="Calibri" w:cs="Verdana"/>
          <w:b/>
          <w:color w:val="auto"/>
          <w:sz w:val="22"/>
          <w:szCs w:val="22"/>
        </w:rPr>
        <w:t xml:space="preserve">           </w:t>
      </w:r>
      <w:r w:rsidR="00B12F86">
        <w:rPr>
          <w:rFonts w:ascii="Calibri" w:hAnsi="Calibri" w:cs="Verdana"/>
          <w:b/>
          <w:color w:val="auto"/>
          <w:sz w:val="22"/>
          <w:szCs w:val="22"/>
        </w:rPr>
        <w:t>2-</w:t>
      </w:r>
      <w:r w:rsidR="00B12F86" w:rsidRPr="00331DDD">
        <w:rPr>
          <w:rFonts w:ascii="Calibri" w:hAnsi="Calibri" w:cs="Verdana"/>
          <w:b/>
          <w:color w:val="auto"/>
          <w:sz w:val="22"/>
          <w:szCs w:val="22"/>
        </w:rPr>
        <w:t>letnie</w:t>
      </w:r>
      <w:r w:rsidRPr="00331DDD">
        <w:rPr>
          <w:rFonts w:ascii="Calibri" w:hAnsi="Calibri" w:cs="Verdana"/>
          <w:b/>
          <w:color w:val="auto"/>
          <w:sz w:val="22"/>
          <w:szCs w:val="22"/>
        </w:rPr>
        <w:t xml:space="preserve"> doświadczenie zawodowe w kierowaniu robotami budowlanymi w</w:t>
      </w:r>
      <w:r w:rsidR="003D6F0E">
        <w:rPr>
          <w:rFonts w:ascii="Calibri" w:hAnsi="Calibri" w:cs="Verdana"/>
          <w:b/>
          <w:color w:val="auto"/>
          <w:sz w:val="22"/>
          <w:szCs w:val="22"/>
        </w:rPr>
        <w:t> </w:t>
      </w:r>
      <w:r w:rsidRPr="00331DDD">
        <w:rPr>
          <w:rFonts w:ascii="Calibri" w:hAnsi="Calibri" w:cs="Verdana"/>
          <w:b/>
          <w:color w:val="auto"/>
          <w:sz w:val="22"/>
          <w:szCs w:val="22"/>
        </w:rPr>
        <w:t>swojej specjalności</w:t>
      </w:r>
      <w:r w:rsidRPr="00331DDD">
        <w:rPr>
          <w:rFonts w:ascii="Calibri" w:hAnsi="Calibri" w:cs="Verdana"/>
          <w:color w:val="auto"/>
          <w:sz w:val="22"/>
          <w:szCs w:val="22"/>
        </w:rPr>
        <w:t>,</w:t>
      </w:r>
    </w:p>
    <w:p w14:paraId="3A373FD8" w14:textId="4B0160F0" w:rsidR="00185667" w:rsidRPr="005D1C7E" w:rsidRDefault="0098792A" w:rsidP="00C13D77">
      <w:pPr>
        <w:pStyle w:val="awciety"/>
        <w:tabs>
          <w:tab w:val="left" w:pos="30264"/>
        </w:tabs>
        <w:spacing w:before="60" w:line="200" w:lineRule="atLeast"/>
        <w:ind w:left="1559" w:firstLine="0"/>
        <w:rPr>
          <w:rFonts w:ascii="Calibri" w:hAnsi="Calibri" w:cs="Verdana"/>
          <w:b/>
          <w:color w:val="auto"/>
          <w:sz w:val="22"/>
          <w:szCs w:val="22"/>
        </w:rPr>
      </w:pPr>
      <w:r w:rsidRPr="005D1C7E">
        <w:rPr>
          <w:rFonts w:ascii="Calibri" w:hAnsi="Calibri" w:cs="Verdana"/>
          <w:b/>
          <w:color w:val="auto"/>
          <w:sz w:val="22"/>
          <w:szCs w:val="22"/>
        </w:rPr>
        <w:t>K</w:t>
      </w:r>
      <w:r w:rsidR="0085368D" w:rsidRPr="005D1C7E">
        <w:rPr>
          <w:rFonts w:ascii="Calibri" w:hAnsi="Calibri" w:cs="Verdana"/>
          <w:b/>
          <w:color w:val="auto"/>
          <w:sz w:val="22"/>
          <w:szCs w:val="22"/>
        </w:rPr>
        <w:t xml:space="preserve">ierownik budowy oraz </w:t>
      </w:r>
      <w:r w:rsidRPr="005D1C7E">
        <w:rPr>
          <w:rFonts w:ascii="Calibri" w:hAnsi="Calibri" w:cs="Verdana"/>
          <w:b/>
          <w:color w:val="auto"/>
          <w:sz w:val="22"/>
          <w:szCs w:val="22"/>
        </w:rPr>
        <w:t>K</w:t>
      </w:r>
      <w:r w:rsidR="0085368D" w:rsidRPr="005D1C7E">
        <w:rPr>
          <w:rFonts w:ascii="Calibri" w:hAnsi="Calibri" w:cs="Verdana"/>
          <w:b/>
          <w:color w:val="auto"/>
          <w:sz w:val="22"/>
          <w:szCs w:val="22"/>
        </w:rPr>
        <w:t xml:space="preserve">ierownicy robót winni posiadać </w:t>
      </w:r>
      <w:r w:rsidR="002D5E8F" w:rsidRPr="005D1C7E">
        <w:rPr>
          <w:rFonts w:ascii="Calibri" w:hAnsi="Calibri" w:cs="Verdana"/>
          <w:b/>
          <w:color w:val="auto"/>
          <w:sz w:val="22"/>
          <w:szCs w:val="22"/>
        </w:rPr>
        <w:t>aktualne</w:t>
      </w:r>
      <w:r w:rsidR="0085368D" w:rsidRPr="005D1C7E">
        <w:rPr>
          <w:rFonts w:ascii="Calibri" w:hAnsi="Calibri" w:cs="Verdana"/>
          <w:b/>
          <w:color w:val="auto"/>
          <w:sz w:val="22"/>
          <w:szCs w:val="22"/>
        </w:rPr>
        <w:t xml:space="preserve"> </w:t>
      </w:r>
      <w:r w:rsidRPr="005D1C7E">
        <w:rPr>
          <w:rFonts w:ascii="Calibri" w:hAnsi="Calibri" w:cs="Verdana"/>
          <w:b/>
          <w:color w:val="auto"/>
          <w:sz w:val="22"/>
          <w:szCs w:val="22"/>
        </w:rPr>
        <w:t xml:space="preserve">zaświadczenie </w:t>
      </w:r>
      <w:r w:rsidR="002D5E8F" w:rsidRPr="005D1C7E">
        <w:rPr>
          <w:rFonts w:ascii="Calibri" w:hAnsi="Calibri" w:cs="Verdana"/>
          <w:b/>
          <w:color w:val="auto"/>
          <w:sz w:val="22"/>
          <w:szCs w:val="22"/>
        </w:rPr>
        <w:t>o przynależności do właściwej izby samorządu zawodowego</w:t>
      </w:r>
      <w:r w:rsidRPr="005D1C7E">
        <w:rPr>
          <w:rFonts w:ascii="Calibri" w:hAnsi="Calibri" w:cs="Verdana"/>
          <w:b/>
          <w:color w:val="auto"/>
          <w:sz w:val="22"/>
          <w:szCs w:val="22"/>
        </w:rPr>
        <w:t>.</w:t>
      </w:r>
    </w:p>
    <w:p w14:paraId="37E18195" w14:textId="74645765" w:rsidR="008852A3" w:rsidRDefault="008852A3" w:rsidP="00C13D77">
      <w:pPr>
        <w:pStyle w:val="awciety"/>
        <w:tabs>
          <w:tab w:val="left" w:pos="30264"/>
        </w:tabs>
        <w:spacing w:before="60" w:line="200" w:lineRule="atLeast"/>
        <w:ind w:left="1559" w:firstLine="0"/>
        <w:rPr>
          <w:rFonts w:ascii="Calibri" w:hAnsi="Calibri" w:cs="Verdana"/>
          <w:color w:val="auto"/>
          <w:sz w:val="22"/>
          <w:szCs w:val="22"/>
        </w:rPr>
      </w:pPr>
      <w:r w:rsidRPr="005D1C7E">
        <w:rPr>
          <w:rFonts w:ascii="Calibri" w:hAnsi="Calibri" w:cs="Verdana"/>
          <w:color w:val="auto"/>
          <w:sz w:val="22"/>
          <w:szCs w:val="22"/>
        </w:rPr>
        <w:t>Zamawiający określając wymogi dla osób w zakresie posiadanych uprawnień</w:t>
      </w:r>
      <w:r w:rsidRPr="00227A06">
        <w:rPr>
          <w:rFonts w:ascii="Calibri" w:hAnsi="Calibri" w:cs="Verdana"/>
          <w:color w:val="auto"/>
          <w:sz w:val="22"/>
          <w:szCs w:val="22"/>
        </w:rPr>
        <w:t xml:space="preserve">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w:t>
      </w:r>
      <w:r w:rsidR="00007AD9" w:rsidRPr="00227A06">
        <w:rPr>
          <w:rFonts w:ascii="Calibri" w:hAnsi="Calibri" w:cs="Verdana"/>
          <w:color w:val="auto"/>
          <w:sz w:val="22"/>
          <w:szCs w:val="22"/>
        </w:rPr>
        <w:t xml:space="preserve"> </w:t>
      </w:r>
      <w:r w:rsidR="00552053" w:rsidRPr="00227A06">
        <w:rPr>
          <w:rFonts w:ascii="Calibri" w:hAnsi="Calibri" w:cs="Verdana"/>
          <w:color w:val="auto"/>
          <w:sz w:val="22"/>
          <w:szCs w:val="22"/>
        </w:rPr>
        <w:t xml:space="preserve">ustawy </w:t>
      </w:r>
      <w:r w:rsidRPr="00227A06">
        <w:rPr>
          <w:rFonts w:ascii="Calibri" w:hAnsi="Calibri" w:cs="Verdana"/>
          <w:color w:val="auto"/>
          <w:sz w:val="22"/>
          <w:szCs w:val="22"/>
        </w:rPr>
        <w:t xml:space="preserve">Prawo budowlane </w:t>
      </w:r>
      <w:r w:rsidR="002B0E66" w:rsidRPr="00227A06">
        <w:rPr>
          <w:rFonts w:ascii="Calibri" w:hAnsi="Calibri" w:cs="Verdana"/>
          <w:color w:val="auto"/>
          <w:sz w:val="22"/>
          <w:szCs w:val="22"/>
        </w:rPr>
        <w:t>(</w:t>
      </w:r>
      <w:r w:rsidR="00C13D77">
        <w:rPr>
          <w:rFonts w:ascii="Calibri" w:hAnsi="Calibri" w:cs="Verdana"/>
          <w:color w:val="auto"/>
          <w:sz w:val="22"/>
          <w:szCs w:val="22"/>
        </w:rPr>
        <w:t xml:space="preserve">tekst jedn. </w:t>
      </w:r>
      <w:r w:rsidR="002B0E66" w:rsidRPr="00227A06">
        <w:rPr>
          <w:rFonts w:ascii="Calibri" w:hAnsi="Calibri" w:cs="Verdana"/>
          <w:color w:val="auto"/>
          <w:sz w:val="22"/>
          <w:szCs w:val="22"/>
        </w:rPr>
        <w:t>Dz. U. z 201</w:t>
      </w:r>
      <w:r w:rsidR="00C55980" w:rsidRPr="00227A06">
        <w:rPr>
          <w:rFonts w:ascii="Calibri" w:hAnsi="Calibri" w:cs="Verdana"/>
          <w:color w:val="auto"/>
          <w:sz w:val="22"/>
          <w:szCs w:val="22"/>
        </w:rPr>
        <w:t>9</w:t>
      </w:r>
      <w:r w:rsidR="002B0E66" w:rsidRPr="00227A06">
        <w:rPr>
          <w:rFonts w:ascii="Calibri" w:hAnsi="Calibri" w:cs="Verdana"/>
          <w:color w:val="auto"/>
          <w:sz w:val="22"/>
          <w:szCs w:val="22"/>
        </w:rPr>
        <w:t xml:space="preserve"> poz. </w:t>
      </w:r>
      <w:r w:rsidR="00C55980" w:rsidRPr="00227A06">
        <w:rPr>
          <w:rFonts w:ascii="Calibri" w:hAnsi="Calibri" w:cs="Verdana"/>
          <w:color w:val="auto"/>
          <w:sz w:val="22"/>
          <w:szCs w:val="22"/>
        </w:rPr>
        <w:t>1186</w:t>
      </w:r>
      <w:r w:rsidR="002B0E66" w:rsidRPr="00227A06">
        <w:rPr>
          <w:rFonts w:ascii="Calibri" w:hAnsi="Calibri" w:cs="Verdana"/>
          <w:color w:val="auto"/>
          <w:sz w:val="22"/>
          <w:szCs w:val="22"/>
        </w:rPr>
        <w:t xml:space="preserve"> z </w:t>
      </w:r>
      <w:proofErr w:type="spellStart"/>
      <w:r w:rsidR="002B0E66" w:rsidRPr="00227A06">
        <w:rPr>
          <w:rFonts w:ascii="Calibri" w:hAnsi="Calibri" w:cs="Verdana"/>
          <w:color w:val="auto"/>
          <w:sz w:val="22"/>
          <w:szCs w:val="22"/>
        </w:rPr>
        <w:t>późn</w:t>
      </w:r>
      <w:proofErr w:type="spellEnd"/>
      <w:r w:rsidR="002B0E66" w:rsidRPr="00227A06">
        <w:rPr>
          <w:rFonts w:ascii="Calibri" w:hAnsi="Calibri" w:cs="Verdana"/>
          <w:color w:val="auto"/>
          <w:sz w:val="22"/>
          <w:szCs w:val="22"/>
        </w:rPr>
        <w:t xml:space="preserve">. zm.) </w:t>
      </w:r>
      <w:r w:rsidRPr="00227A06">
        <w:rPr>
          <w:rFonts w:ascii="Calibri" w:hAnsi="Calibri" w:cs="Verdana"/>
          <w:color w:val="auto"/>
          <w:sz w:val="22"/>
          <w:szCs w:val="22"/>
        </w:rPr>
        <w:t xml:space="preserve">oraz ustawy </w:t>
      </w:r>
      <w:r w:rsidR="00BA0CA8" w:rsidRPr="00227A06">
        <w:rPr>
          <w:rFonts w:ascii="Calibri" w:hAnsi="Calibri" w:cs="Verdana"/>
          <w:color w:val="auto"/>
          <w:sz w:val="22"/>
          <w:szCs w:val="22"/>
        </w:rPr>
        <w:t xml:space="preserve">z dnia 22 grudnia 2015 r. </w:t>
      </w:r>
      <w:r w:rsidRPr="00227A06">
        <w:rPr>
          <w:rFonts w:ascii="Calibri" w:hAnsi="Calibri" w:cs="Verdana"/>
          <w:color w:val="auto"/>
          <w:sz w:val="22"/>
          <w:szCs w:val="22"/>
        </w:rPr>
        <w:t>o</w:t>
      </w:r>
      <w:r w:rsidR="008367A7" w:rsidRPr="00227A06">
        <w:rPr>
          <w:rFonts w:ascii="Calibri" w:hAnsi="Calibri" w:cs="Verdana"/>
          <w:color w:val="auto"/>
          <w:sz w:val="22"/>
          <w:szCs w:val="22"/>
        </w:rPr>
        <w:t> </w:t>
      </w:r>
      <w:r w:rsidRPr="00227A06">
        <w:rPr>
          <w:rFonts w:ascii="Calibri" w:hAnsi="Calibri" w:cs="Verdana"/>
          <w:color w:val="auto"/>
          <w:sz w:val="22"/>
          <w:szCs w:val="22"/>
        </w:rPr>
        <w:t>zasadach uznawania kwalifikacji zawodowych nabytych w państwach członkowskich Unii Europejskiej (</w:t>
      </w:r>
      <w:r w:rsidR="00C13D77">
        <w:rPr>
          <w:rFonts w:ascii="Calibri" w:hAnsi="Calibri" w:cs="Verdana"/>
          <w:color w:val="auto"/>
          <w:sz w:val="22"/>
          <w:szCs w:val="22"/>
        </w:rPr>
        <w:t xml:space="preserve">tekst jedn. </w:t>
      </w:r>
      <w:r w:rsidRPr="00227A06">
        <w:rPr>
          <w:rFonts w:ascii="Calibri" w:hAnsi="Calibri" w:cs="Verdana"/>
          <w:color w:val="auto"/>
          <w:sz w:val="22"/>
          <w:szCs w:val="22"/>
        </w:rPr>
        <w:t>Dz. U. Z 201</w:t>
      </w:r>
      <w:r w:rsidR="00BA0CA8" w:rsidRPr="00227A06">
        <w:rPr>
          <w:rFonts w:ascii="Calibri" w:hAnsi="Calibri" w:cs="Verdana"/>
          <w:color w:val="auto"/>
          <w:sz w:val="22"/>
          <w:szCs w:val="22"/>
        </w:rPr>
        <w:t>8</w:t>
      </w:r>
      <w:r w:rsidRPr="00227A06">
        <w:rPr>
          <w:rFonts w:ascii="Calibri" w:hAnsi="Calibri" w:cs="Verdana"/>
          <w:color w:val="auto"/>
          <w:sz w:val="22"/>
          <w:szCs w:val="22"/>
        </w:rPr>
        <w:t xml:space="preserve"> r. poz. </w:t>
      </w:r>
      <w:r w:rsidR="00BA0CA8" w:rsidRPr="00227A06">
        <w:rPr>
          <w:rFonts w:ascii="Calibri" w:hAnsi="Calibri" w:cs="Verdana"/>
          <w:color w:val="auto"/>
          <w:sz w:val="22"/>
          <w:szCs w:val="22"/>
        </w:rPr>
        <w:t xml:space="preserve">2272 z </w:t>
      </w:r>
      <w:proofErr w:type="spellStart"/>
      <w:r w:rsidR="00BA0CA8" w:rsidRPr="00227A06">
        <w:rPr>
          <w:rFonts w:ascii="Calibri" w:hAnsi="Calibri" w:cs="Verdana"/>
          <w:color w:val="auto"/>
          <w:sz w:val="22"/>
          <w:szCs w:val="22"/>
        </w:rPr>
        <w:t>późn</w:t>
      </w:r>
      <w:proofErr w:type="spellEnd"/>
      <w:r w:rsidR="00BA0CA8" w:rsidRPr="00227A06">
        <w:rPr>
          <w:rFonts w:ascii="Calibri" w:hAnsi="Calibri" w:cs="Verdana"/>
          <w:color w:val="auto"/>
          <w:sz w:val="22"/>
          <w:szCs w:val="22"/>
        </w:rPr>
        <w:t>. zm.</w:t>
      </w:r>
      <w:r w:rsidRPr="00227A06">
        <w:rPr>
          <w:rFonts w:ascii="Calibri" w:hAnsi="Calibri" w:cs="Verdana"/>
          <w:color w:val="auto"/>
          <w:sz w:val="22"/>
          <w:szCs w:val="22"/>
        </w:rPr>
        <w:t>)</w:t>
      </w:r>
      <w:r w:rsidR="00007AD9" w:rsidRPr="00227A06">
        <w:rPr>
          <w:rFonts w:ascii="Calibri" w:hAnsi="Calibri" w:cs="Verdana"/>
          <w:color w:val="auto"/>
          <w:sz w:val="22"/>
          <w:szCs w:val="22"/>
        </w:rPr>
        <w:t xml:space="preserve"> oraz innych przepisów</w:t>
      </w:r>
      <w:r w:rsidR="00B12F86">
        <w:rPr>
          <w:rFonts w:ascii="Calibri" w:hAnsi="Calibri" w:cs="Verdana"/>
          <w:color w:val="auto"/>
          <w:sz w:val="22"/>
          <w:szCs w:val="22"/>
        </w:rPr>
        <w:t>.</w:t>
      </w:r>
    </w:p>
    <w:p w14:paraId="5E8910B6" w14:textId="145A65DE" w:rsidR="003B3953" w:rsidRPr="003B3953" w:rsidRDefault="003B3953" w:rsidP="00C13D77">
      <w:pPr>
        <w:pStyle w:val="awciety"/>
        <w:tabs>
          <w:tab w:val="left" w:pos="30264"/>
        </w:tabs>
        <w:spacing w:before="60" w:line="200" w:lineRule="atLeast"/>
        <w:ind w:left="1559" w:firstLine="0"/>
        <w:rPr>
          <w:rFonts w:ascii="Calibri" w:hAnsi="Calibri" w:cs="Verdana"/>
          <w:b/>
          <w:color w:val="FF0000"/>
          <w:sz w:val="22"/>
          <w:szCs w:val="22"/>
        </w:rPr>
      </w:pPr>
      <w:r w:rsidRPr="005D1C7E">
        <w:rPr>
          <w:rFonts w:ascii="Calibri" w:hAnsi="Calibri" w:cs="Verdana"/>
          <w:b/>
          <w:color w:val="FF0000"/>
          <w:sz w:val="22"/>
          <w:szCs w:val="22"/>
        </w:rPr>
        <w:t xml:space="preserve">Zamawiający dopuszcza łączenie kilku funkcji przez jedną osobę w przypadku posiadania przez nią kilku rodzajów wymaganych powyżej uprawnień budowlanych oraz </w:t>
      </w:r>
      <w:r w:rsidR="005D1C7E" w:rsidRPr="005D1C7E">
        <w:rPr>
          <w:rFonts w:ascii="Calibri" w:hAnsi="Calibri" w:cs="Verdana"/>
          <w:b/>
          <w:color w:val="FF0000"/>
          <w:sz w:val="22"/>
          <w:szCs w:val="22"/>
        </w:rPr>
        <w:t>wymaganego</w:t>
      </w:r>
      <w:r w:rsidRPr="005D1C7E">
        <w:rPr>
          <w:rFonts w:ascii="Calibri" w:hAnsi="Calibri" w:cs="Verdana"/>
          <w:b/>
          <w:color w:val="FF0000"/>
          <w:sz w:val="22"/>
          <w:szCs w:val="22"/>
        </w:rPr>
        <w:t xml:space="preserve"> doświadczenia.</w:t>
      </w:r>
    </w:p>
    <w:p w14:paraId="61351442" w14:textId="77777777" w:rsidR="008852A3" w:rsidRPr="00227A06" w:rsidRDefault="008852A3" w:rsidP="00C13D77">
      <w:pPr>
        <w:pStyle w:val="awciety"/>
        <w:tabs>
          <w:tab w:val="left" w:pos="30264"/>
        </w:tabs>
        <w:spacing w:before="120" w:line="200" w:lineRule="atLeast"/>
        <w:ind w:left="357" w:firstLine="0"/>
        <w:rPr>
          <w:rFonts w:ascii="Calibri" w:hAnsi="Calibri" w:cs="Verdana"/>
          <w:color w:val="auto"/>
          <w:sz w:val="22"/>
          <w:szCs w:val="22"/>
        </w:rPr>
      </w:pPr>
      <w:r w:rsidRPr="00227A06">
        <w:rPr>
          <w:rFonts w:ascii="Calibri" w:hAnsi="Calibri" w:cs="Verdana"/>
          <w:color w:val="auto"/>
          <w:sz w:val="22"/>
          <w:szCs w:val="22"/>
          <w:u w:val="single"/>
        </w:rPr>
        <w:t>Wykonawcy, którzy wspólnie ubiegają się o zamówienie</w:t>
      </w:r>
      <w:r w:rsidRPr="00227A06">
        <w:rPr>
          <w:rFonts w:ascii="Calibri" w:hAnsi="Calibri" w:cs="Verdana"/>
          <w:color w:val="auto"/>
          <w:sz w:val="22"/>
          <w:szCs w:val="22"/>
        </w:rPr>
        <w:t xml:space="preserve"> warunki udziału w postępowaniu mogą spełnić łącznie. Żaden z wykonawców nie może podlegać wykluczeniu z postępowania. </w:t>
      </w:r>
    </w:p>
    <w:p w14:paraId="4C570DBB" w14:textId="77777777" w:rsidR="008852A3" w:rsidRPr="00227A06" w:rsidRDefault="008852A3" w:rsidP="00C13D77">
      <w:pPr>
        <w:pStyle w:val="awciety"/>
        <w:tabs>
          <w:tab w:val="left" w:pos="30264"/>
        </w:tabs>
        <w:spacing w:before="120" w:line="200" w:lineRule="atLeast"/>
        <w:ind w:left="357" w:firstLine="0"/>
        <w:rPr>
          <w:color w:val="auto"/>
        </w:rPr>
      </w:pPr>
      <w:r w:rsidRPr="00227A06">
        <w:rPr>
          <w:rFonts w:ascii="Calibri" w:hAnsi="Calibri" w:cs="Verdana"/>
          <w:color w:val="auto"/>
          <w:sz w:val="22"/>
          <w:szCs w:val="22"/>
          <w:u w:val="single"/>
        </w:rPr>
        <w:t>Wykonawca, który powołuje się na zasoby innych podmiotów</w:t>
      </w:r>
      <w:r w:rsidRPr="00227A06">
        <w:rPr>
          <w:rFonts w:ascii="Calibri" w:hAnsi="Calibri" w:cs="Verdana"/>
          <w:color w:val="auto"/>
          <w:sz w:val="22"/>
          <w:szCs w:val="22"/>
        </w:rPr>
        <w:t>, w celu wykazania braku istnienia wobec nich podstaw wykluczenia oraz spełniania, w zakresie, w jakim powołuje się na ich zasoby, warunków udziału w postępowaniu, zamieszcza informacje o tych podmiotach w oświadczeniu</w:t>
      </w:r>
      <w:r w:rsidRPr="00227A06">
        <w:rPr>
          <w:rFonts w:ascii="Calibri" w:hAnsi="Calibri" w:cs="Verdana"/>
          <w:color w:val="auto"/>
          <w:sz w:val="22"/>
          <w:szCs w:val="22"/>
        </w:rPr>
        <w:br/>
        <w:t xml:space="preserve">o spełnianiu warunków i oświadczeniu o niepodleganiu wykluczeniu. </w:t>
      </w:r>
    </w:p>
    <w:p w14:paraId="42B68C09" w14:textId="77777777" w:rsidR="008852A3" w:rsidRPr="00227A06" w:rsidRDefault="008852A3" w:rsidP="00C13D77">
      <w:pPr>
        <w:pStyle w:val="awciety"/>
        <w:tabs>
          <w:tab w:val="left" w:pos="30264"/>
        </w:tabs>
        <w:spacing w:before="120" w:after="240" w:line="200" w:lineRule="atLeast"/>
        <w:ind w:left="357" w:firstLine="0"/>
        <w:rPr>
          <w:rFonts w:ascii="Calibri" w:hAnsi="Calibri" w:cs="Verdana"/>
          <w:color w:val="auto"/>
          <w:sz w:val="22"/>
          <w:szCs w:val="22"/>
        </w:rPr>
      </w:pPr>
      <w:r w:rsidRPr="00227A06">
        <w:rPr>
          <w:rFonts w:ascii="Calibri" w:hAnsi="Calibri" w:cs="Verdana"/>
          <w:color w:val="auto"/>
          <w:sz w:val="22"/>
          <w:szCs w:val="22"/>
        </w:rPr>
        <w:t xml:space="preserve">Jeżeli </w:t>
      </w:r>
      <w:r w:rsidRPr="00227A06">
        <w:rPr>
          <w:rFonts w:ascii="Calibri" w:hAnsi="Calibri" w:cs="Verdana"/>
          <w:color w:val="auto"/>
          <w:sz w:val="22"/>
          <w:szCs w:val="22"/>
          <w:u w:val="single"/>
        </w:rPr>
        <w:t>wykonawca zamierza powierzyć wykonanie części zamówienia podwykonawcom</w:t>
      </w:r>
      <w:r w:rsidRPr="00227A06">
        <w:rPr>
          <w:rFonts w:ascii="Calibri" w:hAnsi="Calibri" w:cs="Verdana"/>
          <w:color w:val="auto"/>
          <w:sz w:val="22"/>
          <w:szCs w:val="22"/>
        </w:rPr>
        <w:t>, w celu wykazania braku istnienia wobec nich podstaw wykluczenia z udziału w postępowaniu zamieszcza informacje o podwykonawcach w oświadczeniu o niepodleganiu wykluczeniu.</w:t>
      </w:r>
    </w:p>
    <w:p w14:paraId="70270B96" w14:textId="77777777" w:rsidR="00BD772C" w:rsidRPr="00227A06" w:rsidRDefault="00C16B93" w:rsidP="00C13D77">
      <w:pPr>
        <w:pStyle w:val="Tekstpodstawowywcity"/>
        <w:tabs>
          <w:tab w:val="left" w:pos="851"/>
          <w:tab w:val="left" w:pos="900"/>
        </w:tabs>
        <w:spacing w:after="240" w:line="240" w:lineRule="atLeast"/>
        <w:ind w:left="357" w:firstLine="0"/>
        <w:rPr>
          <w:rFonts w:ascii="Calibri" w:hAnsi="Calibri" w:cs="Verdana"/>
          <w:sz w:val="22"/>
          <w:szCs w:val="22"/>
          <w:lang w:eastAsia="ar-SA"/>
        </w:rPr>
      </w:pPr>
      <w:r w:rsidRPr="00227A06">
        <w:rPr>
          <w:rFonts w:ascii="Calibri" w:hAnsi="Calibri" w:cs="Verdana"/>
          <w:sz w:val="22"/>
          <w:szCs w:val="22"/>
          <w:lang w:eastAsia="ar-SA"/>
        </w:rPr>
        <w:t xml:space="preserve">Zamawiający dokona oceny spełniania w/w warunków </w:t>
      </w:r>
      <w:r w:rsidR="00962C1E" w:rsidRPr="00227A06">
        <w:rPr>
          <w:rFonts w:ascii="Calibri" w:hAnsi="Calibri" w:cs="Verdana"/>
          <w:sz w:val="22"/>
          <w:szCs w:val="22"/>
          <w:lang w:eastAsia="ar-SA"/>
        </w:rPr>
        <w:t xml:space="preserve">udziału w postępowaniu </w:t>
      </w:r>
      <w:r w:rsidRPr="00227A06">
        <w:rPr>
          <w:rFonts w:ascii="Calibri" w:hAnsi="Calibri" w:cs="Verdana"/>
          <w:sz w:val="22"/>
          <w:szCs w:val="22"/>
          <w:lang w:eastAsia="ar-SA"/>
        </w:rPr>
        <w:t xml:space="preserve">zgodnie z formułą „spełnia – nie spełnia” w oparciu o informacje zawarte w dokumentach i oświadczeniach </w:t>
      </w:r>
      <w:r w:rsidRPr="00227A06">
        <w:rPr>
          <w:rFonts w:ascii="Calibri" w:hAnsi="Calibri" w:cs="Verdana"/>
          <w:sz w:val="22"/>
          <w:szCs w:val="22"/>
          <w:lang w:eastAsia="ar-SA"/>
        </w:rPr>
        <w:lastRenderedPageBreak/>
        <w:t>dostarczonych przez wykonawcę.</w:t>
      </w:r>
      <w:r w:rsidR="00962C1E" w:rsidRPr="00227A06">
        <w:rPr>
          <w:rFonts w:ascii="Calibri" w:hAnsi="Calibri" w:cs="Verdana"/>
          <w:sz w:val="22"/>
          <w:szCs w:val="22"/>
          <w:lang w:eastAsia="ar-SA"/>
        </w:rPr>
        <w:t xml:space="preserve"> Z treści załączonych dokumentów musi wynikać jednoznacznie, iż</w:t>
      </w:r>
      <w:r w:rsidR="00806BD5" w:rsidRPr="00227A06">
        <w:rPr>
          <w:rFonts w:ascii="Calibri" w:hAnsi="Calibri" w:cs="Verdana"/>
          <w:sz w:val="22"/>
          <w:szCs w:val="22"/>
          <w:lang w:eastAsia="ar-SA"/>
        </w:rPr>
        <w:t> </w:t>
      </w:r>
      <w:r w:rsidR="00BD772C" w:rsidRPr="00227A06">
        <w:rPr>
          <w:rFonts w:ascii="Calibri" w:hAnsi="Calibri" w:cs="Verdana"/>
          <w:sz w:val="22"/>
          <w:szCs w:val="22"/>
          <w:lang w:eastAsia="ar-SA"/>
        </w:rPr>
        <w:t xml:space="preserve">Wykonawca spełnił te </w:t>
      </w:r>
      <w:r w:rsidR="00962C1E" w:rsidRPr="00227A06">
        <w:rPr>
          <w:rFonts w:ascii="Calibri" w:hAnsi="Calibri" w:cs="Verdana"/>
          <w:sz w:val="22"/>
          <w:szCs w:val="22"/>
          <w:lang w:eastAsia="ar-SA"/>
        </w:rPr>
        <w:t xml:space="preserve">warunki.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4D9DA512" w14:textId="77777777" w:rsidTr="00754B1C">
        <w:tc>
          <w:tcPr>
            <w:tcW w:w="5000" w:type="pct"/>
            <w:shd w:val="clear" w:color="auto" w:fill="F3F3F3"/>
            <w:tcMar>
              <w:left w:w="108" w:type="dxa"/>
            </w:tcMar>
          </w:tcPr>
          <w:p w14:paraId="24F45CED"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5a. Podstawy wykluczenia, o których mowa w art. 24 ust. 5</w:t>
            </w:r>
          </w:p>
        </w:tc>
      </w:tr>
    </w:tbl>
    <w:p w14:paraId="33D28D7D" w14:textId="77777777" w:rsidR="005101EE" w:rsidRPr="00227A06" w:rsidRDefault="00ED6ED7" w:rsidP="00C13D77">
      <w:pPr>
        <w:pStyle w:val="Tytu"/>
        <w:widowControl w:val="0"/>
        <w:spacing w:before="120" w:after="240"/>
        <w:ind w:left="0" w:firstLine="0"/>
        <w:jc w:val="both"/>
        <w:rPr>
          <w:sz w:val="2"/>
          <w:szCs w:val="2"/>
        </w:rPr>
      </w:pPr>
      <w:r w:rsidRPr="00227A06">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7A2B8986" w14:textId="77777777" w:rsidTr="00754B1C">
        <w:tc>
          <w:tcPr>
            <w:tcW w:w="5000" w:type="pct"/>
            <w:shd w:val="clear" w:color="auto" w:fill="F3F3F3"/>
            <w:tcMar>
              <w:left w:w="108" w:type="dxa"/>
            </w:tcMar>
          </w:tcPr>
          <w:p w14:paraId="2F8AC81B" w14:textId="77777777" w:rsidR="00ED6ED7" w:rsidRPr="00227A06" w:rsidRDefault="00ED6ED7" w:rsidP="00266CD2">
            <w:pPr>
              <w:spacing w:before="120" w:after="120"/>
              <w:rPr>
                <w:rFonts w:ascii="Calibri" w:hAnsi="Calibri"/>
                <w:b/>
                <w:caps/>
              </w:rPr>
            </w:pPr>
            <w:r w:rsidRPr="00227A06">
              <w:rPr>
                <w:rFonts w:ascii="Calibri" w:hAnsi="Calibri"/>
                <w:b/>
                <w:caps/>
                <w:sz w:val="22"/>
                <w:szCs w:val="22"/>
              </w:rPr>
              <w:t>6. Wykaz oświadczeń lub dokumentów, potwierdzających spełnianie warunków udziału w postępowaniu oraz brak podstaw wykluczenia</w:t>
            </w:r>
          </w:p>
        </w:tc>
      </w:tr>
    </w:tbl>
    <w:p w14:paraId="7347D216" w14:textId="77777777" w:rsidR="008852A3" w:rsidRPr="00227A06" w:rsidRDefault="008852A3" w:rsidP="00C13D77">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sidRPr="00227A06">
        <w:rPr>
          <w:rFonts w:ascii="Calibri" w:hAnsi="Calibri" w:cs="Verdana"/>
          <w:iCs/>
          <w:sz w:val="22"/>
          <w:szCs w:val="22"/>
        </w:rPr>
        <w:t>W celu wstępnego potwierdzenia spełniania warunków udziału w postępowaniu i niepodlegania wykluczeniu z postępowania do oferty należy dołączyć:</w:t>
      </w:r>
    </w:p>
    <w:p w14:paraId="2553924D" w14:textId="77777777" w:rsidR="008852A3" w:rsidRPr="00227A06" w:rsidRDefault="008852A3" w:rsidP="00C13D77">
      <w:pPr>
        <w:pStyle w:val="awciety"/>
        <w:numPr>
          <w:ilvl w:val="0"/>
          <w:numId w:val="19"/>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oświadczenie o niepodleganiu wykluczeniu z art. 24 ust. 1 pkt 12-23 ustawy,</w:t>
      </w:r>
    </w:p>
    <w:p w14:paraId="122054A4" w14:textId="77777777" w:rsidR="008852A3" w:rsidRPr="00227A06" w:rsidRDefault="008852A3" w:rsidP="00C13D77">
      <w:pPr>
        <w:pStyle w:val="awciety"/>
        <w:numPr>
          <w:ilvl w:val="0"/>
          <w:numId w:val="19"/>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oświadczenie o spełnianiu warunków udziału w postępowaniu, o których mowa w art. 22 ust.1b ustawy,</w:t>
      </w:r>
    </w:p>
    <w:p w14:paraId="7D5BC1AF" w14:textId="77777777" w:rsidR="008852A3" w:rsidRPr="00227A06" w:rsidRDefault="008852A3" w:rsidP="00C13D77">
      <w:pPr>
        <w:pStyle w:val="awciety"/>
        <w:numPr>
          <w:ilvl w:val="0"/>
          <w:numId w:val="19"/>
        </w:numPr>
        <w:tabs>
          <w:tab w:val="left" w:pos="30264"/>
        </w:tabs>
        <w:spacing w:before="60" w:line="200" w:lineRule="atLeast"/>
        <w:rPr>
          <w:rFonts w:ascii="Calibri" w:hAnsi="Calibri"/>
          <w:color w:val="auto"/>
          <w:sz w:val="22"/>
          <w:szCs w:val="22"/>
        </w:rPr>
      </w:pPr>
      <w:r w:rsidRPr="00227A06">
        <w:rPr>
          <w:rFonts w:ascii="Calibri" w:hAnsi="Calibri" w:cs="Verdana"/>
          <w:color w:val="auto"/>
          <w:sz w:val="22"/>
          <w:szCs w:val="22"/>
        </w:rPr>
        <w:t>w przypadku polegania</w:t>
      </w:r>
      <w:r w:rsidRPr="00227A06">
        <w:rPr>
          <w:rFonts w:ascii="Calibri" w:hAnsi="Calibri"/>
          <w:color w:val="auto"/>
          <w:sz w:val="22"/>
          <w:szCs w:val="22"/>
        </w:rPr>
        <w:t xml:space="preserve"> za zasobach podmiotów</w:t>
      </w:r>
      <w:r w:rsidR="00552820" w:rsidRPr="00227A06">
        <w:rPr>
          <w:rFonts w:ascii="Calibri" w:hAnsi="Calibri"/>
          <w:color w:val="auto"/>
          <w:sz w:val="22"/>
          <w:szCs w:val="22"/>
        </w:rPr>
        <w:t xml:space="preserve"> trzecich </w:t>
      </w:r>
      <w:r w:rsidRPr="00227A06">
        <w:rPr>
          <w:rFonts w:ascii="Calibri" w:hAnsi="Calibri"/>
          <w:color w:val="auto"/>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42259EC" w14:textId="77777777" w:rsidR="008852A3" w:rsidRPr="00227A06" w:rsidRDefault="008852A3" w:rsidP="00C13D77">
      <w:pPr>
        <w:pStyle w:val="Tretekstu"/>
        <w:widowControl w:val="0"/>
        <w:numPr>
          <w:ilvl w:val="0"/>
          <w:numId w:val="18"/>
        </w:numPr>
        <w:tabs>
          <w:tab w:val="clear" w:pos="567"/>
          <w:tab w:val="num" w:pos="360"/>
        </w:tabs>
        <w:spacing w:before="60" w:after="0"/>
        <w:ind w:left="357" w:right="51" w:hanging="357"/>
        <w:jc w:val="both"/>
      </w:pPr>
      <w:r w:rsidRPr="00227A06">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sidRPr="00227A06">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sidRPr="00227A06">
        <w:rPr>
          <w:rFonts w:ascii="Calibri" w:hAnsi="Calibri" w:cs="Verdana"/>
          <w:iCs/>
          <w:sz w:val="22"/>
          <w:szCs w:val="22"/>
        </w:rPr>
        <w:br/>
        <w:t>(Dz.</w:t>
      </w:r>
      <w:r w:rsidR="00A92DD1" w:rsidRPr="00227A06">
        <w:rPr>
          <w:rFonts w:ascii="Calibri" w:hAnsi="Calibri" w:cs="Verdana"/>
          <w:iCs/>
          <w:sz w:val="22"/>
          <w:szCs w:val="22"/>
          <w:lang w:val="pl-PL"/>
        </w:rPr>
        <w:t xml:space="preserve"> </w:t>
      </w:r>
      <w:r w:rsidRPr="00227A06">
        <w:rPr>
          <w:rFonts w:ascii="Calibri" w:hAnsi="Calibri" w:cs="Verdana"/>
          <w:iCs/>
          <w:sz w:val="22"/>
          <w:szCs w:val="22"/>
        </w:rPr>
        <w:t>U. z 2016r. poz. 1126</w:t>
      </w:r>
      <w:r w:rsidR="00A92DD1" w:rsidRPr="00227A06">
        <w:rPr>
          <w:rFonts w:ascii="Calibri" w:hAnsi="Calibri" w:cs="Verdana"/>
          <w:iCs/>
          <w:sz w:val="22"/>
          <w:szCs w:val="22"/>
          <w:lang w:val="pl-PL"/>
        </w:rPr>
        <w:t xml:space="preserve"> z </w:t>
      </w:r>
      <w:proofErr w:type="spellStart"/>
      <w:r w:rsidR="00A92DD1" w:rsidRPr="00227A06">
        <w:rPr>
          <w:rFonts w:ascii="Calibri" w:hAnsi="Calibri" w:cs="Verdana"/>
          <w:iCs/>
          <w:sz w:val="22"/>
          <w:szCs w:val="22"/>
          <w:lang w:val="pl-PL"/>
        </w:rPr>
        <w:t>późn</w:t>
      </w:r>
      <w:proofErr w:type="spellEnd"/>
      <w:r w:rsidR="00A92DD1" w:rsidRPr="00227A06">
        <w:rPr>
          <w:rFonts w:ascii="Calibri" w:hAnsi="Calibri" w:cs="Verdana"/>
          <w:iCs/>
          <w:sz w:val="22"/>
          <w:szCs w:val="22"/>
          <w:lang w:val="pl-PL"/>
        </w:rPr>
        <w:t>. zm.</w:t>
      </w:r>
      <w:r w:rsidRPr="00227A06">
        <w:rPr>
          <w:rFonts w:ascii="Calibri" w:hAnsi="Calibri" w:cs="Verdana"/>
          <w:iCs/>
          <w:sz w:val="22"/>
          <w:szCs w:val="22"/>
        </w:rPr>
        <w:t>) (niżej wskazanych dokumentów nie należy dołączać do oferty, zamawiający zwróci się o właściwe dokumenty do wykonawcy, którego oferta zostanie najwyżej oceniona):</w:t>
      </w:r>
    </w:p>
    <w:p w14:paraId="67E4D965" w14:textId="77777777" w:rsidR="008852A3" w:rsidRPr="00227A06" w:rsidRDefault="008852A3" w:rsidP="00C13D77">
      <w:pPr>
        <w:pStyle w:val="awciety"/>
        <w:numPr>
          <w:ilvl w:val="0"/>
          <w:numId w:val="20"/>
        </w:numPr>
        <w:tabs>
          <w:tab w:val="left" w:pos="30264"/>
        </w:tabs>
        <w:spacing w:before="60" w:line="200" w:lineRule="atLeast"/>
        <w:ind w:left="788"/>
        <w:rPr>
          <w:rFonts w:ascii="Calibri" w:hAnsi="Calibri" w:cs="Verdana"/>
          <w:color w:val="auto"/>
          <w:sz w:val="22"/>
          <w:szCs w:val="22"/>
        </w:rPr>
      </w:pPr>
      <w:r w:rsidRPr="00227A06">
        <w:rPr>
          <w:rFonts w:ascii="Calibri" w:hAnsi="Calibri" w:cs="Verdana"/>
          <w:color w:val="auto"/>
          <w:sz w:val="22"/>
          <w:szCs w:val="22"/>
          <w:u w:val="single"/>
        </w:rPr>
        <w:t>Wykaz robót budowlanych</w:t>
      </w:r>
      <w:r w:rsidRPr="00227A06">
        <w:rPr>
          <w:rFonts w:ascii="Calibri" w:hAnsi="Calibri" w:cs="Verdana"/>
          <w:color w:val="auto"/>
          <w:sz w:val="22"/>
          <w:szCs w:val="22"/>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sidRPr="00227A06">
        <w:rPr>
          <w:rFonts w:ascii="Calibri" w:hAnsi="Calibri" w:cs="Verdana"/>
          <w:color w:val="auto"/>
          <w:sz w:val="22"/>
          <w:szCs w:val="22"/>
        </w:rPr>
        <w:t> </w:t>
      </w:r>
      <w:r w:rsidRPr="00227A06">
        <w:rPr>
          <w:rFonts w:ascii="Calibri" w:hAnsi="Calibri" w:cs="Verdana"/>
          <w:color w:val="auto"/>
          <w:sz w:val="22"/>
          <w:szCs w:val="22"/>
        </w:rPr>
        <w:t>obiektywnym charakterze wykonawca nie jest w stanie uzyskać tych dokumentów - inne dokumenty</w:t>
      </w:r>
      <w:r w:rsidR="001F1CD5" w:rsidRPr="00227A06">
        <w:rPr>
          <w:rFonts w:ascii="Calibri" w:hAnsi="Calibri" w:cs="Verdana"/>
          <w:color w:val="auto"/>
          <w:sz w:val="22"/>
          <w:szCs w:val="22"/>
        </w:rPr>
        <w:t xml:space="preserve"> </w:t>
      </w:r>
      <w:r w:rsidRPr="00227A06">
        <w:rPr>
          <w:rFonts w:ascii="Calibri" w:hAnsi="Calibri" w:cs="Verdana"/>
          <w:color w:val="auto"/>
          <w:sz w:val="22"/>
          <w:szCs w:val="22"/>
        </w:rPr>
        <w:t xml:space="preserve">(załącznik nr 4 do </w:t>
      </w:r>
      <w:proofErr w:type="spellStart"/>
      <w:r w:rsidRPr="00227A06">
        <w:rPr>
          <w:rFonts w:ascii="Calibri" w:hAnsi="Calibri" w:cs="Verdana"/>
          <w:color w:val="auto"/>
          <w:sz w:val="22"/>
          <w:szCs w:val="22"/>
        </w:rPr>
        <w:t>siwz</w:t>
      </w:r>
      <w:proofErr w:type="spellEnd"/>
      <w:r w:rsidRPr="00227A06">
        <w:rPr>
          <w:rFonts w:ascii="Calibri" w:hAnsi="Calibri" w:cs="Verdana"/>
          <w:color w:val="auto"/>
          <w:sz w:val="22"/>
          <w:szCs w:val="22"/>
        </w:rPr>
        <w:t>);</w:t>
      </w:r>
    </w:p>
    <w:p w14:paraId="5174F7E5" w14:textId="77777777" w:rsidR="008852A3" w:rsidRPr="00227A06" w:rsidRDefault="0026782A" w:rsidP="00C13D77">
      <w:pPr>
        <w:pStyle w:val="awciety"/>
        <w:numPr>
          <w:ilvl w:val="0"/>
          <w:numId w:val="20"/>
        </w:numPr>
        <w:tabs>
          <w:tab w:val="left" w:pos="30264"/>
        </w:tabs>
        <w:spacing w:before="60" w:line="200" w:lineRule="atLeast"/>
        <w:ind w:left="788"/>
        <w:rPr>
          <w:rFonts w:ascii="Calibri" w:hAnsi="Calibri" w:cs="Verdana"/>
          <w:color w:val="auto"/>
          <w:sz w:val="22"/>
          <w:szCs w:val="22"/>
        </w:rPr>
      </w:pPr>
      <w:r w:rsidRPr="00227A06">
        <w:rPr>
          <w:rFonts w:ascii="Calibri" w:hAnsi="Calibri" w:cs="Verdana"/>
          <w:color w:val="auto"/>
          <w:sz w:val="22"/>
          <w:szCs w:val="22"/>
          <w:u w:val="single"/>
        </w:rPr>
        <w:t xml:space="preserve">Wykaz </w:t>
      </w:r>
      <w:r w:rsidR="008852A3" w:rsidRPr="00227A06">
        <w:rPr>
          <w:rFonts w:ascii="Calibri" w:hAnsi="Calibri" w:cs="Verdana"/>
          <w:color w:val="auto"/>
          <w:sz w:val="22"/>
          <w:szCs w:val="22"/>
          <w:u w:val="single"/>
        </w:rPr>
        <w:t>osób</w:t>
      </w:r>
      <w:r w:rsidR="008852A3" w:rsidRPr="00227A06">
        <w:rPr>
          <w:rFonts w:ascii="Calibri" w:hAnsi="Calibri" w:cs="Verdana"/>
          <w:color w:val="auto"/>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227A06">
        <w:rPr>
          <w:rFonts w:ascii="Calibri" w:hAnsi="Calibri" w:cs="Verdana"/>
          <w:color w:val="auto"/>
          <w:sz w:val="22"/>
          <w:szCs w:val="22"/>
        </w:rPr>
        <w:t>siwz</w:t>
      </w:r>
      <w:proofErr w:type="spellEnd"/>
      <w:r w:rsidR="008852A3" w:rsidRPr="00227A06">
        <w:rPr>
          <w:rFonts w:ascii="Calibri" w:hAnsi="Calibri" w:cs="Verdana"/>
          <w:color w:val="auto"/>
          <w:sz w:val="22"/>
          <w:szCs w:val="22"/>
        </w:rPr>
        <w:t>)</w:t>
      </w:r>
      <w:r w:rsidR="001F1CD5" w:rsidRPr="00227A06">
        <w:rPr>
          <w:rFonts w:ascii="Calibri" w:hAnsi="Calibri" w:cs="Verdana"/>
          <w:color w:val="auto"/>
          <w:sz w:val="22"/>
          <w:szCs w:val="22"/>
        </w:rPr>
        <w:t>.</w:t>
      </w:r>
    </w:p>
    <w:p w14:paraId="0F56DDDE" w14:textId="487FCDCE" w:rsidR="008852A3" w:rsidRPr="00227A06" w:rsidRDefault="008852A3" w:rsidP="00C13D77">
      <w:pPr>
        <w:pStyle w:val="Tretekstu"/>
        <w:widowControl w:val="0"/>
        <w:numPr>
          <w:ilvl w:val="0"/>
          <w:numId w:val="18"/>
        </w:numPr>
        <w:tabs>
          <w:tab w:val="clear" w:pos="567"/>
          <w:tab w:val="num" w:pos="360"/>
        </w:tabs>
        <w:spacing w:before="60" w:after="0"/>
        <w:ind w:left="357" w:right="51" w:hanging="357"/>
        <w:jc w:val="both"/>
      </w:pPr>
      <w:r w:rsidRPr="00227A06">
        <w:rPr>
          <w:rFonts w:ascii="Calibri" w:hAnsi="Calibri" w:cs="Verdana"/>
          <w:iCs/>
          <w:sz w:val="22"/>
          <w:szCs w:val="22"/>
        </w:rPr>
        <w:t>Zgodnie</w:t>
      </w:r>
      <w:r w:rsidRPr="00227A06">
        <w:rPr>
          <w:rFonts w:ascii="Calibri" w:hAnsi="Calibri" w:cs="Verdana"/>
          <w:sz w:val="22"/>
          <w:szCs w:val="22"/>
        </w:rPr>
        <w:t xml:space="preserve"> z art. 24 ust. 11 ustawy wykonawca, w terminie 3 dni od dnia zamieszczenia na stronie internetowej informacji, o której mowa w art. 86 ust. 5 ustawy (tj. informacji z otwarcia ofert), przekaże zamawiającemu oświadczenie o przynależności lub braku przynależności do tej samej grupy kapitałowej, o której mowa w art. 24 ust. 1 pkt 23 ustawy</w:t>
      </w:r>
      <w:r w:rsidR="001F1CD5" w:rsidRPr="00227A06">
        <w:rPr>
          <w:rFonts w:ascii="Calibri" w:hAnsi="Calibri" w:cs="Verdana"/>
          <w:sz w:val="22"/>
          <w:szCs w:val="22"/>
        </w:rPr>
        <w:t xml:space="preserve"> (załącznik nr </w:t>
      </w:r>
      <w:r w:rsidR="00132BB0">
        <w:rPr>
          <w:rFonts w:ascii="Calibri" w:hAnsi="Calibri" w:cs="Verdana"/>
          <w:sz w:val="22"/>
          <w:szCs w:val="22"/>
          <w:lang w:val="pl-PL"/>
        </w:rPr>
        <w:t>6</w:t>
      </w:r>
      <w:r w:rsidR="001F1CD5" w:rsidRPr="00227A06">
        <w:rPr>
          <w:rFonts w:ascii="Calibri" w:hAnsi="Calibri" w:cs="Verdana"/>
          <w:sz w:val="22"/>
          <w:szCs w:val="22"/>
        </w:rPr>
        <w:t xml:space="preserve"> do </w:t>
      </w:r>
      <w:proofErr w:type="spellStart"/>
      <w:r w:rsidR="001F1CD5" w:rsidRPr="00227A06">
        <w:rPr>
          <w:rFonts w:ascii="Calibri" w:hAnsi="Calibri" w:cs="Verdana"/>
          <w:sz w:val="22"/>
          <w:szCs w:val="22"/>
        </w:rPr>
        <w:t>siwz</w:t>
      </w:r>
      <w:proofErr w:type="spellEnd"/>
      <w:r w:rsidR="001F1CD5" w:rsidRPr="00227A06">
        <w:rPr>
          <w:rFonts w:ascii="Calibri" w:hAnsi="Calibri" w:cs="Verdana"/>
          <w:sz w:val="22"/>
          <w:szCs w:val="22"/>
        </w:rPr>
        <w:t>)</w:t>
      </w:r>
      <w:r w:rsidRPr="00227A06">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14:paraId="128A40AD" w14:textId="77777777" w:rsidR="008852A3" w:rsidRPr="00227A06" w:rsidRDefault="008852A3"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227A06">
        <w:rPr>
          <w:rFonts w:ascii="Calibri" w:hAnsi="Calibri" w:cs="Verdana"/>
          <w:iCs/>
          <w:sz w:val="22"/>
          <w:szCs w:val="22"/>
        </w:rPr>
        <w:t xml:space="preserve">W celu weryfikacji, czy wykonawca polegając na zdolnościach lub sytuacji innych podmiotów na </w:t>
      </w:r>
      <w:r w:rsidRPr="00227A06">
        <w:rPr>
          <w:rFonts w:ascii="Calibri" w:hAnsi="Calibri" w:cs="Verdana"/>
          <w:iCs/>
          <w:sz w:val="22"/>
          <w:szCs w:val="22"/>
        </w:rPr>
        <w:lastRenderedPageBreak/>
        <w:t>zasadach określonych w</w:t>
      </w:r>
      <w:r w:rsidRPr="00227A06">
        <w:rPr>
          <w:rFonts w:ascii="Calibri" w:hAnsi="Calibri" w:cs="Verdana"/>
          <w:iCs/>
          <w:sz w:val="22"/>
          <w:szCs w:val="22"/>
          <w:lang w:val="pl-PL"/>
        </w:rPr>
        <w:t> </w:t>
      </w:r>
      <w:r w:rsidRPr="00227A06">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CDFFB12" w14:textId="77777777" w:rsidR="008852A3" w:rsidRPr="00227A06" w:rsidRDefault="008852A3" w:rsidP="00C13D77">
      <w:pPr>
        <w:pStyle w:val="awciety"/>
        <w:numPr>
          <w:ilvl w:val="0"/>
          <w:numId w:val="21"/>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zakres dostępnych wykonawcy zasobów innego podmiotu;</w:t>
      </w:r>
    </w:p>
    <w:p w14:paraId="17AFD3A8" w14:textId="77777777" w:rsidR="008852A3" w:rsidRPr="00227A06" w:rsidRDefault="008852A3" w:rsidP="00C13D77">
      <w:pPr>
        <w:pStyle w:val="awciety"/>
        <w:numPr>
          <w:ilvl w:val="0"/>
          <w:numId w:val="21"/>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sposób wykorzystania zasobów innego podmiotu, przez wykonawcę, przy wykonywaniu zamówienia publicznego;</w:t>
      </w:r>
    </w:p>
    <w:p w14:paraId="4F57A002" w14:textId="77777777" w:rsidR="008852A3" w:rsidRPr="00227A06" w:rsidRDefault="008852A3" w:rsidP="00C13D77">
      <w:pPr>
        <w:pStyle w:val="awciety"/>
        <w:numPr>
          <w:ilvl w:val="0"/>
          <w:numId w:val="21"/>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zakres i okres udziału innego podmiotu przy wykonywaniu zamówienia publicznego;</w:t>
      </w:r>
    </w:p>
    <w:p w14:paraId="6FA24D9B" w14:textId="210B4B0D" w:rsidR="008852A3" w:rsidRPr="00227A06" w:rsidRDefault="008852A3" w:rsidP="00C13D77">
      <w:pPr>
        <w:pStyle w:val="awciety"/>
        <w:numPr>
          <w:ilvl w:val="0"/>
          <w:numId w:val="21"/>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czy podmiot, na zdolnościach którego wykonawca polega w odniesieniu do warunków udziału w</w:t>
      </w:r>
      <w:r w:rsidR="00FB2090" w:rsidRPr="00227A06">
        <w:rPr>
          <w:rFonts w:ascii="Calibri" w:hAnsi="Calibri" w:cs="Verdana"/>
          <w:color w:val="auto"/>
          <w:sz w:val="22"/>
          <w:szCs w:val="22"/>
        </w:rPr>
        <w:t> </w:t>
      </w:r>
      <w:r w:rsidRPr="00227A06">
        <w:rPr>
          <w:rFonts w:ascii="Calibri" w:hAnsi="Calibri" w:cs="Verdana"/>
          <w:color w:val="auto"/>
          <w:sz w:val="22"/>
          <w:szCs w:val="22"/>
        </w:rPr>
        <w:t>postępowaniu dotyczących wykształcenia, kwalifikacji zawodowych lub doświadczenia, zrealizuje roboty budowlane lub usługi, których wskazane zdolności dotyczą.</w:t>
      </w:r>
    </w:p>
    <w:p w14:paraId="40882E31" w14:textId="77777777" w:rsidR="008852A3" w:rsidRPr="00227A06" w:rsidRDefault="008852A3" w:rsidP="00C13D77">
      <w:pPr>
        <w:widowControl w:val="0"/>
        <w:spacing w:after="60"/>
        <w:ind w:left="1128"/>
        <w:rPr>
          <w:rFonts w:ascii="Calibri" w:hAnsi="Calibri" w:cs="Verdana"/>
          <w:b/>
          <w:sz w:val="22"/>
          <w:szCs w:val="22"/>
        </w:rPr>
      </w:pPr>
      <w:r w:rsidRPr="00227A06">
        <w:rPr>
          <w:rFonts w:ascii="Calibri" w:hAnsi="Calibri" w:cs="Verdana"/>
          <w:b/>
          <w:sz w:val="22"/>
          <w:szCs w:val="22"/>
        </w:rPr>
        <w:t>Zobowiązanie podmiotu trzeciego należy dołączyć do oferty.</w:t>
      </w:r>
    </w:p>
    <w:p w14:paraId="4360E372" w14:textId="77777777" w:rsidR="006E5FE3" w:rsidRPr="00227A06" w:rsidRDefault="006E5FE3"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227A06">
        <w:rPr>
          <w:rFonts w:ascii="Calibri" w:hAnsi="Calibri" w:cs="Verdana"/>
          <w:iCs/>
          <w:sz w:val="22"/>
          <w:szCs w:val="22"/>
        </w:rPr>
        <w:t xml:space="preserve">Dokumenty  i  oświadczenia,  o których  mowa  w </w:t>
      </w:r>
      <w:r w:rsidR="00007AD9" w:rsidRPr="00227A06">
        <w:rPr>
          <w:rFonts w:ascii="Calibri" w:hAnsi="Calibri" w:cs="Verdana"/>
          <w:iCs/>
          <w:sz w:val="22"/>
          <w:szCs w:val="22"/>
          <w:lang w:val="pl-PL"/>
        </w:rPr>
        <w:t xml:space="preserve">ust. </w:t>
      </w:r>
      <w:r w:rsidR="004C1068" w:rsidRPr="00227A06">
        <w:rPr>
          <w:rFonts w:ascii="Calibri" w:hAnsi="Calibri" w:cs="Verdana"/>
          <w:iCs/>
          <w:sz w:val="22"/>
          <w:szCs w:val="22"/>
        </w:rPr>
        <w:t>1</w:t>
      </w:r>
      <w:r w:rsidR="003C60F2" w:rsidRPr="00227A06">
        <w:rPr>
          <w:rFonts w:ascii="Calibri" w:hAnsi="Calibri" w:cs="Verdana"/>
          <w:iCs/>
          <w:sz w:val="22"/>
          <w:szCs w:val="22"/>
          <w:lang w:val="pl-PL"/>
        </w:rPr>
        <w:t xml:space="preserve">, 3 </w:t>
      </w:r>
      <w:r w:rsidR="00007AD9" w:rsidRPr="00227A06">
        <w:rPr>
          <w:rFonts w:ascii="Calibri" w:hAnsi="Calibri" w:cs="Verdana"/>
          <w:iCs/>
          <w:sz w:val="22"/>
          <w:szCs w:val="22"/>
          <w:lang w:val="pl-PL"/>
        </w:rPr>
        <w:t xml:space="preserve">i 4 </w:t>
      </w:r>
      <w:r w:rsidR="004C1068" w:rsidRPr="00227A06">
        <w:rPr>
          <w:rFonts w:ascii="Calibri" w:hAnsi="Calibri" w:cs="Verdana"/>
          <w:iCs/>
          <w:sz w:val="22"/>
          <w:szCs w:val="22"/>
        </w:rPr>
        <w:t>składane  są  w oryginale.</w:t>
      </w:r>
    </w:p>
    <w:p w14:paraId="7702577D" w14:textId="77777777" w:rsidR="006E5FE3" w:rsidRPr="00227A06" w:rsidRDefault="006E5FE3"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227A06">
        <w:rPr>
          <w:rFonts w:ascii="Calibri" w:hAnsi="Calibri" w:cs="Verdana"/>
          <w:iCs/>
          <w:sz w:val="22"/>
          <w:szCs w:val="22"/>
        </w:rPr>
        <w:t xml:space="preserve">Dokumenty  lub  oświadczenia,  o których  mowa  </w:t>
      </w:r>
      <w:r w:rsidR="003C60F2" w:rsidRPr="00227A06">
        <w:rPr>
          <w:rFonts w:ascii="Calibri" w:hAnsi="Calibri" w:cs="Verdana"/>
          <w:iCs/>
          <w:sz w:val="22"/>
          <w:szCs w:val="22"/>
          <w:lang w:val="pl-PL"/>
        </w:rPr>
        <w:t xml:space="preserve">ust. </w:t>
      </w:r>
      <w:r w:rsidR="004C1068" w:rsidRPr="00227A06">
        <w:rPr>
          <w:rFonts w:ascii="Calibri" w:hAnsi="Calibri" w:cs="Verdana"/>
          <w:iCs/>
          <w:sz w:val="22"/>
          <w:szCs w:val="22"/>
        </w:rPr>
        <w:t>2</w:t>
      </w:r>
      <w:r w:rsidRPr="00227A06">
        <w:rPr>
          <w:rFonts w:ascii="Calibri" w:hAnsi="Calibri" w:cs="Verdana"/>
          <w:iCs/>
          <w:sz w:val="22"/>
          <w:szCs w:val="22"/>
        </w:rPr>
        <w:t>,  składane  są  w oryginale  lub kopii poświadczonej za zgodność z oryginałem</w:t>
      </w:r>
      <w:r w:rsidR="00007AD9" w:rsidRPr="00227A06">
        <w:rPr>
          <w:rFonts w:ascii="Calibri" w:hAnsi="Calibri" w:cs="Verdana"/>
          <w:iCs/>
          <w:sz w:val="22"/>
          <w:szCs w:val="22"/>
          <w:lang w:val="pl-PL"/>
        </w:rPr>
        <w:t>.</w:t>
      </w:r>
      <w:r w:rsidRPr="00227A06">
        <w:rPr>
          <w:rFonts w:ascii="Calibri" w:hAnsi="Calibri" w:cs="Verdana"/>
          <w:iCs/>
          <w:sz w:val="22"/>
          <w:szCs w:val="22"/>
        </w:rPr>
        <w:t xml:space="preserve"> </w:t>
      </w:r>
    </w:p>
    <w:p w14:paraId="2FE356C3" w14:textId="2F31EDC2" w:rsidR="004C1068" w:rsidRPr="00227A06" w:rsidRDefault="00132BB0"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132BB0">
        <w:rPr>
          <w:rFonts w:ascii="Calibri" w:hAnsi="Calibri" w:cs="Verdana"/>
          <w:i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r w:rsidR="004C1068" w:rsidRPr="00227A06">
        <w:rPr>
          <w:rFonts w:ascii="Calibri" w:hAnsi="Calibri" w:cs="Verdana"/>
          <w:iCs/>
          <w:sz w:val="22"/>
          <w:szCs w:val="22"/>
        </w:rPr>
        <w:t>.</w:t>
      </w:r>
    </w:p>
    <w:p w14:paraId="3F845686" w14:textId="77777777" w:rsidR="004C1068" w:rsidRPr="00227A06" w:rsidRDefault="004C1068"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227A06">
        <w:rPr>
          <w:rFonts w:ascii="Calibri" w:hAnsi="Calibri" w:cs="Verdana"/>
          <w:iCs/>
          <w:sz w:val="22"/>
          <w:szCs w:val="22"/>
        </w:rPr>
        <w:t>P</w:t>
      </w:r>
      <w:r w:rsidR="006E5FE3" w:rsidRPr="00227A06">
        <w:rPr>
          <w:rFonts w:ascii="Calibri" w:hAnsi="Calibri" w:cs="Verdana"/>
          <w:iCs/>
          <w:sz w:val="22"/>
          <w:szCs w:val="22"/>
        </w:rPr>
        <w:t>oświadczenie za zgodność z oryginałem następuje przez opatrzenie kopii dokumentu lub kopii oświadczenia, sporządzonych w postaci papierowej, własnoręcznym podpisem</w:t>
      </w:r>
      <w:r w:rsidRPr="00227A06">
        <w:rPr>
          <w:rFonts w:ascii="Calibri" w:hAnsi="Calibri" w:cs="Verdana"/>
          <w:iCs/>
          <w:sz w:val="22"/>
          <w:szCs w:val="22"/>
        </w:rPr>
        <w:t>.</w:t>
      </w:r>
    </w:p>
    <w:p w14:paraId="52F82ACB" w14:textId="767CB6B3" w:rsidR="0055239F" w:rsidRPr="00227A06" w:rsidRDefault="0055239F" w:rsidP="00C13D77">
      <w:pPr>
        <w:pStyle w:val="Tretekstu"/>
        <w:widowControl w:val="0"/>
        <w:numPr>
          <w:ilvl w:val="0"/>
          <w:numId w:val="18"/>
        </w:numPr>
        <w:tabs>
          <w:tab w:val="clear" w:pos="567"/>
          <w:tab w:val="num" w:pos="360"/>
        </w:tabs>
        <w:spacing w:before="60" w:after="240"/>
        <w:ind w:left="357" w:right="51" w:hanging="357"/>
        <w:jc w:val="both"/>
        <w:rPr>
          <w:rFonts w:ascii="Calibri" w:hAnsi="Calibri" w:cs="Verdana"/>
          <w:iCs/>
          <w:sz w:val="22"/>
          <w:szCs w:val="22"/>
        </w:rPr>
      </w:pPr>
      <w:r w:rsidRPr="00227A06">
        <w:rPr>
          <w:rFonts w:ascii="Calibri" w:hAnsi="Calibri" w:cs="Verdana"/>
          <w:iCs/>
          <w:sz w:val="22"/>
          <w:szCs w:val="22"/>
        </w:rPr>
        <w:t xml:space="preserve">Dokumenty  lub  oświadczenia,  o których  mowa  w </w:t>
      </w:r>
      <w:r w:rsidR="003C60F2" w:rsidRPr="00227A06">
        <w:rPr>
          <w:rFonts w:ascii="Calibri" w:hAnsi="Calibri" w:cs="Verdana"/>
          <w:iCs/>
          <w:sz w:val="22"/>
          <w:szCs w:val="22"/>
        </w:rPr>
        <w:t xml:space="preserve">ust. 2 </w:t>
      </w:r>
      <w:r w:rsidRPr="00227A06">
        <w:rPr>
          <w:rFonts w:ascii="Calibri" w:hAnsi="Calibri" w:cs="Verdana"/>
          <w:iCs/>
          <w:sz w:val="22"/>
          <w:szCs w:val="22"/>
        </w:rPr>
        <w:t>sporządzone  w języku  obcym  są składane wraz  z tłumaczeniem na język polski.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1B752ED1" w14:textId="77777777" w:rsidTr="005A36FA">
        <w:tc>
          <w:tcPr>
            <w:tcW w:w="5000" w:type="pct"/>
            <w:shd w:val="clear" w:color="auto" w:fill="F3F3F3"/>
            <w:tcMar>
              <w:left w:w="108" w:type="dxa"/>
            </w:tcMar>
          </w:tcPr>
          <w:p w14:paraId="158E9EF7" w14:textId="77777777" w:rsidR="00ED6ED7" w:rsidRPr="00227A06" w:rsidRDefault="00ED6ED7" w:rsidP="00266CD2">
            <w:pPr>
              <w:spacing w:before="120" w:after="120"/>
              <w:rPr>
                <w:rFonts w:ascii="Calibri" w:hAnsi="Calibri"/>
                <w:b/>
                <w:caps/>
              </w:rPr>
            </w:pPr>
            <w:r w:rsidRPr="00227A06">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991CD88" w14:textId="2BAAB6E4" w:rsidR="00ED6ED7" w:rsidRPr="00203F86" w:rsidRDefault="00ED6ED7" w:rsidP="00203F86">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203F86">
        <w:rPr>
          <w:rFonts w:ascii="Calibri" w:hAnsi="Calibri" w:cs="Verdana"/>
          <w:iCs/>
          <w:sz w:val="22"/>
          <w:szCs w:val="22"/>
        </w:rPr>
        <w:t xml:space="preserve">W prowadzonym postępowaniu wszelkie oświadczenia, wnioski, zawiadomienia oraz informacje zamawiający oraz wykonawcy przekazują pisemnie lub </w:t>
      </w:r>
      <w:r w:rsidR="00C5187A" w:rsidRPr="00203F86">
        <w:rPr>
          <w:rFonts w:ascii="Calibri" w:hAnsi="Calibri" w:cs="Verdana"/>
          <w:iCs/>
          <w:sz w:val="22"/>
          <w:szCs w:val="22"/>
        </w:rPr>
        <w:t>przy użyciu poczty elektronicznej</w:t>
      </w:r>
      <w:r w:rsidRPr="00203F86">
        <w:rPr>
          <w:rFonts w:ascii="Calibri" w:hAnsi="Calibri" w:cs="Verdana"/>
          <w:iCs/>
          <w:sz w:val="22"/>
          <w:szCs w:val="22"/>
        </w:rPr>
        <w:t>.</w:t>
      </w:r>
      <w:r w:rsidR="00420507" w:rsidRPr="00203F86">
        <w:rPr>
          <w:rFonts w:ascii="Calibri" w:hAnsi="Calibri" w:cs="Verdana"/>
          <w:iCs/>
          <w:sz w:val="22"/>
          <w:szCs w:val="22"/>
          <w:lang w:val="pl-PL"/>
        </w:rPr>
        <w:t xml:space="preserve"> </w:t>
      </w:r>
    </w:p>
    <w:p w14:paraId="6986D0CA" w14:textId="1B18F69F" w:rsidR="00570942" w:rsidRPr="00203F86" w:rsidRDefault="00570942" w:rsidP="00203F86">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203F86">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sidRPr="00203F86">
        <w:rPr>
          <w:rFonts w:ascii="Calibri" w:hAnsi="Calibri"/>
          <w:sz w:val="22"/>
          <w:szCs w:val="22"/>
          <w:lang w:val="pl-PL"/>
        </w:rPr>
        <w:t> </w:t>
      </w:r>
      <w:r w:rsidRPr="00203F86">
        <w:rPr>
          <w:rFonts w:ascii="Calibri" w:hAnsi="Calibri"/>
          <w:sz w:val="22"/>
          <w:szCs w:val="22"/>
        </w:rPr>
        <w:t xml:space="preserve">Dąbrowie k/Bartoszyc, Dąbrowa 56A, 11-200 Bartoszyce faksem: 89 764 20 02 lub drogą elektroniczną na adres e-mail: </w:t>
      </w:r>
      <w:r w:rsidR="00420507" w:rsidRPr="00203F86">
        <w:rPr>
          <w:rFonts w:ascii="Calibri" w:hAnsi="Calibri"/>
          <w:sz w:val="22"/>
          <w:szCs w:val="22"/>
        </w:rPr>
        <w:t>przetargi</w:t>
      </w:r>
      <w:hyperlink r:id="rId16" w:tgtFrame="_blank" w:history="1">
        <w:r w:rsidR="00420507" w:rsidRPr="00203F86">
          <w:rPr>
            <w:rFonts w:ascii="Calibri" w:hAnsi="Calibri"/>
            <w:sz w:val="22"/>
            <w:szCs w:val="22"/>
          </w:rPr>
          <w:t>@zdpdabrowa.pl</w:t>
        </w:r>
      </w:hyperlink>
      <w:r w:rsidR="00806BD5" w:rsidRPr="00203F86">
        <w:rPr>
          <w:rFonts w:ascii="Calibri" w:hAnsi="Calibri"/>
          <w:sz w:val="22"/>
          <w:szCs w:val="22"/>
        </w:rPr>
        <w:t>.</w:t>
      </w:r>
    </w:p>
    <w:p w14:paraId="7404D548" w14:textId="332FC3AD" w:rsidR="00ED6ED7" w:rsidRPr="00203F86" w:rsidRDefault="00ED6ED7" w:rsidP="00203F86">
      <w:pPr>
        <w:pStyle w:val="Tretekstu"/>
        <w:spacing w:after="0"/>
        <w:ind w:left="357"/>
        <w:jc w:val="both"/>
        <w:rPr>
          <w:rFonts w:ascii="Calibri" w:hAnsi="Calibri"/>
          <w:sz w:val="22"/>
          <w:szCs w:val="22"/>
        </w:rPr>
      </w:pPr>
      <w:r w:rsidRPr="00203F86">
        <w:rPr>
          <w:rFonts w:ascii="Calibri" w:hAnsi="Calibri"/>
          <w:sz w:val="22"/>
          <w:szCs w:val="22"/>
        </w:rPr>
        <w:t>Każda ze stron na żądanie drugiej niezwłocznie potwierdza fakt otrzymania oświadczeń, wniosków, zawiadomień oraz innych informacji przekazanych za pomocą poczty elektronicznej.</w:t>
      </w:r>
    </w:p>
    <w:p w14:paraId="78772DAE" w14:textId="77777777" w:rsidR="00ED6ED7" w:rsidRPr="00203F86" w:rsidRDefault="00ED6ED7" w:rsidP="00203F86">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203F86">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0F20563D" w14:textId="77777777" w:rsidR="00ED6ED7" w:rsidRPr="00203F86" w:rsidRDefault="00ED6ED7" w:rsidP="00203F86">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203F86">
        <w:rPr>
          <w:rFonts w:ascii="Calibri" w:hAnsi="Calibri" w:cs="Verdana"/>
          <w:iCs/>
          <w:sz w:val="22"/>
          <w:szCs w:val="22"/>
        </w:rPr>
        <w:t>Osobami</w:t>
      </w:r>
      <w:r w:rsidRPr="00203F86">
        <w:rPr>
          <w:rFonts w:ascii="Calibri" w:hAnsi="Calibri"/>
          <w:sz w:val="22"/>
          <w:szCs w:val="22"/>
        </w:rPr>
        <w:t xml:space="preserve"> upoważnionymi ze strony zamawiającego do kontaktowania się z wykonawcami są:</w:t>
      </w:r>
    </w:p>
    <w:p w14:paraId="4F371554" w14:textId="5ADE9FD3" w:rsidR="00420507" w:rsidRPr="00203F86" w:rsidRDefault="00F409AD" w:rsidP="00860804">
      <w:pPr>
        <w:pStyle w:val="Akapitzlist"/>
        <w:numPr>
          <w:ilvl w:val="0"/>
          <w:numId w:val="97"/>
        </w:numPr>
        <w:spacing w:before="40"/>
        <w:rPr>
          <w:rFonts w:ascii="Calibri" w:hAnsi="Calibri" w:cs="Verdana"/>
          <w:iCs/>
          <w:sz w:val="22"/>
          <w:szCs w:val="22"/>
          <w:lang w:val="x-none"/>
        </w:rPr>
      </w:pPr>
      <w:r w:rsidRPr="00203F86">
        <w:rPr>
          <w:rFonts w:ascii="Calibri" w:hAnsi="Calibri" w:cs="Verdana"/>
          <w:iCs/>
          <w:sz w:val="22"/>
          <w:szCs w:val="22"/>
          <w:lang w:val="x-none"/>
        </w:rPr>
        <w:t>w sprawach merytorycznych</w:t>
      </w:r>
      <w:r w:rsidR="00045C5E" w:rsidRPr="00203F86">
        <w:rPr>
          <w:rFonts w:ascii="Calibri" w:hAnsi="Calibri" w:cs="Verdana"/>
          <w:iCs/>
          <w:sz w:val="22"/>
          <w:szCs w:val="22"/>
        </w:rPr>
        <w:t>:</w:t>
      </w:r>
    </w:p>
    <w:p w14:paraId="006AE585" w14:textId="77777777" w:rsidR="00420507" w:rsidRPr="00203F86" w:rsidRDefault="0060658E" w:rsidP="00203F86">
      <w:pPr>
        <w:numPr>
          <w:ilvl w:val="1"/>
          <w:numId w:val="23"/>
        </w:numPr>
        <w:spacing w:before="40"/>
        <w:ind w:hanging="306"/>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val="x-none" w:eastAsia="ar-SA"/>
        </w:rPr>
        <w:t>Karol Łomecki</w:t>
      </w:r>
    </w:p>
    <w:p w14:paraId="66991688" w14:textId="1FF3DA5D" w:rsidR="00F409AD" w:rsidRPr="00203F86" w:rsidRDefault="00F409AD" w:rsidP="00203F86">
      <w:pPr>
        <w:ind w:left="1440" w:firstLine="0"/>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val="x-none" w:eastAsia="ar-SA"/>
        </w:rPr>
        <w:t>tel</w:t>
      </w:r>
      <w:r w:rsidR="00420507" w:rsidRPr="00203F86">
        <w:rPr>
          <w:rFonts w:ascii="Calibri" w:eastAsia="Times New Roman" w:hAnsi="Calibri" w:cs="Verdana"/>
          <w:iCs/>
          <w:sz w:val="22"/>
          <w:szCs w:val="22"/>
          <w:lang w:eastAsia="ar-SA"/>
        </w:rPr>
        <w:t>.</w:t>
      </w:r>
      <w:r w:rsidRPr="00203F86">
        <w:rPr>
          <w:rFonts w:ascii="Calibri" w:eastAsia="Times New Roman" w:hAnsi="Calibri" w:cs="Verdana"/>
          <w:iCs/>
          <w:sz w:val="22"/>
          <w:szCs w:val="22"/>
          <w:lang w:val="x-none" w:eastAsia="ar-SA"/>
        </w:rPr>
        <w:t xml:space="preserve">: 89 764 20 02, </w:t>
      </w:r>
      <w:r w:rsidR="00420507" w:rsidRPr="00203F86">
        <w:rPr>
          <w:rFonts w:ascii="Calibri" w:eastAsia="Times New Roman" w:hAnsi="Calibri" w:cs="Verdana"/>
          <w:iCs/>
          <w:sz w:val="22"/>
          <w:szCs w:val="22"/>
          <w:lang w:eastAsia="ar-SA"/>
        </w:rPr>
        <w:t xml:space="preserve">662 278 069, </w:t>
      </w:r>
      <w:r w:rsidRPr="00203F86">
        <w:rPr>
          <w:rFonts w:ascii="Calibri" w:eastAsia="Times New Roman" w:hAnsi="Calibri" w:cs="Verdana"/>
          <w:iCs/>
          <w:sz w:val="22"/>
          <w:szCs w:val="22"/>
          <w:lang w:val="x-none" w:eastAsia="ar-SA"/>
        </w:rPr>
        <w:t>e</w:t>
      </w:r>
      <w:r w:rsidRPr="00203F86">
        <w:rPr>
          <w:rFonts w:ascii="Calibri" w:eastAsia="Times New Roman" w:hAnsi="Calibri" w:cs="Verdana"/>
          <w:iCs/>
          <w:sz w:val="22"/>
          <w:szCs w:val="22"/>
          <w:lang w:val="x-none" w:eastAsia="ar-SA"/>
        </w:rPr>
        <w:noBreakHyphen/>
        <w:t xml:space="preserve">mail: </w:t>
      </w:r>
      <w:r w:rsidR="009B4100" w:rsidRPr="00203F86">
        <w:rPr>
          <w:rFonts w:ascii="Calibri" w:eastAsia="Times New Roman" w:hAnsi="Calibri" w:cs="Verdana"/>
          <w:iCs/>
          <w:sz w:val="22"/>
          <w:szCs w:val="22"/>
          <w:lang w:val="x-none" w:eastAsia="ar-SA"/>
        </w:rPr>
        <w:t>przetargi</w:t>
      </w:r>
      <w:hyperlink r:id="rId17" w:tgtFrame="_blank" w:history="1">
        <w:r w:rsidR="009B4100" w:rsidRPr="00203F86">
          <w:rPr>
            <w:rFonts w:ascii="Calibri" w:eastAsia="Times New Roman" w:hAnsi="Calibri" w:cs="Verdana"/>
            <w:iCs/>
            <w:sz w:val="22"/>
            <w:szCs w:val="22"/>
            <w:lang w:val="x-none" w:eastAsia="ar-SA"/>
          </w:rPr>
          <w:t>@zdpdabrowa.pl</w:t>
        </w:r>
      </w:hyperlink>
      <w:r w:rsidR="0060658E" w:rsidRPr="00203F86">
        <w:rPr>
          <w:rFonts w:ascii="Calibri" w:eastAsia="Times New Roman" w:hAnsi="Calibri" w:cs="Verdana"/>
          <w:iCs/>
          <w:sz w:val="22"/>
          <w:szCs w:val="22"/>
          <w:lang w:val="x-none" w:eastAsia="ar-SA"/>
        </w:rPr>
        <w:t>;</w:t>
      </w:r>
    </w:p>
    <w:p w14:paraId="74596FB6" w14:textId="77777777" w:rsidR="00420507" w:rsidRPr="00203F86" w:rsidRDefault="00420507" w:rsidP="00203F86">
      <w:pPr>
        <w:numPr>
          <w:ilvl w:val="1"/>
          <w:numId w:val="23"/>
        </w:numPr>
        <w:spacing w:before="40"/>
        <w:ind w:hanging="306"/>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eastAsia="ar-SA"/>
        </w:rPr>
        <w:t xml:space="preserve">Radosław </w:t>
      </w:r>
      <w:proofErr w:type="spellStart"/>
      <w:r w:rsidRPr="00203F86">
        <w:rPr>
          <w:rFonts w:ascii="Calibri" w:eastAsia="Times New Roman" w:hAnsi="Calibri" w:cs="Verdana"/>
          <w:iCs/>
          <w:sz w:val="22"/>
          <w:szCs w:val="22"/>
          <w:lang w:eastAsia="ar-SA"/>
        </w:rPr>
        <w:t>Płózka</w:t>
      </w:r>
      <w:proofErr w:type="spellEnd"/>
    </w:p>
    <w:p w14:paraId="671E53F5" w14:textId="1AC8FD7C" w:rsidR="00420507" w:rsidRPr="00203F86" w:rsidRDefault="00420507" w:rsidP="00203F86">
      <w:pPr>
        <w:ind w:left="1440" w:firstLine="0"/>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val="x-none" w:eastAsia="ar-SA"/>
        </w:rPr>
        <w:t>tel</w:t>
      </w:r>
      <w:r w:rsidRPr="00203F86">
        <w:rPr>
          <w:rFonts w:ascii="Calibri" w:eastAsia="Times New Roman" w:hAnsi="Calibri" w:cs="Verdana"/>
          <w:iCs/>
          <w:sz w:val="22"/>
          <w:szCs w:val="22"/>
          <w:lang w:eastAsia="ar-SA"/>
        </w:rPr>
        <w:t>.</w:t>
      </w:r>
      <w:r w:rsidRPr="00203F86">
        <w:rPr>
          <w:rFonts w:ascii="Calibri" w:eastAsia="Times New Roman" w:hAnsi="Calibri" w:cs="Verdana"/>
          <w:iCs/>
          <w:sz w:val="22"/>
          <w:szCs w:val="22"/>
          <w:lang w:val="x-none" w:eastAsia="ar-SA"/>
        </w:rPr>
        <w:t xml:space="preserve">: 89 764 20 02, </w:t>
      </w:r>
      <w:r w:rsidRPr="00203F86">
        <w:rPr>
          <w:rFonts w:ascii="Calibri" w:eastAsia="Times New Roman" w:hAnsi="Calibri" w:cs="Verdana"/>
          <w:iCs/>
          <w:sz w:val="22"/>
          <w:szCs w:val="22"/>
          <w:lang w:eastAsia="ar-SA"/>
        </w:rPr>
        <w:t xml:space="preserve">570 931 979, </w:t>
      </w:r>
      <w:r w:rsidRPr="00203F86">
        <w:rPr>
          <w:rFonts w:ascii="Calibri" w:eastAsia="Times New Roman" w:hAnsi="Calibri" w:cs="Verdana"/>
          <w:iCs/>
          <w:sz w:val="22"/>
          <w:szCs w:val="22"/>
          <w:lang w:val="x-none" w:eastAsia="ar-SA"/>
        </w:rPr>
        <w:t>e</w:t>
      </w:r>
      <w:r w:rsidRPr="00203F86">
        <w:rPr>
          <w:rFonts w:ascii="Calibri" w:eastAsia="Times New Roman" w:hAnsi="Calibri" w:cs="Verdana"/>
          <w:iCs/>
          <w:sz w:val="22"/>
          <w:szCs w:val="22"/>
          <w:lang w:val="x-none" w:eastAsia="ar-SA"/>
        </w:rPr>
        <w:noBreakHyphen/>
        <w:t>mail: przetargi</w:t>
      </w:r>
      <w:hyperlink r:id="rId18" w:tgtFrame="_blank" w:history="1">
        <w:r w:rsidRPr="00203F86">
          <w:rPr>
            <w:rFonts w:ascii="Calibri" w:eastAsia="Times New Roman" w:hAnsi="Calibri" w:cs="Verdana"/>
            <w:iCs/>
            <w:sz w:val="22"/>
            <w:szCs w:val="22"/>
            <w:lang w:val="x-none" w:eastAsia="ar-SA"/>
          </w:rPr>
          <w:t>@zdpdabrowa.pl</w:t>
        </w:r>
      </w:hyperlink>
      <w:r w:rsidRPr="00203F86">
        <w:rPr>
          <w:rFonts w:ascii="Calibri" w:eastAsia="Times New Roman" w:hAnsi="Calibri" w:cs="Verdana"/>
          <w:iCs/>
          <w:sz w:val="22"/>
          <w:szCs w:val="22"/>
          <w:lang w:val="x-none" w:eastAsia="ar-SA"/>
        </w:rPr>
        <w:t>;</w:t>
      </w:r>
    </w:p>
    <w:p w14:paraId="1A6F9A56" w14:textId="77777777" w:rsidR="00420507" w:rsidRPr="00203F86" w:rsidRDefault="00F409AD" w:rsidP="00860804">
      <w:pPr>
        <w:pStyle w:val="Akapitzlist"/>
        <w:numPr>
          <w:ilvl w:val="0"/>
          <w:numId w:val="97"/>
        </w:numPr>
        <w:spacing w:before="40"/>
        <w:rPr>
          <w:rFonts w:ascii="Calibri" w:hAnsi="Calibri" w:cs="Verdana"/>
          <w:iCs/>
          <w:sz w:val="22"/>
          <w:szCs w:val="22"/>
          <w:lang w:val="x-none"/>
        </w:rPr>
      </w:pPr>
      <w:r w:rsidRPr="00203F86">
        <w:rPr>
          <w:rFonts w:ascii="Calibri" w:hAnsi="Calibri" w:cs="Verdana"/>
          <w:iCs/>
          <w:sz w:val="22"/>
          <w:szCs w:val="22"/>
          <w:lang w:val="x-none"/>
        </w:rPr>
        <w:t>w sprawach formalnych</w:t>
      </w:r>
      <w:r w:rsidR="00420507" w:rsidRPr="00203F86">
        <w:rPr>
          <w:rFonts w:ascii="Calibri" w:hAnsi="Calibri" w:cs="Verdana"/>
          <w:iCs/>
          <w:sz w:val="22"/>
          <w:szCs w:val="22"/>
        </w:rPr>
        <w:t>:</w:t>
      </w:r>
    </w:p>
    <w:p w14:paraId="7D235EDA" w14:textId="267A6311" w:rsidR="00420507" w:rsidRPr="00203F86" w:rsidRDefault="00F409AD" w:rsidP="00203F86">
      <w:pPr>
        <w:numPr>
          <w:ilvl w:val="1"/>
          <w:numId w:val="23"/>
        </w:numPr>
        <w:spacing w:before="40"/>
        <w:ind w:hanging="306"/>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val="x-none" w:eastAsia="ar-SA"/>
        </w:rPr>
        <w:t>Agnieszka Kocisz</w:t>
      </w:r>
    </w:p>
    <w:p w14:paraId="1A025E56" w14:textId="24061588" w:rsidR="00F409AD" w:rsidRPr="00420507" w:rsidRDefault="00420507" w:rsidP="00203F86">
      <w:pPr>
        <w:spacing w:after="240"/>
        <w:ind w:left="1440" w:firstLine="0"/>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eastAsia="ar-SA"/>
        </w:rPr>
        <w:t>t</w:t>
      </w:r>
      <w:r w:rsidR="00F409AD" w:rsidRPr="00203F86">
        <w:rPr>
          <w:rFonts w:ascii="Calibri" w:eastAsia="Times New Roman" w:hAnsi="Calibri" w:cs="Verdana"/>
          <w:iCs/>
          <w:sz w:val="22"/>
          <w:szCs w:val="22"/>
          <w:lang w:val="x-none" w:eastAsia="ar-SA"/>
        </w:rPr>
        <w:t>el</w:t>
      </w:r>
      <w:r w:rsidRPr="00203F86">
        <w:rPr>
          <w:rFonts w:ascii="Calibri" w:eastAsia="Times New Roman" w:hAnsi="Calibri" w:cs="Verdana"/>
          <w:iCs/>
          <w:sz w:val="22"/>
          <w:szCs w:val="22"/>
          <w:lang w:eastAsia="ar-SA"/>
        </w:rPr>
        <w:t>.</w:t>
      </w:r>
      <w:r w:rsidR="00F409AD" w:rsidRPr="00203F86">
        <w:rPr>
          <w:rFonts w:ascii="Calibri" w:eastAsia="Times New Roman" w:hAnsi="Calibri" w:cs="Verdana"/>
          <w:iCs/>
          <w:sz w:val="22"/>
          <w:szCs w:val="22"/>
          <w:lang w:val="x-none" w:eastAsia="ar-SA"/>
        </w:rPr>
        <w:t xml:space="preserve">: 89 764 20 02, e-mail: </w:t>
      </w:r>
      <w:r w:rsidR="009B4100" w:rsidRPr="00203F86">
        <w:rPr>
          <w:rFonts w:ascii="Calibri" w:eastAsia="Times New Roman" w:hAnsi="Calibri" w:cs="Verdana"/>
          <w:iCs/>
          <w:sz w:val="22"/>
          <w:szCs w:val="22"/>
          <w:lang w:val="x-none" w:eastAsia="ar-SA"/>
        </w:rPr>
        <w:t>przetargi</w:t>
      </w:r>
      <w:hyperlink r:id="rId19" w:tgtFrame="_blank" w:history="1">
        <w:r w:rsidR="009B4100" w:rsidRPr="00203F86">
          <w:rPr>
            <w:rFonts w:ascii="Calibri" w:eastAsia="Times New Roman" w:hAnsi="Calibri" w:cs="Verdana"/>
            <w:iCs/>
            <w:sz w:val="22"/>
            <w:szCs w:val="22"/>
            <w:lang w:val="x-none" w:eastAsia="ar-SA"/>
          </w:rPr>
          <w:t>@zdpdabrowa.pl</w:t>
        </w:r>
      </w:hyperlink>
      <w:r w:rsidR="0060658E" w:rsidRPr="00203F86">
        <w:rPr>
          <w:rFonts w:ascii="Calibri" w:eastAsia="Times New Roman" w:hAnsi="Calibri" w:cs="Verdana"/>
          <w:iCs/>
          <w:sz w:val="22"/>
          <w:szCs w:val="22"/>
          <w:lang w:val="x-none" w:eastAsia="ar-SA"/>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10FEC238" w14:textId="77777777" w:rsidTr="00D7588F">
        <w:tc>
          <w:tcPr>
            <w:tcW w:w="5000" w:type="pct"/>
            <w:shd w:val="clear" w:color="auto" w:fill="F3F3F3"/>
            <w:tcMar>
              <w:left w:w="108" w:type="dxa"/>
            </w:tcMar>
          </w:tcPr>
          <w:p w14:paraId="67E9D78A" w14:textId="080AB7B1" w:rsidR="00ED6ED7" w:rsidRPr="00227A06" w:rsidRDefault="00FA67BA" w:rsidP="00266CD2">
            <w:pPr>
              <w:spacing w:before="120" w:after="120"/>
              <w:jc w:val="left"/>
              <w:rPr>
                <w:rFonts w:ascii="Calibri" w:hAnsi="Calibri"/>
                <w:b/>
                <w:caps/>
              </w:rPr>
            </w:pPr>
            <w:r>
              <w:lastRenderedPageBreak/>
              <w:br w:type="page"/>
            </w:r>
            <w:r w:rsidR="00ED6ED7" w:rsidRPr="00227A06">
              <w:rPr>
                <w:rFonts w:ascii="Calibri" w:hAnsi="Calibri"/>
                <w:b/>
                <w:caps/>
                <w:sz w:val="22"/>
                <w:szCs w:val="22"/>
              </w:rPr>
              <w:t>8. Wymagania dotyczące wadium</w:t>
            </w:r>
          </w:p>
        </w:tc>
      </w:tr>
    </w:tbl>
    <w:p w14:paraId="186DA634" w14:textId="77777777" w:rsidR="00ED6ED7" w:rsidRPr="00227A06" w:rsidRDefault="00ED6ED7" w:rsidP="00203F86">
      <w:pPr>
        <w:pStyle w:val="Tretekstu"/>
        <w:spacing w:before="120" w:after="240"/>
        <w:rPr>
          <w:rFonts w:ascii="Calibri" w:hAnsi="Calibri"/>
          <w:sz w:val="22"/>
          <w:szCs w:val="22"/>
        </w:rPr>
      </w:pPr>
      <w:r w:rsidRPr="00045C5E">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79029704" w14:textId="77777777" w:rsidTr="00D7588F">
        <w:tc>
          <w:tcPr>
            <w:tcW w:w="5000" w:type="pct"/>
            <w:shd w:val="clear" w:color="auto" w:fill="F3F3F3"/>
            <w:tcMar>
              <w:left w:w="108" w:type="dxa"/>
            </w:tcMar>
          </w:tcPr>
          <w:p w14:paraId="418DD3C9"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9. Termin związania z ofertą</w:t>
            </w:r>
          </w:p>
        </w:tc>
      </w:tr>
    </w:tbl>
    <w:p w14:paraId="73685BDA" w14:textId="77777777" w:rsidR="00ED6ED7" w:rsidRPr="00227A06" w:rsidRDefault="00ED6ED7" w:rsidP="00C10B29">
      <w:pPr>
        <w:pStyle w:val="Tretekstu"/>
        <w:spacing w:before="120" w:after="240"/>
        <w:jc w:val="both"/>
        <w:rPr>
          <w:rFonts w:ascii="Calibri" w:hAnsi="Calibri"/>
          <w:sz w:val="22"/>
          <w:szCs w:val="22"/>
        </w:rPr>
      </w:pPr>
      <w:r w:rsidRPr="00045C5E">
        <w:rPr>
          <w:rFonts w:ascii="Calibri" w:hAnsi="Calibri"/>
          <w:sz w:val="22"/>
          <w:szCs w:val="22"/>
        </w:rPr>
        <w:t>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r w:rsidRPr="00227A06">
        <w:rPr>
          <w:rFonts w:ascii="Calibri" w:hAnsi="Calibri"/>
          <w:sz w:val="22"/>
          <w:szCs w:val="22"/>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4D45430C" w14:textId="77777777" w:rsidTr="00D7588F">
        <w:tc>
          <w:tcPr>
            <w:tcW w:w="5000" w:type="pct"/>
            <w:shd w:val="clear" w:color="auto" w:fill="F3F3F3"/>
            <w:tcMar>
              <w:left w:w="108" w:type="dxa"/>
            </w:tcMar>
          </w:tcPr>
          <w:p w14:paraId="0598AD84" w14:textId="77777777" w:rsidR="00ED6ED7" w:rsidRPr="00227A06" w:rsidRDefault="00ED6ED7" w:rsidP="00266CD2">
            <w:pPr>
              <w:spacing w:before="120" w:after="120"/>
              <w:jc w:val="left"/>
              <w:rPr>
                <w:rFonts w:ascii="Calibri" w:hAnsi="Calibri"/>
                <w:b/>
                <w:caps/>
                <w:highlight w:val="yellow"/>
              </w:rPr>
            </w:pPr>
            <w:r w:rsidRPr="00227A06">
              <w:rPr>
                <w:rFonts w:ascii="Calibri" w:hAnsi="Calibri"/>
                <w:b/>
                <w:caps/>
                <w:sz w:val="22"/>
                <w:szCs w:val="22"/>
              </w:rPr>
              <w:t>10. Opis sposobu przygotowywania ofert</w:t>
            </w:r>
          </w:p>
        </w:tc>
      </w:tr>
    </w:tbl>
    <w:p w14:paraId="7529EFA2" w14:textId="77777777" w:rsidR="008852A3" w:rsidRPr="0098645E" w:rsidRDefault="008852A3" w:rsidP="00C10B29">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sidRPr="0098645E">
        <w:rPr>
          <w:rFonts w:ascii="Calibri" w:hAnsi="Calibri"/>
          <w:sz w:val="22"/>
          <w:szCs w:val="22"/>
        </w:rPr>
        <w:t>Wykonawca może złożyć w prowadzonym postępowaniu wyłącznie jedną ofertę.</w:t>
      </w:r>
    </w:p>
    <w:p w14:paraId="64DB169B"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rPr>
        <w:t xml:space="preserve">Oferta </w:t>
      </w:r>
      <w:r w:rsidR="00470193" w:rsidRPr="0098645E">
        <w:rPr>
          <w:rFonts w:ascii="Calibri" w:hAnsi="Calibri"/>
          <w:sz w:val="22"/>
          <w:szCs w:val="22"/>
          <w:lang w:val="pl-PL"/>
        </w:rPr>
        <w:t>musi</w:t>
      </w:r>
      <w:r w:rsidRPr="0098645E">
        <w:rPr>
          <w:rFonts w:ascii="Calibri" w:hAnsi="Calibri"/>
          <w:sz w:val="22"/>
          <w:szCs w:val="22"/>
        </w:rPr>
        <w:t xml:space="preserve"> być sporządzona w języku polskim z zachowaniem formy pisemnej pod rygorem nieważności.</w:t>
      </w:r>
    </w:p>
    <w:p w14:paraId="43FF22C8"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u w:val="single"/>
        </w:rPr>
        <w:t>Zamawiający nie wyraża zgody na złożenie oferty w postaci elektronicznej</w:t>
      </w:r>
      <w:r w:rsidRPr="0098645E">
        <w:rPr>
          <w:rFonts w:ascii="Calibri" w:hAnsi="Calibri"/>
          <w:sz w:val="22"/>
          <w:szCs w:val="22"/>
        </w:rPr>
        <w:t>.</w:t>
      </w:r>
    </w:p>
    <w:p w14:paraId="2DE630C5"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rPr>
        <w:t>Wszelkie koszty związane z przygotowaniem i złożeniem oferty ponosi wykonawca.</w:t>
      </w:r>
    </w:p>
    <w:p w14:paraId="72E9AE6F"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14:paraId="09D5D35C"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rPr>
        <w:t>Zamawiający nie ponosi odpowiedzialności za zdarzenia wynikające z nienależytego oznakowania koperty/opakowania.</w:t>
      </w:r>
    </w:p>
    <w:p w14:paraId="6B1A2DC9"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pPr>
      <w:r w:rsidRPr="0098645E">
        <w:rPr>
          <w:rFonts w:ascii="Calibri" w:hAnsi="Calibri"/>
          <w:sz w:val="22"/>
          <w:szCs w:val="22"/>
        </w:rPr>
        <w:t xml:space="preserve">Zgodnie z art. 8 ust. 3 ustawy </w:t>
      </w:r>
      <w:r w:rsidRPr="0098645E">
        <w:rPr>
          <w:rFonts w:ascii="Calibri" w:hAnsi="Calibri"/>
          <w:i/>
          <w:sz w:val="22"/>
          <w:szCs w:val="22"/>
        </w:rPr>
        <w:t>nie ujawnia się informacji stanowiących tajemnicę przedsiębiorstwa w</w:t>
      </w:r>
      <w:r w:rsidRPr="0098645E">
        <w:rPr>
          <w:rFonts w:ascii="Calibri" w:hAnsi="Calibri"/>
          <w:i/>
          <w:sz w:val="22"/>
          <w:szCs w:val="22"/>
          <w:lang w:val="pl-PL"/>
        </w:rPr>
        <w:t> </w:t>
      </w:r>
      <w:r w:rsidRPr="0098645E">
        <w:rPr>
          <w:rFonts w:ascii="Calibri" w:hAnsi="Calibri"/>
          <w:i/>
          <w:sz w:val="22"/>
          <w:szCs w:val="22"/>
        </w:rPr>
        <w:t xml:space="preserve">rozumieniu przepisów o zwalczaniu nieuczciwej konkurencji, jeżeli wykonawca nie później niż w terminie składania ofert, zastrzegł, że nie mogą one być udostępniane </w:t>
      </w:r>
      <w:r w:rsidRPr="0098645E">
        <w:rPr>
          <w:rFonts w:ascii="Calibri" w:hAnsi="Calibri"/>
          <w:i/>
          <w:sz w:val="22"/>
          <w:szCs w:val="22"/>
          <w:u w:val="single"/>
        </w:rPr>
        <w:t>oraz wykazał, iż zastrzeżone informacje stanowią tajemnicę przedsiębiorstwa</w:t>
      </w:r>
      <w:r w:rsidRPr="0098645E">
        <w:rPr>
          <w:rFonts w:ascii="Calibri" w:hAnsi="Calibri"/>
          <w:sz w:val="22"/>
          <w:szCs w:val="22"/>
          <w:u w:val="single"/>
        </w:rPr>
        <w:t>.</w:t>
      </w:r>
      <w:r w:rsidRPr="0098645E">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665B6F27" w14:textId="54B7139F" w:rsidR="008852A3" w:rsidRPr="0033627D"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33627D">
        <w:rPr>
          <w:rFonts w:ascii="Calibri" w:hAnsi="Calibri"/>
          <w:sz w:val="22"/>
          <w:szCs w:val="22"/>
        </w:rPr>
        <w:t>Zamawiający żąda wskazania przez wykonawcę części zamówienia, których wykonanie zamierza powierzyć podwykonawcom</w:t>
      </w:r>
      <w:r w:rsidR="00470193" w:rsidRPr="0033627D">
        <w:rPr>
          <w:rFonts w:ascii="Calibri" w:hAnsi="Calibri"/>
          <w:sz w:val="22"/>
          <w:szCs w:val="22"/>
          <w:lang w:val="pl-PL"/>
        </w:rPr>
        <w:t xml:space="preserve"> </w:t>
      </w:r>
      <w:r w:rsidRPr="0033627D">
        <w:rPr>
          <w:rFonts w:ascii="Calibri" w:hAnsi="Calibri"/>
          <w:sz w:val="22"/>
          <w:szCs w:val="22"/>
        </w:rPr>
        <w:t>i podania przez wykonawcę firm podwykonawców.</w:t>
      </w:r>
    </w:p>
    <w:p w14:paraId="5CC4242D" w14:textId="77777777" w:rsidR="008852A3" w:rsidRPr="0033627D"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33627D">
        <w:rPr>
          <w:rFonts w:ascii="Calibri" w:hAnsi="Calibri"/>
          <w:b/>
          <w:sz w:val="22"/>
          <w:szCs w:val="22"/>
          <w:u w:val="single"/>
        </w:rPr>
        <w:t>Dokumenty składające się na ofertę:</w:t>
      </w:r>
    </w:p>
    <w:p w14:paraId="6BACB999" w14:textId="77777777" w:rsidR="008852A3" w:rsidRPr="0033627D" w:rsidRDefault="008852A3" w:rsidP="00C10B29">
      <w:pPr>
        <w:pStyle w:val="awciety"/>
        <w:numPr>
          <w:ilvl w:val="0"/>
          <w:numId w:val="25"/>
        </w:numPr>
        <w:tabs>
          <w:tab w:val="left" w:pos="30264"/>
        </w:tabs>
        <w:spacing w:before="60" w:line="200" w:lineRule="atLeast"/>
        <w:rPr>
          <w:color w:val="auto"/>
        </w:rPr>
      </w:pPr>
      <w:r w:rsidRPr="0033627D">
        <w:rPr>
          <w:rFonts w:ascii="Calibri" w:hAnsi="Calibri"/>
          <w:b/>
          <w:color w:val="auto"/>
          <w:sz w:val="22"/>
          <w:szCs w:val="22"/>
        </w:rPr>
        <w:t>Wypełniony Formularz oferty</w:t>
      </w:r>
      <w:r w:rsidRPr="0033627D">
        <w:rPr>
          <w:rFonts w:ascii="Calibri" w:hAnsi="Calibri"/>
          <w:color w:val="auto"/>
          <w:sz w:val="22"/>
          <w:szCs w:val="22"/>
        </w:rPr>
        <w:t xml:space="preserve">, stanowiący załącznik nr 1 do SIWZ. </w:t>
      </w:r>
    </w:p>
    <w:p w14:paraId="5C5907F5" w14:textId="77777777" w:rsidR="008852A3" w:rsidRPr="0033627D" w:rsidRDefault="008852A3" w:rsidP="00C10B29">
      <w:pPr>
        <w:pStyle w:val="awciety"/>
        <w:tabs>
          <w:tab w:val="left" w:pos="30264"/>
        </w:tabs>
        <w:spacing w:before="60" w:line="200" w:lineRule="atLeast"/>
        <w:ind w:left="786" w:firstLine="0"/>
        <w:rPr>
          <w:rFonts w:ascii="Calibri" w:hAnsi="Calibri"/>
          <w:color w:val="auto"/>
          <w:sz w:val="22"/>
          <w:szCs w:val="22"/>
        </w:rPr>
      </w:pPr>
      <w:r w:rsidRPr="0033627D">
        <w:rPr>
          <w:rFonts w:ascii="Calibri" w:hAnsi="Calibri"/>
          <w:color w:val="auto"/>
          <w:sz w:val="22"/>
          <w:szCs w:val="22"/>
        </w:rPr>
        <w:t xml:space="preserve">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t>
      </w:r>
    </w:p>
    <w:p w14:paraId="5E933910" w14:textId="77777777" w:rsidR="008852A3" w:rsidRPr="00C10B29" w:rsidRDefault="008852A3" w:rsidP="00C10B29">
      <w:pPr>
        <w:pStyle w:val="awciety"/>
        <w:numPr>
          <w:ilvl w:val="0"/>
          <w:numId w:val="25"/>
        </w:numPr>
        <w:tabs>
          <w:tab w:val="left" w:pos="30264"/>
        </w:tabs>
        <w:spacing w:before="60" w:line="200" w:lineRule="atLeast"/>
        <w:rPr>
          <w:rFonts w:ascii="Calibri" w:hAnsi="Calibri"/>
          <w:color w:val="auto"/>
          <w:sz w:val="22"/>
          <w:szCs w:val="22"/>
        </w:rPr>
      </w:pPr>
      <w:r w:rsidRPr="00C10B29">
        <w:rPr>
          <w:rFonts w:ascii="Calibri" w:hAnsi="Calibri"/>
          <w:color w:val="auto"/>
          <w:sz w:val="22"/>
          <w:szCs w:val="22"/>
        </w:rPr>
        <w:t xml:space="preserve">Wypełniony załącznik nr 2 do SIWZ, stanowiący </w:t>
      </w:r>
      <w:r w:rsidRPr="00C10B29">
        <w:rPr>
          <w:rFonts w:ascii="Calibri" w:hAnsi="Calibri"/>
          <w:b/>
          <w:color w:val="auto"/>
          <w:sz w:val="22"/>
          <w:szCs w:val="22"/>
        </w:rPr>
        <w:t>oświadczenie wykonawcy dotyczące przesłanek wykluczenia z postępowania</w:t>
      </w:r>
      <w:r w:rsidRPr="00C10B29">
        <w:rPr>
          <w:rFonts w:ascii="Calibri" w:hAnsi="Calibri"/>
          <w:color w:val="auto"/>
          <w:sz w:val="22"/>
          <w:szCs w:val="22"/>
        </w:rPr>
        <w:t>;</w:t>
      </w:r>
    </w:p>
    <w:p w14:paraId="51010CB4" w14:textId="77777777" w:rsidR="008852A3" w:rsidRPr="00C10B29" w:rsidRDefault="008852A3" w:rsidP="00C10B29">
      <w:pPr>
        <w:pStyle w:val="awciety"/>
        <w:numPr>
          <w:ilvl w:val="0"/>
          <w:numId w:val="25"/>
        </w:numPr>
        <w:tabs>
          <w:tab w:val="left" w:pos="30264"/>
        </w:tabs>
        <w:spacing w:before="60" w:line="200" w:lineRule="atLeast"/>
        <w:rPr>
          <w:rFonts w:ascii="Calibri" w:hAnsi="Calibri"/>
          <w:color w:val="auto"/>
          <w:sz w:val="22"/>
          <w:szCs w:val="22"/>
        </w:rPr>
      </w:pPr>
      <w:r w:rsidRPr="00C10B29">
        <w:rPr>
          <w:rFonts w:ascii="Calibri" w:hAnsi="Calibri"/>
          <w:color w:val="auto"/>
          <w:sz w:val="22"/>
          <w:szCs w:val="22"/>
        </w:rPr>
        <w:t xml:space="preserve">Wypełniony załącznik nr 3 do SIWZ, stanowiący </w:t>
      </w:r>
      <w:r w:rsidRPr="00C10B29">
        <w:rPr>
          <w:rFonts w:ascii="Calibri" w:hAnsi="Calibri"/>
          <w:b/>
          <w:color w:val="auto"/>
          <w:sz w:val="22"/>
          <w:szCs w:val="22"/>
        </w:rPr>
        <w:t>oświadczenie wykonawcy dotyczące spełniania warunków udziału w postępowaniu</w:t>
      </w:r>
      <w:r w:rsidRPr="00C10B29">
        <w:rPr>
          <w:rFonts w:ascii="Calibri" w:hAnsi="Calibri"/>
          <w:color w:val="auto"/>
          <w:sz w:val="22"/>
          <w:szCs w:val="22"/>
        </w:rPr>
        <w:t>;</w:t>
      </w:r>
    </w:p>
    <w:p w14:paraId="46AA0BF3" w14:textId="77777777" w:rsidR="008852A3" w:rsidRPr="00C10B29" w:rsidRDefault="008852A3" w:rsidP="00C10B29">
      <w:pPr>
        <w:pStyle w:val="awciety"/>
        <w:numPr>
          <w:ilvl w:val="0"/>
          <w:numId w:val="25"/>
        </w:numPr>
        <w:tabs>
          <w:tab w:val="left" w:pos="30264"/>
        </w:tabs>
        <w:spacing w:before="60" w:line="200" w:lineRule="atLeast"/>
        <w:rPr>
          <w:color w:val="auto"/>
        </w:rPr>
      </w:pPr>
      <w:r w:rsidRPr="00C10B29">
        <w:rPr>
          <w:rFonts w:ascii="Calibri" w:hAnsi="Calibri"/>
          <w:color w:val="auto"/>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t>
      </w:r>
      <w:r w:rsidRPr="00C10B29">
        <w:rPr>
          <w:rFonts w:ascii="Calibri" w:hAnsi="Calibri"/>
          <w:color w:val="auto"/>
          <w:sz w:val="22"/>
          <w:szCs w:val="22"/>
        </w:rPr>
        <w:lastRenderedPageBreak/>
        <w:t>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14:paraId="0499497D" w14:textId="77777777" w:rsidR="008852A3" w:rsidRPr="00C10B29" w:rsidRDefault="008852A3" w:rsidP="00C10B29">
      <w:pPr>
        <w:pStyle w:val="awciety"/>
        <w:numPr>
          <w:ilvl w:val="0"/>
          <w:numId w:val="25"/>
        </w:numPr>
        <w:tabs>
          <w:tab w:val="left" w:pos="30264"/>
        </w:tabs>
        <w:spacing w:before="60" w:line="200" w:lineRule="atLeast"/>
        <w:rPr>
          <w:rFonts w:ascii="Calibri" w:hAnsi="Calibri"/>
          <w:color w:val="auto"/>
          <w:sz w:val="22"/>
          <w:szCs w:val="22"/>
        </w:rPr>
      </w:pPr>
      <w:r w:rsidRPr="00C10B29">
        <w:rPr>
          <w:rFonts w:ascii="Calibri" w:hAnsi="Calibri"/>
          <w:color w:val="auto"/>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7A4FC95" w14:textId="77777777" w:rsidR="008852A3" w:rsidRPr="00C10B29"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C10B29">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rsidRPr="00227A06" w14:paraId="4F6D66DE" w14:textId="77777777" w:rsidTr="00C10B29">
        <w:trPr>
          <w:trHeight w:val="1756"/>
          <w:jc w:val="center"/>
        </w:trPr>
        <w:tc>
          <w:tcPr>
            <w:tcW w:w="7835" w:type="dxa"/>
            <w:shd w:val="clear" w:color="auto" w:fill="auto"/>
            <w:tcMar>
              <w:left w:w="107" w:type="dxa"/>
            </w:tcMar>
            <w:vAlign w:val="center"/>
          </w:tcPr>
          <w:p w14:paraId="5F7A8E22" w14:textId="7476A527" w:rsidR="008852A3" w:rsidRPr="00C10B29" w:rsidRDefault="008852A3" w:rsidP="00C10B29">
            <w:pPr>
              <w:spacing w:before="240" w:after="60"/>
              <w:ind w:left="0" w:firstLine="6"/>
              <w:jc w:val="center"/>
              <w:rPr>
                <w:rFonts w:asciiTheme="minorHAnsi" w:hAnsiTheme="minorHAnsi" w:cstheme="minorHAnsi"/>
                <w:b/>
                <w:sz w:val="28"/>
                <w:szCs w:val="28"/>
              </w:rPr>
            </w:pPr>
            <w:r w:rsidRPr="00C10B29">
              <w:rPr>
                <w:rFonts w:asciiTheme="minorHAnsi" w:hAnsiTheme="minorHAnsi" w:cstheme="minorHAnsi"/>
                <w:b/>
                <w:sz w:val="28"/>
                <w:szCs w:val="28"/>
              </w:rPr>
              <w:t xml:space="preserve">Przetarg nr </w:t>
            </w:r>
            <w:r w:rsidR="00086FD0">
              <w:rPr>
                <w:rFonts w:asciiTheme="minorHAnsi" w:hAnsiTheme="minorHAnsi" w:cstheme="minorHAnsi"/>
                <w:b/>
                <w:sz w:val="28"/>
                <w:szCs w:val="28"/>
              </w:rPr>
              <w:t>ZDP-DT.3430.3.2020</w:t>
            </w:r>
          </w:p>
          <w:p w14:paraId="2E5A7298" w14:textId="77777777" w:rsidR="006D5EF6" w:rsidRPr="00C10B29" w:rsidRDefault="003947F1" w:rsidP="00C10B29">
            <w:pPr>
              <w:tabs>
                <w:tab w:val="left" w:pos="1305"/>
              </w:tabs>
              <w:ind w:left="0" w:firstLine="0"/>
              <w:jc w:val="center"/>
              <w:rPr>
                <w:rFonts w:asciiTheme="minorHAnsi" w:hAnsiTheme="minorHAnsi" w:cstheme="minorHAnsi"/>
                <w:b/>
                <w:sz w:val="28"/>
                <w:szCs w:val="28"/>
              </w:rPr>
            </w:pPr>
            <w:r w:rsidRPr="00C10B29">
              <w:rPr>
                <w:rFonts w:asciiTheme="minorHAnsi" w:hAnsiTheme="minorHAnsi" w:cstheme="minorHAnsi"/>
                <w:b/>
                <w:sz w:val="28"/>
                <w:szCs w:val="28"/>
              </w:rPr>
              <w:t>„</w:t>
            </w:r>
            <w:r w:rsidR="006D5EF6" w:rsidRPr="00C10B29">
              <w:rPr>
                <w:rFonts w:asciiTheme="minorHAnsi" w:hAnsiTheme="minorHAnsi" w:cstheme="minorHAnsi"/>
                <w:b/>
                <w:sz w:val="28"/>
                <w:szCs w:val="28"/>
              </w:rPr>
              <w:t xml:space="preserve">Rozbudowa z przebudową budynku </w:t>
            </w:r>
          </w:p>
          <w:p w14:paraId="657F1BBA" w14:textId="5EEAF4E1" w:rsidR="006D5EF6" w:rsidRPr="00C10B29" w:rsidRDefault="006D5EF6" w:rsidP="00C10B29">
            <w:pPr>
              <w:tabs>
                <w:tab w:val="left" w:pos="1305"/>
              </w:tabs>
              <w:ind w:left="0" w:firstLine="0"/>
              <w:jc w:val="center"/>
              <w:rPr>
                <w:rFonts w:asciiTheme="minorHAnsi" w:hAnsiTheme="minorHAnsi" w:cstheme="minorHAnsi"/>
                <w:b/>
                <w:sz w:val="28"/>
                <w:szCs w:val="28"/>
              </w:rPr>
            </w:pPr>
            <w:r w:rsidRPr="00C10B29">
              <w:rPr>
                <w:rFonts w:asciiTheme="minorHAnsi" w:hAnsiTheme="minorHAnsi" w:cstheme="minorHAnsi"/>
                <w:b/>
                <w:sz w:val="28"/>
                <w:szCs w:val="28"/>
              </w:rPr>
              <w:t xml:space="preserve">administracyjno – biurowego </w:t>
            </w:r>
          </w:p>
          <w:p w14:paraId="1D3FFB35" w14:textId="5857A1E2" w:rsidR="00072826" w:rsidRPr="00C10B29" w:rsidRDefault="006D5EF6" w:rsidP="00C10B29">
            <w:pPr>
              <w:pStyle w:val="Wcicietrecitekstu"/>
              <w:spacing w:after="0"/>
              <w:ind w:left="0"/>
              <w:jc w:val="center"/>
              <w:rPr>
                <w:rFonts w:asciiTheme="minorHAnsi" w:eastAsia="SimSun" w:hAnsiTheme="minorHAnsi" w:cstheme="minorHAnsi"/>
                <w:b/>
                <w:sz w:val="28"/>
                <w:szCs w:val="28"/>
                <w:lang w:val="pl-PL" w:eastAsia="pl-PL"/>
              </w:rPr>
            </w:pPr>
            <w:r w:rsidRPr="00C10B29">
              <w:rPr>
                <w:rFonts w:asciiTheme="minorHAnsi" w:eastAsia="SimSun" w:hAnsiTheme="minorHAnsi" w:cstheme="minorHAnsi"/>
                <w:b/>
                <w:sz w:val="28"/>
                <w:szCs w:val="28"/>
                <w:lang w:val="pl-PL" w:eastAsia="pl-PL"/>
              </w:rPr>
              <w:t>Zarządu Dróg Powiatowych</w:t>
            </w:r>
            <w:r w:rsidR="00072826" w:rsidRPr="00C10B29">
              <w:rPr>
                <w:rFonts w:asciiTheme="minorHAnsi" w:eastAsia="SimSun" w:hAnsiTheme="minorHAnsi" w:cstheme="minorHAnsi"/>
                <w:b/>
                <w:sz w:val="28"/>
                <w:szCs w:val="28"/>
                <w:lang w:val="pl-PL" w:eastAsia="pl-PL"/>
              </w:rPr>
              <w:t>”</w:t>
            </w:r>
          </w:p>
          <w:p w14:paraId="49CCC34E" w14:textId="72F83967" w:rsidR="008852A3" w:rsidRPr="00227A06" w:rsidRDefault="008852A3" w:rsidP="00C10B29">
            <w:pPr>
              <w:spacing w:before="120" w:after="120"/>
              <w:jc w:val="center"/>
              <w:rPr>
                <w:rFonts w:ascii="Calibri" w:hAnsi="Calibri"/>
                <w:b/>
                <w:sz w:val="20"/>
                <w:szCs w:val="20"/>
              </w:rPr>
            </w:pPr>
            <w:r w:rsidRPr="00C10B29">
              <w:rPr>
                <w:rFonts w:asciiTheme="minorHAnsi" w:hAnsiTheme="minorHAnsi" w:cstheme="minorHAnsi"/>
                <w:b/>
                <w:szCs w:val="20"/>
              </w:rPr>
              <w:t xml:space="preserve">Nie otwierać przed dniem </w:t>
            </w:r>
            <w:r w:rsidR="00531F66">
              <w:rPr>
                <w:rFonts w:asciiTheme="minorHAnsi" w:hAnsiTheme="minorHAnsi" w:cstheme="minorHAnsi"/>
                <w:b/>
                <w:szCs w:val="20"/>
                <w:u w:val="single"/>
              </w:rPr>
              <w:t>06.04</w:t>
            </w:r>
            <w:r w:rsidRPr="00C10B29">
              <w:rPr>
                <w:rFonts w:asciiTheme="minorHAnsi" w:hAnsiTheme="minorHAnsi" w:cstheme="minorHAnsi"/>
                <w:b/>
                <w:szCs w:val="20"/>
                <w:u w:val="single"/>
              </w:rPr>
              <w:t>.20</w:t>
            </w:r>
            <w:r w:rsidR="006D5EF6" w:rsidRPr="00C10B29">
              <w:rPr>
                <w:rFonts w:asciiTheme="minorHAnsi" w:hAnsiTheme="minorHAnsi" w:cstheme="minorHAnsi"/>
                <w:b/>
                <w:szCs w:val="20"/>
                <w:u w:val="single"/>
              </w:rPr>
              <w:t>20</w:t>
            </w:r>
            <w:r w:rsidRPr="00C10B29">
              <w:rPr>
                <w:rFonts w:asciiTheme="minorHAnsi" w:hAnsiTheme="minorHAnsi" w:cstheme="minorHAnsi"/>
                <w:b/>
                <w:szCs w:val="20"/>
                <w:u w:val="single"/>
              </w:rPr>
              <w:t>r.  godz. 11</w:t>
            </w:r>
            <w:r w:rsidR="00C10B29" w:rsidRPr="00C10B29">
              <w:rPr>
                <w:rFonts w:asciiTheme="minorHAnsi" w:hAnsiTheme="minorHAnsi" w:cstheme="minorHAnsi"/>
                <w:b/>
                <w:szCs w:val="20"/>
                <w:u w:val="single"/>
              </w:rPr>
              <w:t>:</w:t>
            </w:r>
            <w:r w:rsidRPr="00C10B29">
              <w:rPr>
                <w:rFonts w:asciiTheme="minorHAnsi" w:hAnsiTheme="minorHAnsi" w:cstheme="minorHAnsi"/>
                <w:b/>
                <w:szCs w:val="20"/>
                <w:u w:val="single"/>
              </w:rPr>
              <w:t>15</w:t>
            </w:r>
          </w:p>
        </w:tc>
      </w:tr>
    </w:tbl>
    <w:p w14:paraId="33104331" w14:textId="77777777" w:rsidR="008852A3" w:rsidRPr="00227A06" w:rsidRDefault="008852A3" w:rsidP="00BF1FEB">
      <w:pPr>
        <w:pStyle w:val="Tretekstu"/>
        <w:rPr>
          <w:rFonts w:ascii="Calibri" w:hAnsi="Calibri"/>
          <w:sz w:val="22"/>
          <w:szCs w:val="22"/>
        </w:rPr>
      </w:pPr>
    </w:p>
    <w:p w14:paraId="11EE81E6" w14:textId="77777777" w:rsidR="008852A3" w:rsidRPr="00C10B29" w:rsidRDefault="008852A3" w:rsidP="00C10B29">
      <w:pPr>
        <w:pStyle w:val="Tretekstu"/>
        <w:spacing w:after="0"/>
        <w:ind w:left="397"/>
        <w:jc w:val="both"/>
        <w:rPr>
          <w:rFonts w:ascii="Calibri" w:hAnsi="Calibri"/>
          <w:b/>
          <w:color w:val="000000" w:themeColor="text1"/>
          <w:sz w:val="22"/>
          <w:szCs w:val="22"/>
        </w:rPr>
      </w:pPr>
      <w:r w:rsidRPr="00C10B29">
        <w:rPr>
          <w:rFonts w:ascii="Calibri" w:hAnsi="Calibri"/>
          <w:b/>
          <w:color w:val="000000" w:themeColor="text1"/>
          <w:sz w:val="22"/>
          <w:szCs w:val="22"/>
        </w:rPr>
        <w:t>W przypadku braku tej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05FA18E5" w14:textId="363AC66C" w:rsidR="008852A3" w:rsidRPr="00C10B29" w:rsidRDefault="008852A3" w:rsidP="00C10B29">
      <w:pPr>
        <w:pStyle w:val="Tretekstu"/>
        <w:spacing w:before="60" w:after="0"/>
        <w:ind w:left="397"/>
        <w:jc w:val="both"/>
        <w:rPr>
          <w:color w:val="000000" w:themeColor="text1"/>
        </w:rPr>
      </w:pPr>
      <w:r w:rsidRPr="00C10B29">
        <w:rPr>
          <w:rFonts w:ascii="Calibri" w:hAnsi="Calibri"/>
          <w:color w:val="000000" w:themeColor="text1"/>
          <w:sz w:val="22"/>
          <w:szCs w:val="22"/>
        </w:rPr>
        <w:t xml:space="preserve">Koperta poza oznakowaniem jak wyżej </w:t>
      </w:r>
      <w:r w:rsidR="0033627D" w:rsidRPr="00C10B29">
        <w:rPr>
          <w:rFonts w:ascii="Calibri" w:hAnsi="Calibri"/>
          <w:color w:val="000000" w:themeColor="text1"/>
          <w:sz w:val="22"/>
          <w:szCs w:val="22"/>
          <w:lang w:val="pl-PL"/>
        </w:rPr>
        <w:t>winna</w:t>
      </w:r>
      <w:r w:rsidRPr="00C10B29">
        <w:rPr>
          <w:rFonts w:ascii="Calibri" w:hAnsi="Calibri"/>
          <w:color w:val="000000" w:themeColor="text1"/>
          <w:sz w:val="22"/>
          <w:szCs w:val="22"/>
        </w:rPr>
        <w:t xml:space="preserve"> być opisana dodatkowo nazwą i adresem Wykonawcy. </w:t>
      </w:r>
    </w:p>
    <w:p w14:paraId="6699AF7A" w14:textId="22ED62AF" w:rsidR="008852A3" w:rsidRPr="00C10B29" w:rsidRDefault="008852A3" w:rsidP="00C10B29">
      <w:pPr>
        <w:pStyle w:val="Tretekstu"/>
        <w:spacing w:after="0"/>
        <w:ind w:left="397"/>
        <w:jc w:val="both"/>
        <w:rPr>
          <w:rFonts w:ascii="Calibri" w:hAnsi="Calibri"/>
          <w:color w:val="000000" w:themeColor="text1"/>
          <w:sz w:val="22"/>
          <w:szCs w:val="22"/>
          <w:lang w:val="pl-PL"/>
        </w:rPr>
      </w:pPr>
      <w:r w:rsidRPr="00C10B29">
        <w:rPr>
          <w:rFonts w:ascii="Calibri" w:hAnsi="Calibri"/>
          <w:color w:val="000000" w:themeColor="text1"/>
          <w:sz w:val="22"/>
          <w:szCs w:val="22"/>
        </w:rPr>
        <w:t>Opakowanie ofert spełnia funkcję porządkową, nieobarczoną rygorem odrzucenia oferty, jednakże w</w:t>
      </w:r>
      <w:r w:rsidR="001A2AC5">
        <w:rPr>
          <w:rFonts w:ascii="Calibri" w:hAnsi="Calibri"/>
          <w:color w:val="000000" w:themeColor="text1"/>
          <w:sz w:val="22"/>
          <w:szCs w:val="22"/>
          <w:lang w:val="pl-PL"/>
        </w:rPr>
        <w:t> </w:t>
      </w:r>
      <w:r w:rsidRPr="00C10B29">
        <w:rPr>
          <w:rFonts w:ascii="Calibri" w:hAnsi="Calibri"/>
          <w:color w:val="000000" w:themeColor="text1"/>
          <w:sz w:val="22"/>
          <w:szCs w:val="22"/>
        </w:rPr>
        <w:t>przypadku innego opakowania i oznaczenia oferty, lub jego braku, Wykonawca składający ofertę ponosi ryzyko z tego faktu wynikające.</w:t>
      </w:r>
    </w:p>
    <w:p w14:paraId="07DAF38E" w14:textId="3ECA89F0" w:rsidR="0033627D" w:rsidRPr="00C10B29" w:rsidRDefault="0033627D" w:rsidP="00C10B29">
      <w:pPr>
        <w:pStyle w:val="Tretekstu"/>
        <w:spacing w:before="120"/>
        <w:ind w:left="397"/>
        <w:jc w:val="both"/>
        <w:rPr>
          <w:rFonts w:ascii="Calibri" w:hAnsi="Calibri"/>
          <w:b/>
          <w:color w:val="000000" w:themeColor="text1"/>
          <w:sz w:val="22"/>
          <w:szCs w:val="22"/>
          <w:lang w:val="pl-PL"/>
        </w:rPr>
      </w:pPr>
      <w:r w:rsidRPr="00C10B29">
        <w:rPr>
          <w:rFonts w:ascii="Calibri" w:hAnsi="Calibri"/>
          <w:b/>
          <w:color w:val="000000" w:themeColor="text1"/>
          <w:sz w:val="22"/>
          <w:szCs w:val="22"/>
          <w:lang w:val="pl-PL"/>
        </w:rPr>
        <w:t>W przypadku złożenia oferty po upływie terminu składania ofert, Zamawiający otwiera ją podczas sesji otwarcia ofert, a także bierze tą ofertę do oceny średniej arytmetycznej złożonych ofert w</w:t>
      </w:r>
      <w:r w:rsidR="00423840" w:rsidRPr="00C10B29">
        <w:rPr>
          <w:rFonts w:ascii="Calibri" w:hAnsi="Calibri"/>
          <w:b/>
          <w:color w:val="000000" w:themeColor="text1"/>
          <w:sz w:val="22"/>
          <w:szCs w:val="22"/>
          <w:lang w:val="pl-PL"/>
        </w:rPr>
        <w:t> </w:t>
      </w:r>
      <w:r w:rsidRPr="00C10B29">
        <w:rPr>
          <w:rFonts w:ascii="Calibri" w:hAnsi="Calibri"/>
          <w:b/>
          <w:color w:val="000000" w:themeColor="text1"/>
          <w:sz w:val="22"/>
          <w:szCs w:val="22"/>
          <w:lang w:val="pl-PL"/>
        </w:rPr>
        <w:t>postępowaniu, jednakże nie dokonuje badania i oceny oferty złożonej po terminie składania ofert.</w:t>
      </w:r>
    </w:p>
    <w:p w14:paraId="30EDD48E" w14:textId="77777777" w:rsidR="008852A3" w:rsidRPr="00423840"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423840">
        <w:rPr>
          <w:rFonts w:ascii="Calibri" w:hAnsi="Calibri"/>
          <w:sz w:val="22"/>
          <w:szCs w:val="22"/>
        </w:rPr>
        <w:t xml:space="preserve">Przed upływem terminu składania ofert Wykonawca może zmienić lub wycofać ofertę. </w:t>
      </w:r>
    </w:p>
    <w:p w14:paraId="2F002161" w14:textId="77777777" w:rsidR="008852A3" w:rsidRPr="00423840" w:rsidRDefault="008852A3" w:rsidP="00C10B29">
      <w:pPr>
        <w:pStyle w:val="Tretekstu"/>
        <w:ind w:left="397"/>
        <w:jc w:val="both"/>
        <w:rPr>
          <w:rFonts w:ascii="Calibri" w:hAnsi="Calibri"/>
          <w:sz w:val="22"/>
          <w:szCs w:val="22"/>
        </w:rPr>
      </w:pPr>
      <w:r w:rsidRPr="00423840">
        <w:rPr>
          <w:rFonts w:ascii="Calibri" w:hAnsi="Calibri"/>
          <w:sz w:val="22"/>
          <w:szCs w:val="22"/>
        </w:rPr>
        <w:t xml:space="preserve">Zawiadomienie o wprowadzonych zmianach lub wycofaniu oferty powinno być doręczone Zamawiającemu na piśmie pod rygorem nieważności przed upływem terminu składania ofert. </w:t>
      </w:r>
    </w:p>
    <w:p w14:paraId="330D5F41" w14:textId="77777777" w:rsidR="008852A3" w:rsidRPr="00423840" w:rsidRDefault="008852A3" w:rsidP="00C10B29">
      <w:pPr>
        <w:pStyle w:val="Tretekstu"/>
        <w:ind w:left="397"/>
        <w:jc w:val="both"/>
        <w:rPr>
          <w:rFonts w:ascii="Calibri" w:hAnsi="Calibri"/>
          <w:sz w:val="22"/>
          <w:szCs w:val="22"/>
        </w:rPr>
      </w:pPr>
      <w:r w:rsidRPr="00423840">
        <w:rPr>
          <w:rFonts w:ascii="Calibri" w:hAnsi="Calibri"/>
          <w:sz w:val="22"/>
          <w:szCs w:val="22"/>
        </w:rPr>
        <w:t xml:space="preserve">Zmiany dotyczące treści złożonej oferty powinny być przygotowane, opakowane i zaadresowane według takich samych zasad jak  oferta. Dodatkowo kopertę  w której </w:t>
      </w:r>
      <w:r w:rsidR="006E5FE3" w:rsidRPr="00423840">
        <w:rPr>
          <w:rFonts w:ascii="Calibri" w:hAnsi="Calibri"/>
          <w:sz w:val="22"/>
          <w:szCs w:val="22"/>
        </w:rPr>
        <w:t>przekazywana</w:t>
      </w:r>
      <w:r w:rsidRPr="00423840">
        <w:rPr>
          <w:rFonts w:ascii="Calibri" w:hAnsi="Calibri"/>
          <w:sz w:val="22"/>
          <w:szCs w:val="22"/>
        </w:rPr>
        <w:t xml:space="preserve"> jest zmieniona oferta należy opatrzyć napisem „ZMIANA”. Koperty oznaczone napisem "ZMIANA" zostaną otwarte przy otwieraniu oferty Wykonawcy, który wprowadził zmiany i po stwierdzeniu poprawności procedury dokonywania zmian, zostaną dołączone do złożonej oferty.</w:t>
      </w:r>
    </w:p>
    <w:p w14:paraId="230C125D" w14:textId="4A8AF55B" w:rsidR="008852A3" w:rsidRPr="00227A06" w:rsidRDefault="008852A3" w:rsidP="00C10B29">
      <w:pPr>
        <w:pStyle w:val="Tretekstu"/>
        <w:spacing w:after="240"/>
        <w:ind w:left="397"/>
        <w:jc w:val="both"/>
      </w:pPr>
      <w:r w:rsidRPr="00423840">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w:t>
      </w:r>
      <w:r w:rsidR="006E5FE3" w:rsidRPr="00423840">
        <w:rPr>
          <w:rFonts w:ascii="Calibri" w:hAnsi="Calibri"/>
          <w:sz w:val="22"/>
          <w:szCs w:val="22"/>
          <w:lang w:val="pl-PL"/>
        </w:rPr>
        <w:t> </w:t>
      </w:r>
      <w:r w:rsidRPr="00423840">
        <w:rPr>
          <w:rFonts w:ascii="Calibri" w:hAnsi="Calibri"/>
          <w:sz w:val="22"/>
          <w:szCs w:val="22"/>
        </w:rPr>
        <w:t>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227A06" w14:paraId="44B449C3" w14:textId="77777777" w:rsidTr="00E145FD">
        <w:tc>
          <w:tcPr>
            <w:tcW w:w="9062" w:type="dxa"/>
            <w:shd w:val="clear" w:color="auto" w:fill="F3F3F3"/>
            <w:tcMar>
              <w:left w:w="108" w:type="dxa"/>
            </w:tcMar>
          </w:tcPr>
          <w:p w14:paraId="212933C8"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lastRenderedPageBreak/>
              <w:t>11. Miejsce oraz termin składania i otwarcia ofert</w:t>
            </w:r>
          </w:p>
        </w:tc>
      </w:tr>
    </w:tbl>
    <w:p w14:paraId="537E89F7" w14:textId="06A880FF" w:rsidR="00ED6ED7" w:rsidRPr="00C10B29" w:rsidRDefault="00ED6ED7" w:rsidP="00C10B29">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sidRPr="00C10B29">
        <w:rPr>
          <w:rFonts w:ascii="Calibri" w:hAnsi="Calibri"/>
          <w:b/>
          <w:sz w:val="22"/>
          <w:szCs w:val="22"/>
        </w:rPr>
        <w:t>Ofertę należy złożyć w Zarządzie Dróg Powiatowych w Dąbrowie k/Bartoszyc, Dąbrowa 56A,</w:t>
      </w:r>
      <w:r w:rsidR="00072826" w:rsidRPr="00C10B29">
        <w:rPr>
          <w:rFonts w:ascii="Calibri" w:hAnsi="Calibri"/>
          <w:b/>
          <w:sz w:val="22"/>
          <w:szCs w:val="22"/>
          <w:lang w:val="pl-PL"/>
        </w:rPr>
        <w:t xml:space="preserve"> </w:t>
      </w:r>
      <w:r w:rsidR="0055239F" w:rsidRPr="00C10B29">
        <w:rPr>
          <w:rFonts w:ascii="Calibri" w:hAnsi="Calibri"/>
          <w:b/>
          <w:sz w:val="22"/>
          <w:szCs w:val="22"/>
          <w:lang w:val="pl-PL"/>
        </w:rPr>
        <w:t>11</w:t>
      </w:r>
      <w:r w:rsidR="00072826" w:rsidRPr="00C10B29">
        <w:rPr>
          <w:rFonts w:ascii="Calibri" w:hAnsi="Calibri"/>
          <w:b/>
          <w:sz w:val="22"/>
          <w:szCs w:val="22"/>
          <w:lang w:val="pl-PL"/>
        </w:rPr>
        <w:noBreakHyphen/>
      </w:r>
      <w:r w:rsidR="0055239F" w:rsidRPr="00C10B29">
        <w:rPr>
          <w:rFonts w:ascii="Calibri" w:hAnsi="Calibri"/>
          <w:b/>
          <w:sz w:val="22"/>
          <w:szCs w:val="22"/>
          <w:lang w:val="pl-PL"/>
        </w:rPr>
        <w:t>200</w:t>
      </w:r>
      <w:r w:rsidR="00072826" w:rsidRPr="00C10B29">
        <w:rPr>
          <w:rFonts w:ascii="Calibri" w:hAnsi="Calibri"/>
          <w:b/>
          <w:sz w:val="22"/>
          <w:szCs w:val="22"/>
          <w:lang w:val="pl-PL"/>
        </w:rPr>
        <w:t> </w:t>
      </w:r>
      <w:r w:rsidR="0055239F" w:rsidRPr="00C10B29">
        <w:rPr>
          <w:rFonts w:ascii="Calibri" w:hAnsi="Calibri"/>
          <w:b/>
          <w:sz w:val="22"/>
          <w:szCs w:val="22"/>
          <w:lang w:val="pl-PL"/>
        </w:rPr>
        <w:t xml:space="preserve">Bartoszyce </w:t>
      </w:r>
      <w:r w:rsidRPr="00C10B29">
        <w:rPr>
          <w:rFonts w:ascii="Calibri" w:hAnsi="Calibri"/>
          <w:b/>
          <w:sz w:val="22"/>
          <w:szCs w:val="22"/>
        </w:rPr>
        <w:t>w</w:t>
      </w:r>
      <w:r w:rsidR="009A75A4" w:rsidRPr="00C10B29">
        <w:rPr>
          <w:rFonts w:ascii="Calibri" w:hAnsi="Calibri"/>
          <w:b/>
          <w:sz w:val="22"/>
          <w:szCs w:val="22"/>
        </w:rPr>
        <w:t> </w:t>
      </w:r>
      <w:r w:rsidRPr="00C10B29">
        <w:rPr>
          <w:rFonts w:ascii="Calibri" w:hAnsi="Calibri"/>
          <w:b/>
          <w:sz w:val="22"/>
          <w:szCs w:val="22"/>
        </w:rPr>
        <w:t xml:space="preserve">pok. nr 2 (Sekretariat) do dnia  </w:t>
      </w:r>
      <w:r w:rsidR="00531F66">
        <w:rPr>
          <w:rFonts w:ascii="Calibri" w:hAnsi="Calibri"/>
          <w:b/>
          <w:sz w:val="22"/>
          <w:szCs w:val="22"/>
          <w:lang w:val="pl-PL"/>
        </w:rPr>
        <w:t>06.04</w:t>
      </w:r>
      <w:r w:rsidR="00084AA6" w:rsidRPr="00C10B29">
        <w:rPr>
          <w:rFonts w:ascii="Calibri" w:hAnsi="Calibri"/>
          <w:b/>
          <w:sz w:val="22"/>
          <w:szCs w:val="22"/>
        </w:rPr>
        <w:t>.20</w:t>
      </w:r>
      <w:r w:rsidR="006D5EF6" w:rsidRPr="00C10B29">
        <w:rPr>
          <w:rFonts w:ascii="Calibri" w:hAnsi="Calibri"/>
          <w:b/>
          <w:sz w:val="22"/>
          <w:szCs w:val="22"/>
        </w:rPr>
        <w:t>20</w:t>
      </w:r>
      <w:r w:rsidR="00084AA6" w:rsidRPr="00C10B29">
        <w:rPr>
          <w:rFonts w:ascii="Calibri" w:hAnsi="Calibri"/>
          <w:b/>
          <w:sz w:val="22"/>
          <w:szCs w:val="22"/>
        </w:rPr>
        <w:t>r</w:t>
      </w:r>
      <w:r w:rsidR="00023A3B" w:rsidRPr="00C10B29">
        <w:rPr>
          <w:rFonts w:ascii="Calibri" w:hAnsi="Calibri"/>
          <w:b/>
          <w:sz w:val="22"/>
          <w:szCs w:val="22"/>
        </w:rPr>
        <w:t>.</w:t>
      </w:r>
      <w:r w:rsidRPr="00C10B29">
        <w:rPr>
          <w:rFonts w:ascii="Calibri" w:hAnsi="Calibri"/>
          <w:b/>
          <w:sz w:val="22"/>
          <w:szCs w:val="22"/>
        </w:rPr>
        <w:t xml:space="preserve"> do godz. 11:00.</w:t>
      </w:r>
    </w:p>
    <w:p w14:paraId="387FB78D" w14:textId="32C8BFB4" w:rsidR="00ED6ED7" w:rsidRDefault="00ED6ED7" w:rsidP="00226F39">
      <w:pPr>
        <w:pStyle w:val="Tretekstu"/>
        <w:widowControl w:val="0"/>
        <w:numPr>
          <w:ilvl w:val="0"/>
          <w:numId w:val="26"/>
        </w:numPr>
        <w:tabs>
          <w:tab w:val="clear" w:pos="567"/>
          <w:tab w:val="num" w:pos="360"/>
        </w:tabs>
        <w:spacing w:before="60" w:after="60"/>
        <w:ind w:left="357" w:right="51" w:hanging="357"/>
        <w:jc w:val="both"/>
        <w:rPr>
          <w:rFonts w:ascii="Calibri" w:hAnsi="Calibri"/>
          <w:b/>
          <w:sz w:val="22"/>
          <w:szCs w:val="22"/>
        </w:rPr>
      </w:pPr>
      <w:r w:rsidRPr="00C10B29">
        <w:rPr>
          <w:rFonts w:ascii="Calibri" w:hAnsi="Calibri"/>
          <w:b/>
          <w:sz w:val="22"/>
          <w:szCs w:val="22"/>
        </w:rPr>
        <w:t>Otwarcie ofert nastąpi w siedzibie Zarządu Dróg Powiatowych w Dąbrowie k/Bartoszyc, Dąbrowa 56A</w:t>
      </w:r>
      <w:r w:rsidR="0055239F" w:rsidRPr="00C10B29">
        <w:rPr>
          <w:rFonts w:ascii="Calibri" w:hAnsi="Calibri"/>
          <w:b/>
          <w:sz w:val="22"/>
          <w:szCs w:val="22"/>
          <w:lang w:val="pl-PL"/>
        </w:rPr>
        <w:t>,</w:t>
      </w:r>
      <w:r w:rsidRPr="00C10B29">
        <w:rPr>
          <w:rFonts w:ascii="Calibri" w:hAnsi="Calibri"/>
          <w:b/>
          <w:sz w:val="22"/>
          <w:szCs w:val="22"/>
        </w:rPr>
        <w:t xml:space="preserve"> </w:t>
      </w:r>
      <w:r w:rsidR="0055239F" w:rsidRPr="00C10B29">
        <w:rPr>
          <w:rFonts w:ascii="Calibri" w:hAnsi="Calibri"/>
          <w:b/>
          <w:sz w:val="22"/>
          <w:szCs w:val="22"/>
          <w:lang w:val="pl-PL"/>
        </w:rPr>
        <w:t>11</w:t>
      </w:r>
      <w:r w:rsidR="0055239F" w:rsidRPr="00C10B29">
        <w:rPr>
          <w:rFonts w:ascii="Calibri" w:hAnsi="Calibri"/>
          <w:b/>
          <w:sz w:val="22"/>
          <w:szCs w:val="22"/>
          <w:lang w:val="pl-PL"/>
        </w:rPr>
        <w:softHyphen/>
        <w:t xml:space="preserve">-200 Bartoszyce </w:t>
      </w:r>
      <w:r w:rsidRPr="00C10B29">
        <w:rPr>
          <w:rFonts w:ascii="Calibri" w:hAnsi="Calibri"/>
          <w:b/>
          <w:sz w:val="22"/>
          <w:szCs w:val="22"/>
        </w:rPr>
        <w:t>w pokoju nr 1 w dni</w:t>
      </w:r>
      <w:r w:rsidR="00470193" w:rsidRPr="00C10B29">
        <w:rPr>
          <w:rFonts w:ascii="Calibri" w:hAnsi="Calibri"/>
          <w:b/>
          <w:sz w:val="22"/>
          <w:szCs w:val="22"/>
          <w:lang w:val="pl-PL"/>
        </w:rPr>
        <w:t>u</w:t>
      </w:r>
      <w:r w:rsidRPr="00C10B29">
        <w:rPr>
          <w:rFonts w:ascii="Calibri" w:hAnsi="Calibri"/>
          <w:b/>
          <w:sz w:val="22"/>
          <w:szCs w:val="22"/>
        </w:rPr>
        <w:t xml:space="preserve">  </w:t>
      </w:r>
      <w:r w:rsidR="00531F66">
        <w:rPr>
          <w:rFonts w:ascii="Calibri" w:hAnsi="Calibri"/>
          <w:b/>
          <w:sz w:val="22"/>
          <w:szCs w:val="22"/>
          <w:lang w:val="pl-PL"/>
        </w:rPr>
        <w:t>06.04.</w:t>
      </w:r>
      <w:r w:rsidR="00423840" w:rsidRPr="00C10B29">
        <w:rPr>
          <w:rFonts w:ascii="Calibri" w:hAnsi="Calibri"/>
          <w:b/>
          <w:sz w:val="22"/>
          <w:szCs w:val="22"/>
        </w:rPr>
        <w:t xml:space="preserve">2020r. </w:t>
      </w:r>
      <w:r w:rsidRPr="00C10B29">
        <w:rPr>
          <w:rFonts w:ascii="Calibri" w:hAnsi="Calibri"/>
          <w:b/>
          <w:sz w:val="22"/>
          <w:szCs w:val="22"/>
        </w:rPr>
        <w:t>o godz. 11:15.</w:t>
      </w:r>
    </w:p>
    <w:p w14:paraId="375A63F2" w14:textId="1299DBE5" w:rsidR="00226F39" w:rsidRPr="00226F39" w:rsidRDefault="00226F39" w:rsidP="00C10B29">
      <w:pPr>
        <w:pStyle w:val="Tretekstu"/>
        <w:widowControl w:val="0"/>
        <w:numPr>
          <w:ilvl w:val="0"/>
          <w:numId w:val="26"/>
        </w:numPr>
        <w:tabs>
          <w:tab w:val="clear" w:pos="567"/>
          <w:tab w:val="num" w:pos="360"/>
        </w:tabs>
        <w:spacing w:before="60" w:after="240"/>
        <w:ind w:left="357" w:right="51" w:hanging="357"/>
        <w:jc w:val="both"/>
        <w:rPr>
          <w:rFonts w:ascii="Calibri" w:hAnsi="Calibri"/>
          <w:bCs/>
          <w:sz w:val="22"/>
          <w:szCs w:val="22"/>
        </w:rPr>
      </w:pPr>
      <w:r w:rsidRPr="00226F39">
        <w:rPr>
          <w:rFonts w:ascii="Calibri" w:hAnsi="Calibri"/>
          <w:bCs/>
          <w:sz w:val="22"/>
          <w:szCs w:val="22"/>
        </w:rPr>
        <w:t>Oferty w niniejszym postępowaniu należy złożyć za pośrednictwem operatora pocztowego w</w:t>
      </w:r>
      <w:r>
        <w:rPr>
          <w:rFonts w:ascii="Calibri" w:hAnsi="Calibri"/>
          <w:bCs/>
          <w:sz w:val="22"/>
          <w:szCs w:val="22"/>
          <w:lang w:val="pl-PL"/>
        </w:rPr>
        <w:t> </w:t>
      </w:r>
      <w:r w:rsidRPr="00226F39">
        <w:rPr>
          <w:rFonts w:ascii="Calibri" w:hAnsi="Calibri"/>
          <w:bCs/>
          <w:sz w:val="22"/>
          <w:szCs w:val="22"/>
        </w:rPr>
        <w:t xml:space="preserve">rozumieniu </w:t>
      </w:r>
      <w:hyperlink r:id="rId20" w:anchor="/document/17938059?cm=DOCUMENT" w:history="1">
        <w:r w:rsidRPr="00226F39">
          <w:rPr>
            <w:rFonts w:ascii="Calibri" w:hAnsi="Calibri"/>
            <w:bCs/>
            <w:sz w:val="22"/>
            <w:szCs w:val="22"/>
          </w:rPr>
          <w:t>ustawy</w:t>
        </w:r>
      </w:hyperlink>
      <w:r w:rsidRPr="00226F39">
        <w:rPr>
          <w:rFonts w:ascii="Calibri" w:hAnsi="Calibri"/>
          <w:bCs/>
          <w:sz w:val="22"/>
          <w:szCs w:val="22"/>
        </w:rPr>
        <w:t xml:space="preserve"> z dnia 23 listopada 2012 r. - Prawo pocztowe (Dz. U. z 2018 r. poz. 2188 oraz z</w:t>
      </w:r>
      <w:r>
        <w:rPr>
          <w:rFonts w:ascii="Calibri" w:hAnsi="Calibri"/>
          <w:bCs/>
          <w:sz w:val="22"/>
          <w:szCs w:val="22"/>
          <w:lang w:val="pl-PL"/>
        </w:rPr>
        <w:t> </w:t>
      </w:r>
      <w:r w:rsidRPr="00226F39">
        <w:rPr>
          <w:rFonts w:ascii="Calibri" w:hAnsi="Calibri"/>
          <w:bCs/>
          <w:sz w:val="22"/>
          <w:szCs w:val="22"/>
        </w:rPr>
        <w:t>2019 r. poz. 1051 i 1495), osobiście lub za pośrednictwem posłańca.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0C1F61" w14:paraId="2F02CCE5" w14:textId="77777777" w:rsidTr="00F03B16">
        <w:tc>
          <w:tcPr>
            <w:tcW w:w="5000" w:type="pct"/>
            <w:shd w:val="clear" w:color="auto" w:fill="F3F3F3"/>
            <w:tcMar>
              <w:left w:w="108" w:type="dxa"/>
            </w:tcMar>
          </w:tcPr>
          <w:p w14:paraId="16B16881" w14:textId="77777777" w:rsidR="00ED6ED7" w:rsidRPr="00E23018" w:rsidRDefault="00ED6ED7" w:rsidP="00266CD2">
            <w:pPr>
              <w:spacing w:before="120" w:after="120"/>
              <w:jc w:val="left"/>
              <w:rPr>
                <w:b/>
                <w:caps/>
              </w:rPr>
            </w:pPr>
            <w:r w:rsidRPr="00E23018">
              <w:rPr>
                <w:rFonts w:ascii="Calibri" w:hAnsi="Calibri"/>
                <w:b/>
                <w:caps/>
                <w:sz w:val="22"/>
                <w:szCs w:val="22"/>
              </w:rPr>
              <w:t>12. Opis sposobu obliczania ceny</w:t>
            </w:r>
          </w:p>
        </w:tc>
      </w:tr>
    </w:tbl>
    <w:p w14:paraId="197B313B" w14:textId="77777777" w:rsidR="00596486" w:rsidRPr="00C10B29" w:rsidRDefault="00596486" w:rsidP="00F839D1">
      <w:pPr>
        <w:pStyle w:val="Tretekstu"/>
        <w:widowControl w:val="0"/>
        <w:numPr>
          <w:ilvl w:val="0"/>
          <w:numId w:val="47"/>
        </w:numPr>
        <w:tabs>
          <w:tab w:val="clear" w:pos="567"/>
          <w:tab w:val="num" w:pos="360"/>
        </w:tabs>
        <w:spacing w:before="120" w:after="0"/>
        <w:ind w:left="357" w:right="51" w:hanging="357"/>
        <w:jc w:val="both"/>
        <w:rPr>
          <w:rFonts w:ascii="Calibri" w:hAnsi="Calibri"/>
          <w:sz w:val="22"/>
          <w:szCs w:val="22"/>
        </w:rPr>
      </w:pPr>
      <w:r w:rsidRPr="00C10B29">
        <w:rPr>
          <w:rFonts w:ascii="Calibri" w:hAnsi="Calibri" w:cs="Verdana"/>
          <w:sz w:val="22"/>
          <w:szCs w:val="22"/>
        </w:rPr>
        <w:t>Cenę oferty należy podać w formie ryczałtu na druku OFERTA stanowiącym załącznik nr 1 do niniejszej specyfikacji.</w:t>
      </w:r>
    </w:p>
    <w:p w14:paraId="261C5537" w14:textId="0CA6A34E" w:rsidR="00330798" w:rsidRPr="009130FB" w:rsidRDefault="00596486" w:rsidP="00F839D1">
      <w:pPr>
        <w:widowControl w:val="0"/>
        <w:numPr>
          <w:ilvl w:val="0"/>
          <w:numId w:val="47"/>
        </w:numPr>
        <w:tabs>
          <w:tab w:val="clear" w:pos="567"/>
          <w:tab w:val="num" w:pos="360"/>
        </w:tabs>
        <w:suppressAutoHyphens/>
        <w:spacing w:before="120"/>
        <w:ind w:left="357" w:right="51" w:hanging="357"/>
        <w:rPr>
          <w:rFonts w:ascii="Calibri" w:hAnsi="Calibri" w:cs="Verdana"/>
          <w:sz w:val="22"/>
          <w:szCs w:val="22"/>
        </w:rPr>
      </w:pPr>
      <w:r w:rsidRPr="00C10B29">
        <w:rPr>
          <w:rFonts w:ascii="Calibri" w:hAnsi="Calibri" w:cs="Verdana"/>
          <w:sz w:val="22"/>
          <w:szCs w:val="22"/>
        </w:rPr>
        <w:t>Ustawa z dnia 23 kwietnia 1964 r. Kodeks cywilny (</w:t>
      </w:r>
      <w:r w:rsidR="0055239F" w:rsidRPr="00C10B29">
        <w:rPr>
          <w:rFonts w:ascii="Calibri" w:hAnsi="Calibri" w:cs="Verdana"/>
          <w:sz w:val="22"/>
          <w:szCs w:val="22"/>
        </w:rPr>
        <w:t xml:space="preserve">t. j. </w:t>
      </w:r>
      <w:r w:rsidRPr="00C10B29">
        <w:rPr>
          <w:rFonts w:ascii="Calibri" w:hAnsi="Calibri" w:cs="Verdana"/>
          <w:sz w:val="22"/>
          <w:szCs w:val="22"/>
        </w:rPr>
        <w:t>Dz.U. z 201</w:t>
      </w:r>
      <w:r w:rsidR="00023A3B" w:rsidRPr="00C10B29">
        <w:rPr>
          <w:rFonts w:ascii="Calibri" w:hAnsi="Calibri" w:cs="Verdana"/>
          <w:sz w:val="22"/>
          <w:szCs w:val="22"/>
        </w:rPr>
        <w:t>9</w:t>
      </w:r>
      <w:r w:rsidRPr="00C10B29">
        <w:rPr>
          <w:rFonts w:ascii="Calibri" w:hAnsi="Calibri" w:cs="Verdana"/>
          <w:sz w:val="22"/>
          <w:szCs w:val="22"/>
        </w:rPr>
        <w:t xml:space="preserve">r., poz. </w:t>
      </w:r>
      <w:r w:rsidR="00023A3B" w:rsidRPr="00C10B29">
        <w:rPr>
          <w:rFonts w:ascii="Calibri" w:hAnsi="Calibri" w:cs="Verdana"/>
          <w:sz w:val="22"/>
          <w:szCs w:val="22"/>
        </w:rPr>
        <w:t>1145</w:t>
      </w:r>
      <w:r w:rsidRPr="00C10B29">
        <w:rPr>
          <w:rFonts w:ascii="Calibri" w:hAnsi="Calibri" w:cs="Verdana"/>
          <w:sz w:val="22"/>
          <w:szCs w:val="22"/>
        </w:rPr>
        <w:t xml:space="preserve"> z</w:t>
      </w:r>
      <w:r w:rsidR="00023A3B" w:rsidRPr="00C10B29">
        <w:rPr>
          <w:rFonts w:ascii="Calibri" w:hAnsi="Calibri" w:cs="Verdana"/>
          <w:sz w:val="22"/>
          <w:szCs w:val="22"/>
        </w:rPr>
        <w:t xml:space="preserve"> </w:t>
      </w:r>
      <w:proofErr w:type="spellStart"/>
      <w:r w:rsidR="00023A3B" w:rsidRPr="00C10B29">
        <w:rPr>
          <w:rFonts w:ascii="Calibri" w:hAnsi="Calibri" w:cs="Verdana"/>
          <w:sz w:val="22"/>
          <w:szCs w:val="22"/>
        </w:rPr>
        <w:t>późn</w:t>
      </w:r>
      <w:proofErr w:type="spellEnd"/>
      <w:r w:rsidR="00023A3B" w:rsidRPr="00C10B29">
        <w:rPr>
          <w:rFonts w:ascii="Calibri" w:hAnsi="Calibri" w:cs="Verdana"/>
          <w:sz w:val="22"/>
          <w:szCs w:val="22"/>
        </w:rPr>
        <w:t>.</w:t>
      </w:r>
      <w:r w:rsidRPr="00C10B29">
        <w:rPr>
          <w:rFonts w:ascii="Calibri" w:hAnsi="Calibri" w:cs="Verdana"/>
          <w:sz w:val="22"/>
          <w:szCs w:val="22"/>
        </w:rPr>
        <w:t xml:space="preserve"> zm.) ten rodzaj </w:t>
      </w:r>
      <w:r w:rsidRPr="009130FB">
        <w:rPr>
          <w:rFonts w:ascii="Calibri" w:hAnsi="Calibri" w:cs="Verdana"/>
          <w:sz w:val="22"/>
          <w:szCs w:val="22"/>
        </w:rPr>
        <w:t>wynagrodzenia określa w art. 632 następująco:</w:t>
      </w:r>
      <w:r w:rsidR="00330798" w:rsidRPr="009130FB">
        <w:rPr>
          <w:rFonts w:ascii="Calibri" w:hAnsi="Calibri" w:cs="Verdana"/>
          <w:sz w:val="22"/>
          <w:szCs w:val="22"/>
        </w:rPr>
        <w:t xml:space="preserve"> </w:t>
      </w:r>
    </w:p>
    <w:p w14:paraId="27FDDBF9" w14:textId="77777777" w:rsidR="00596486" w:rsidRPr="009130FB" w:rsidRDefault="00596486" w:rsidP="00BF1FEB">
      <w:pPr>
        <w:pStyle w:val="WW-Tekstpodstawowywcity2"/>
        <w:tabs>
          <w:tab w:val="left" w:pos="0"/>
        </w:tabs>
        <w:ind w:left="851" w:hanging="567"/>
        <w:rPr>
          <w:rFonts w:ascii="Calibri" w:hAnsi="Calibri" w:cs="Verdana"/>
          <w:i/>
          <w:sz w:val="22"/>
          <w:szCs w:val="22"/>
        </w:rPr>
      </w:pPr>
      <w:r w:rsidRPr="009130FB">
        <w:rPr>
          <w:rFonts w:ascii="Calibri" w:hAnsi="Calibri" w:cs="Verdana"/>
          <w:i/>
          <w:sz w:val="22"/>
          <w:szCs w:val="22"/>
        </w:rPr>
        <w:t xml:space="preserve">§1. </w:t>
      </w:r>
      <w:r w:rsidRPr="009130FB">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0ECB3C0" w14:textId="77777777" w:rsidR="00596486" w:rsidRPr="00C10B29" w:rsidRDefault="00596486" w:rsidP="00BF1FEB">
      <w:pPr>
        <w:pStyle w:val="WW-Tekstpodstawowywcity3"/>
        <w:tabs>
          <w:tab w:val="left" w:pos="0"/>
        </w:tabs>
        <w:ind w:left="851" w:hanging="567"/>
        <w:rPr>
          <w:rFonts w:ascii="Calibri" w:hAnsi="Calibri" w:cs="Verdana"/>
          <w:b/>
          <w:bCs/>
          <w:sz w:val="22"/>
          <w:szCs w:val="22"/>
        </w:rPr>
      </w:pPr>
      <w:r w:rsidRPr="00C10B29">
        <w:rPr>
          <w:rFonts w:ascii="Calibri" w:hAnsi="Calibri" w:cs="Verdana"/>
          <w:i/>
          <w:iCs/>
          <w:sz w:val="22"/>
          <w:szCs w:val="22"/>
        </w:rPr>
        <w:t>§2. </w:t>
      </w:r>
      <w:r w:rsidRPr="00C10B29">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23B8B3DA" w14:textId="77777777" w:rsidR="00596486" w:rsidRPr="00F9593C" w:rsidRDefault="00596486" w:rsidP="00BF1FEB">
      <w:pPr>
        <w:tabs>
          <w:tab w:val="left" w:pos="16756"/>
        </w:tabs>
        <w:ind w:firstLine="20"/>
        <w:rPr>
          <w:rFonts w:ascii="Calibri" w:hAnsi="Calibri" w:cs="Verdana"/>
          <w:sz w:val="22"/>
          <w:szCs w:val="22"/>
        </w:rPr>
      </w:pPr>
      <w:r w:rsidRPr="00C10B29">
        <w:rPr>
          <w:rFonts w:ascii="Calibri" w:hAnsi="Calibri" w:cs="Verdana"/>
          <w:sz w:val="22"/>
          <w:szCs w:val="22"/>
        </w:rPr>
        <w:t xml:space="preserve">W związku z powyższym cena oferty musi zawierać wszelkie koszty niezbędne do zrealizowania </w:t>
      </w:r>
      <w:r w:rsidRPr="00F9593C">
        <w:rPr>
          <w:rFonts w:ascii="Calibri" w:hAnsi="Calibri" w:cs="Verdana"/>
          <w:sz w:val="22"/>
          <w:szCs w:val="22"/>
        </w:rPr>
        <w:t xml:space="preserve">zamówienia. Cena musi być podana w </w:t>
      </w:r>
      <w:r w:rsidR="003C60F2" w:rsidRPr="00F9593C">
        <w:rPr>
          <w:rFonts w:ascii="Calibri" w:hAnsi="Calibri" w:cs="Verdana"/>
          <w:sz w:val="22"/>
          <w:szCs w:val="22"/>
        </w:rPr>
        <w:t>złotych</w:t>
      </w:r>
      <w:r w:rsidRPr="00F9593C">
        <w:rPr>
          <w:rFonts w:ascii="Calibri" w:hAnsi="Calibri" w:cs="Verdana"/>
          <w:sz w:val="22"/>
          <w:szCs w:val="22"/>
        </w:rPr>
        <w:t xml:space="preserve"> cyfrowo i słownie, z wyodrębnieniem należnego podatku VAT- jeżeli występuje. Cenę należy podać z dokładnością do dwóch miejsc po przecinku. Zaokrąglenia należy dokonywać zgodnie z regułą matematyczną.</w:t>
      </w:r>
    </w:p>
    <w:p w14:paraId="51192C1B" w14:textId="77777777" w:rsidR="00F9593C" w:rsidRPr="00F9593C" w:rsidRDefault="00596486" w:rsidP="00F9593C">
      <w:pPr>
        <w:pStyle w:val="Tretekstu"/>
        <w:widowControl w:val="0"/>
        <w:numPr>
          <w:ilvl w:val="0"/>
          <w:numId w:val="47"/>
        </w:numPr>
        <w:tabs>
          <w:tab w:val="clear" w:pos="567"/>
          <w:tab w:val="num" w:pos="360"/>
        </w:tabs>
        <w:spacing w:before="60" w:after="0"/>
        <w:ind w:left="357" w:right="51" w:hanging="357"/>
        <w:jc w:val="both"/>
        <w:rPr>
          <w:rFonts w:ascii="Calibri" w:hAnsi="Calibri" w:cs="Verdana"/>
          <w:sz w:val="22"/>
          <w:szCs w:val="22"/>
        </w:rPr>
      </w:pPr>
      <w:r w:rsidRPr="00F9593C">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9593C">
        <w:rPr>
          <w:rFonts w:ascii="Calibri" w:hAnsi="Calibri" w:cs="Verdana"/>
          <w:sz w:val="22"/>
          <w:szCs w:val="22"/>
        </w:rPr>
        <w:br/>
        <w:t>z obowiązującymi przepisami realizacji przedmiotu zamówienia wynikające wprost z dokumentacji projektowej</w:t>
      </w:r>
      <w:r w:rsidR="00C10B29" w:rsidRPr="00F9593C">
        <w:rPr>
          <w:rFonts w:ascii="Calibri" w:hAnsi="Calibri" w:cs="Verdana"/>
          <w:sz w:val="22"/>
          <w:szCs w:val="22"/>
        </w:rPr>
        <w:t xml:space="preserve">, </w:t>
      </w:r>
      <w:r w:rsidRPr="00F9593C">
        <w:rPr>
          <w:rFonts w:ascii="Calibri" w:hAnsi="Calibri" w:cs="Verdana"/>
          <w:sz w:val="22"/>
          <w:szCs w:val="22"/>
        </w:rPr>
        <w:t>specyfikacji technicznych wykonania i odbioru robót, jak również w nich nie ujęte,</w:t>
      </w:r>
      <w:r w:rsidR="00330798" w:rsidRPr="00F9593C">
        <w:rPr>
          <w:rFonts w:ascii="Calibri" w:hAnsi="Calibri" w:cs="Verdana"/>
          <w:sz w:val="22"/>
          <w:szCs w:val="22"/>
        </w:rPr>
        <w:t xml:space="preserve"> </w:t>
      </w:r>
      <w:r w:rsidRPr="00F9593C">
        <w:rPr>
          <w:rFonts w:ascii="Calibri" w:hAnsi="Calibri" w:cs="Verdana"/>
          <w:sz w:val="22"/>
          <w:szCs w:val="22"/>
        </w:rPr>
        <w:t>a</w:t>
      </w:r>
      <w:r w:rsidR="003C60F2" w:rsidRPr="00F9593C">
        <w:rPr>
          <w:rFonts w:ascii="Calibri" w:hAnsi="Calibri" w:cs="Verdana"/>
          <w:sz w:val="22"/>
          <w:szCs w:val="22"/>
        </w:rPr>
        <w:t> </w:t>
      </w:r>
      <w:r w:rsidRPr="00F9593C">
        <w:rPr>
          <w:rFonts w:ascii="Calibri" w:hAnsi="Calibri" w:cs="Verdana"/>
          <w:sz w:val="22"/>
          <w:szCs w:val="22"/>
        </w:rPr>
        <w:t xml:space="preserve">niezbędne do wykonania zadania. </w:t>
      </w:r>
      <w:r w:rsidR="00F9593C" w:rsidRPr="00F9593C">
        <w:rPr>
          <w:rFonts w:ascii="Calibri" w:hAnsi="Calibri" w:cs="Verdana"/>
          <w:sz w:val="22"/>
          <w:szCs w:val="22"/>
        </w:rPr>
        <w:t>Wykonawca musi uwzględnić w cenach jednostkowych m.in. koszty związane z budową, w tym koszty energii elektrycznej, wody, ogrzewania pomieszczeń do celów budowy, kosztów zaplecza. Sposób rozliczenia zostanie ustalony na etapie przekazania terenu budowy (robót).</w:t>
      </w:r>
    </w:p>
    <w:p w14:paraId="31250B15" w14:textId="463321EE" w:rsidR="00596486" w:rsidRPr="009130FB" w:rsidRDefault="00596486" w:rsidP="00F839D1">
      <w:pPr>
        <w:pStyle w:val="Tretekstu"/>
        <w:widowControl w:val="0"/>
        <w:numPr>
          <w:ilvl w:val="0"/>
          <w:numId w:val="47"/>
        </w:numPr>
        <w:tabs>
          <w:tab w:val="clear" w:pos="567"/>
          <w:tab w:val="num" w:pos="360"/>
        </w:tabs>
        <w:spacing w:before="60" w:after="0"/>
        <w:ind w:left="357" w:right="51" w:hanging="357"/>
        <w:jc w:val="both"/>
        <w:rPr>
          <w:rFonts w:ascii="Calibri" w:hAnsi="Calibri" w:cs="Verdana"/>
          <w:sz w:val="22"/>
          <w:szCs w:val="22"/>
        </w:rPr>
      </w:pPr>
      <w:r w:rsidRPr="009130FB">
        <w:rPr>
          <w:rFonts w:ascii="Calibri" w:hAnsi="Calibri" w:cs="Verdana"/>
          <w:sz w:val="22"/>
          <w:szCs w:val="22"/>
        </w:rPr>
        <w:t xml:space="preserve">Niedoszacowanie, pominięcie oraz brak rozpoznania zakresu przedmiotu zamówienia nie może być podstawą do żądania zmiany wynagrodzenia ryczałtowego określonego w </w:t>
      </w:r>
      <w:r w:rsidR="00564CF8" w:rsidRPr="009130FB">
        <w:rPr>
          <w:rFonts w:ascii="Calibri" w:hAnsi="Calibri" w:cs="Verdana"/>
          <w:sz w:val="22"/>
          <w:szCs w:val="22"/>
          <w:lang w:val="pl-PL"/>
        </w:rPr>
        <w:t>pkt</w:t>
      </w:r>
      <w:r w:rsidRPr="009130FB">
        <w:rPr>
          <w:rFonts w:ascii="Calibri" w:hAnsi="Calibri" w:cs="Verdana"/>
          <w:sz w:val="22"/>
          <w:szCs w:val="22"/>
        </w:rPr>
        <w:t>. 1.</w:t>
      </w:r>
    </w:p>
    <w:p w14:paraId="6612C067" w14:textId="030AB702" w:rsidR="00564CF8" w:rsidRPr="00564CF8" w:rsidRDefault="00564CF8" w:rsidP="00564CF8">
      <w:pPr>
        <w:pStyle w:val="Tretekstu"/>
        <w:widowControl w:val="0"/>
        <w:numPr>
          <w:ilvl w:val="0"/>
          <w:numId w:val="47"/>
        </w:numPr>
        <w:tabs>
          <w:tab w:val="clear" w:pos="567"/>
          <w:tab w:val="num" w:pos="360"/>
        </w:tabs>
        <w:spacing w:before="60" w:after="0"/>
        <w:ind w:left="357" w:right="51" w:hanging="357"/>
        <w:jc w:val="both"/>
        <w:rPr>
          <w:rFonts w:ascii="Calibri" w:hAnsi="Calibri" w:cs="Verdana"/>
          <w:b/>
          <w:i/>
          <w:color w:val="FF0000"/>
          <w:sz w:val="22"/>
          <w:szCs w:val="22"/>
        </w:rPr>
      </w:pPr>
      <w:r w:rsidRPr="00564CF8">
        <w:rPr>
          <w:rFonts w:ascii="Calibri" w:hAnsi="Calibri" w:cs="Verdana"/>
          <w:b/>
          <w:i/>
          <w:color w:val="FF0000"/>
          <w:sz w:val="22"/>
          <w:szCs w:val="22"/>
        </w:rPr>
        <w:t>Podstawą do określenia cen poszczególnych elementów, jak i ceny całkowitej oferty jest zakres robót określony w projek</w:t>
      </w:r>
      <w:r w:rsidR="009130FB">
        <w:rPr>
          <w:rFonts w:ascii="Calibri" w:hAnsi="Calibri" w:cs="Verdana"/>
          <w:b/>
          <w:i/>
          <w:color w:val="FF0000"/>
          <w:sz w:val="22"/>
          <w:szCs w:val="22"/>
          <w:lang w:val="pl-PL"/>
        </w:rPr>
        <w:t>cie</w:t>
      </w:r>
      <w:r w:rsidRPr="00564CF8">
        <w:rPr>
          <w:rFonts w:ascii="Calibri" w:hAnsi="Calibri" w:cs="Verdana"/>
          <w:b/>
          <w:i/>
          <w:color w:val="FF0000"/>
          <w:sz w:val="22"/>
          <w:szCs w:val="22"/>
        </w:rPr>
        <w:t xml:space="preserve"> budowlany</w:t>
      </w:r>
      <w:r w:rsidR="009130FB">
        <w:rPr>
          <w:rFonts w:ascii="Calibri" w:hAnsi="Calibri" w:cs="Verdana"/>
          <w:b/>
          <w:i/>
          <w:color w:val="FF0000"/>
          <w:sz w:val="22"/>
          <w:szCs w:val="22"/>
          <w:lang w:val="pl-PL"/>
        </w:rPr>
        <w:t>m</w:t>
      </w:r>
      <w:r w:rsidR="00D37B4D">
        <w:rPr>
          <w:rFonts w:ascii="Calibri" w:hAnsi="Calibri" w:cs="Verdana"/>
          <w:b/>
          <w:i/>
          <w:color w:val="FF0000"/>
          <w:sz w:val="22"/>
          <w:szCs w:val="22"/>
        </w:rPr>
        <w:t xml:space="preserve">, specyfikacji </w:t>
      </w:r>
      <w:r w:rsidRPr="00564CF8">
        <w:rPr>
          <w:rFonts w:ascii="Calibri" w:hAnsi="Calibri" w:cs="Verdana"/>
          <w:b/>
          <w:i/>
          <w:color w:val="FF0000"/>
          <w:sz w:val="22"/>
          <w:szCs w:val="22"/>
        </w:rPr>
        <w:t>istotnych warunków zamówienia, specyfikacjach technicznych wykonania i odbioru robót</w:t>
      </w:r>
      <w:r w:rsidR="00D37B4D">
        <w:rPr>
          <w:rFonts w:ascii="Calibri" w:hAnsi="Calibri" w:cs="Verdana"/>
          <w:b/>
          <w:i/>
          <w:color w:val="FF0000"/>
          <w:sz w:val="22"/>
          <w:szCs w:val="22"/>
          <w:lang w:val="pl-PL"/>
        </w:rPr>
        <w:t xml:space="preserve"> oraz załączonych przedmiarów robót</w:t>
      </w:r>
      <w:r w:rsidRPr="00564CF8">
        <w:rPr>
          <w:rFonts w:ascii="Calibri" w:hAnsi="Calibri" w:cs="Verdana"/>
          <w:b/>
          <w:i/>
          <w:color w:val="FF0000"/>
          <w:sz w:val="22"/>
          <w:szCs w:val="22"/>
        </w:rPr>
        <w:t xml:space="preserve">. </w:t>
      </w:r>
    </w:p>
    <w:p w14:paraId="184B6D53" w14:textId="66E2DFA6" w:rsidR="00564CF8" w:rsidRDefault="00564CF8" w:rsidP="00564CF8">
      <w:pPr>
        <w:autoSpaceDE w:val="0"/>
        <w:autoSpaceDN w:val="0"/>
        <w:adjustRightInd w:val="0"/>
        <w:ind w:left="357" w:firstLine="0"/>
        <w:rPr>
          <w:rFonts w:ascii="Calibri" w:hAnsi="Calibri" w:cs="Verdana"/>
          <w:b/>
          <w:i/>
          <w:color w:val="FF0000"/>
          <w:sz w:val="22"/>
          <w:szCs w:val="22"/>
        </w:rPr>
      </w:pPr>
      <w:r w:rsidRPr="00564CF8">
        <w:rPr>
          <w:rFonts w:ascii="Calibri" w:hAnsi="Calibri" w:cs="Verdana"/>
          <w:b/>
          <w:i/>
          <w:color w:val="FF0000"/>
          <w:sz w:val="22"/>
          <w:szCs w:val="22"/>
        </w:rPr>
        <w:t xml:space="preserve">Załączone do niniejszej SIWZ przedmiary robót należy traktować jako element </w:t>
      </w:r>
      <w:r w:rsidR="00D37B4D">
        <w:rPr>
          <w:rFonts w:ascii="Calibri" w:hAnsi="Calibri" w:cs="Verdana"/>
          <w:b/>
          <w:i/>
          <w:color w:val="FF0000"/>
          <w:sz w:val="22"/>
          <w:szCs w:val="22"/>
        </w:rPr>
        <w:t>pomocniczy</w:t>
      </w:r>
      <w:r w:rsidR="009130FB">
        <w:rPr>
          <w:rFonts w:ascii="Calibri" w:hAnsi="Calibri" w:cs="Verdana"/>
          <w:b/>
          <w:i/>
          <w:color w:val="FF0000"/>
          <w:sz w:val="22"/>
          <w:szCs w:val="22"/>
        </w:rPr>
        <w:t xml:space="preserve">. </w:t>
      </w:r>
      <w:r w:rsidRPr="00564CF8">
        <w:rPr>
          <w:rFonts w:ascii="Calibri" w:hAnsi="Calibri" w:cs="Verdana"/>
          <w:b/>
          <w:i/>
          <w:color w:val="FF0000"/>
          <w:sz w:val="22"/>
          <w:szCs w:val="22"/>
        </w:rPr>
        <w:t xml:space="preserve">Zakresy robót </w:t>
      </w:r>
      <w:r w:rsidR="00D37B4D">
        <w:rPr>
          <w:rFonts w:ascii="Calibri" w:hAnsi="Calibri" w:cs="Verdana"/>
          <w:b/>
          <w:i/>
          <w:color w:val="FF0000"/>
          <w:sz w:val="22"/>
          <w:szCs w:val="22"/>
        </w:rPr>
        <w:t xml:space="preserve">w nich przedstawione </w:t>
      </w:r>
      <w:r w:rsidRPr="00564CF8">
        <w:rPr>
          <w:rFonts w:ascii="Calibri" w:hAnsi="Calibri" w:cs="Verdana"/>
          <w:b/>
          <w:i/>
          <w:color w:val="FF0000"/>
          <w:sz w:val="22"/>
          <w:szCs w:val="22"/>
        </w:rPr>
        <w:t>nie będą miały znaczenia przy rozliczaniu wykonywanych robót.</w:t>
      </w:r>
    </w:p>
    <w:p w14:paraId="761EA22B" w14:textId="524C1212" w:rsidR="002406F7" w:rsidRPr="002406F7" w:rsidRDefault="002406F7" w:rsidP="002406F7">
      <w:pPr>
        <w:pStyle w:val="Tretekstu"/>
        <w:widowControl w:val="0"/>
        <w:numPr>
          <w:ilvl w:val="0"/>
          <w:numId w:val="47"/>
        </w:numPr>
        <w:tabs>
          <w:tab w:val="clear" w:pos="567"/>
          <w:tab w:val="num" w:pos="360"/>
        </w:tabs>
        <w:spacing w:before="60" w:after="0"/>
        <w:ind w:left="357" w:right="51" w:hanging="357"/>
        <w:jc w:val="both"/>
        <w:rPr>
          <w:rFonts w:ascii="Calibri" w:hAnsi="Calibri"/>
          <w:sz w:val="22"/>
          <w:szCs w:val="22"/>
          <w:lang w:val="pl-PL" w:eastAsia="pl-PL"/>
        </w:rPr>
      </w:pPr>
      <w:r w:rsidRPr="002406F7">
        <w:rPr>
          <w:rFonts w:ascii="Calibri" w:hAnsi="Calibri" w:cs="Verdana"/>
          <w:sz w:val="22"/>
          <w:szCs w:val="22"/>
        </w:rPr>
        <w:t>Cenę</w:t>
      </w:r>
      <w:r w:rsidRPr="002406F7">
        <w:rPr>
          <w:rFonts w:ascii="Calibri" w:hAnsi="Calibri"/>
          <w:sz w:val="22"/>
          <w:szCs w:val="22"/>
          <w:lang w:val="pl-PL" w:eastAsia="pl-PL"/>
        </w:rPr>
        <w:t xml:space="preserve"> ofertową należy skalkulować w oparciu o kosztorysy opracowane </w:t>
      </w:r>
      <w:r w:rsidRPr="002406F7">
        <w:rPr>
          <w:rFonts w:ascii="Calibri" w:hAnsi="Calibri"/>
          <w:b/>
          <w:sz w:val="22"/>
          <w:szCs w:val="22"/>
          <w:u w:val="single"/>
          <w:lang w:val="pl-PL" w:eastAsia="pl-PL"/>
        </w:rPr>
        <w:t>metodą kalkulacji szczegółowej</w:t>
      </w:r>
      <w:r w:rsidRPr="002406F7">
        <w:rPr>
          <w:rFonts w:ascii="Calibri" w:hAnsi="Calibri"/>
          <w:sz w:val="22"/>
          <w:szCs w:val="22"/>
          <w:lang w:val="pl-PL" w:eastAsia="pl-PL"/>
        </w:rPr>
        <w:t xml:space="preserve"> (we wzorze umowy występują pod pojęciem „kosztorysy ofertowe”) </w:t>
      </w:r>
      <w:r w:rsidRPr="002406F7">
        <w:rPr>
          <w:rFonts w:ascii="Calibri" w:hAnsi="Calibri"/>
          <w:b/>
          <w:sz w:val="22"/>
          <w:szCs w:val="22"/>
          <w:lang w:val="pl-PL" w:eastAsia="pl-PL"/>
        </w:rPr>
        <w:t>ODRĘBNIE DLA KAŻDEJ Z BRANŻ</w:t>
      </w:r>
      <w:r w:rsidRPr="002406F7">
        <w:rPr>
          <w:rFonts w:ascii="Calibri" w:hAnsi="Calibri"/>
          <w:sz w:val="22"/>
          <w:szCs w:val="22"/>
          <w:lang w:val="pl-PL" w:eastAsia="pl-PL"/>
        </w:rPr>
        <w:t>.</w:t>
      </w:r>
    </w:p>
    <w:p w14:paraId="10404E4D" w14:textId="7D208602" w:rsidR="002406F7" w:rsidRDefault="002406F7" w:rsidP="002406F7">
      <w:pPr>
        <w:pStyle w:val="Tekstpodstawowywcity2"/>
        <w:spacing w:before="60" w:after="60"/>
        <w:ind w:left="357" w:firstLine="0"/>
        <w:rPr>
          <w:rFonts w:ascii="Calibri" w:eastAsia="Times New Roman" w:hAnsi="Calibri"/>
          <w:sz w:val="22"/>
          <w:szCs w:val="22"/>
          <w:lang w:val="pl-PL" w:eastAsia="pl-PL"/>
        </w:rPr>
      </w:pPr>
      <w:r w:rsidRPr="002406F7">
        <w:rPr>
          <w:rFonts w:ascii="Calibri" w:eastAsia="Times New Roman" w:hAnsi="Calibri"/>
          <w:sz w:val="22"/>
          <w:szCs w:val="22"/>
          <w:lang w:val="pl-PL" w:eastAsia="pl-PL"/>
        </w:rPr>
        <w:t xml:space="preserve">Wyliczone w tych kosztorysach ceny poszczególnych elementów, jak również cena całkowita musi być zgodna z cenami przedstawionymi w ofercie przetargowej. Ceny tych samych składników cenotwórczych (R, M, S, Ko, </w:t>
      </w:r>
      <w:proofErr w:type="spellStart"/>
      <w:r w:rsidRPr="002406F7">
        <w:rPr>
          <w:rFonts w:ascii="Calibri" w:eastAsia="Times New Roman" w:hAnsi="Calibri"/>
          <w:sz w:val="22"/>
          <w:szCs w:val="22"/>
          <w:lang w:val="pl-PL" w:eastAsia="pl-PL"/>
        </w:rPr>
        <w:t>Kp</w:t>
      </w:r>
      <w:proofErr w:type="spellEnd"/>
      <w:r w:rsidRPr="002406F7">
        <w:rPr>
          <w:rFonts w:ascii="Calibri" w:eastAsia="Times New Roman" w:hAnsi="Calibri"/>
          <w:sz w:val="22"/>
          <w:szCs w:val="22"/>
          <w:lang w:val="pl-PL" w:eastAsia="pl-PL"/>
        </w:rPr>
        <w:t>, Z) muszą być takie same dla wszystkich wycenianych pozycji przedmiarowych z danej branży robót.</w:t>
      </w:r>
      <w:r w:rsidRPr="00213125">
        <w:rPr>
          <w:rFonts w:ascii="Calibri" w:eastAsia="Times New Roman" w:hAnsi="Calibri"/>
          <w:sz w:val="22"/>
          <w:szCs w:val="22"/>
          <w:lang w:val="pl-PL" w:eastAsia="pl-PL"/>
        </w:rPr>
        <w:t xml:space="preserve"> </w:t>
      </w:r>
    </w:p>
    <w:p w14:paraId="7FDBFB27" w14:textId="77777777" w:rsidR="00FA7000" w:rsidRPr="00F9593C" w:rsidRDefault="00FA7000" w:rsidP="00FA7000">
      <w:pPr>
        <w:pStyle w:val="Tretekstu"/>
        <w:widowControl w:val="0"/>
        <w:numPr>
          <w:ilvl w:val="0"/>
          <w:numId w:val="47"/>
        </w:numPr>
        <w:tabs>
          <w:tab w:val="clear" w:pos="567"/>
          <w:tab w:val="num" w:pos="360"/>
        </w:tabs>
        <w:spacing w:before="60" w:after="0"/>
        <w:ind w:left="357" w:right="51" w:hanging="357"/>
        <w:jc w:val="both"/>
        <w:rPr>
          <w:rFonts w:ascii="Calibri" w:hAnsi="Calibri"/>
          <w:sz w:val="22"/>
          <w:szCs w:val="22"/>
        </w:rPr>
      </w:pPr>
      <w:r w:rsidRPr="00F9593C">
        <w:rPr>
          <w:rFonts w:ascii="Calibri" w:hAnsi="Calibri"/>
          <w:sz w:val="22"/>
          <w:szCs w:val="22"/>
        </w:rPr>
        <w:t xml:space="preserve">Dokładność jednostek przedmiarowych we wszystkich branżach należy podać z dokładnością do </w:t>
      </w:r>
      <w:r w:rsidRPr="00F9593C">
        <w:rPr>
          <w:rFonts w:ascii="Calibri" w:hAnsi="Calibri"/>
          <w:sz w:val="22"/>
          <w:szCs w:val="22"/>
        </w:rPr>
        <w:lastRenderedPageBreak/>
        <w:t>trzech miejsc po przecinku.</w:t>
      </w:r>
    </w:p>
    <w:p w14:paraId="353F1648" w14:textId="77777777" w:rsidR="00FA7000" w:rsidRPr="009747B2" w:rsidRDefault="00FA7000" w:rsidP="00FA7000">
      <w:pPr>
        <w:pStyle w:val="Tretekstu"/>
        <w:widowControl w:val="0"/>
        <w:numPr>
          <w:ilvl w:val="0"/>
          <w:numId w:val="47"/>
        </w:numPr>
        <w:tabs>
          <w:tab w:val="clear" w:pos="567"/>
          <w:tab w:val="num" w:pos="360"/>
        </w:tabs>
        <w:spacing w:before="60" w:after="0"/>
        <w:ind w:left="357" w:right="51" w:hanging="357"/>
        <w:jc w:val="both"/>
        <w:rPr>
          <w:rFonts w:ascii="Calibri" w:hAnsi="Calibri"/>
          <w:b/>
          <w:sz w:val="22"/>
          <w:szCs w:val="22"/>
        </w:rPr>
      </w:pPr>
      <w:r w:rsidRPr="009747B2">
        <w:rPr>
          <w:rFonts w:ascii="Calibri" w:hAnsi="Calibri"/>
          <w:b/>
          <w:sz w:val="22"/>
          <w:szCs w:val="22"/>
        </w:rPr>
        <w:t>Zamawiający nie przewiduje waloryzacji cen jednostkowych.</w:t>
      </w:r>
    </w:p>
    <w:p w14:paraId="70B5B907" w14:textId="77777777" w:rsidR="000F72F9" w:rsidRPr="00FA7000" w:rsidRDefault="00596486" w:rsidP="00F839D1">
      <w:pPr>
        <w:pStyle w:val="Tretekstu"/>
        <w:widowControl w:val="0"/>
        <w:numPr>
          <w:ilvl w:val="0"/>
          <w:numId w:val="47"/>
        </w:numPr>
        <w:tabs>
          <w:tab w:val="clear" w:pos="567"/>
          <w:tab w:val="num" w:pos="360"/>
        </w:tabs>
        <w:spacing w:before="60" w:after="240"/>
        <w:ind w:left="357" w:right="51" w:hanging="357"/>
        <w:jc w:val="both"/>
        <w:rPr>
          <w:sz w:val="2"/>
          <w:szCs w:val="2"/>
        </w:rPr>
      </w:pPr>
      <w:r w:rsidRPr="00F9593C">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w:t>
      </w:r>
      <w:r w:rsidRPr="00FA7000">
        <w:rPr>
          <w:rFonts w:ascii="Calibri" w:hAnsi="Calibri" w:cs="Verdana"/>
          <w:sz w:val="22"/>
          <w:szCs w:val="22"/>
        </w:rPr>
        <w:t xml:space="preserve"> obowiązek rozliczyć zgodnie z tymi przepisami. Wykonawca, składając ofertę, informuje zamawiającego, czy wybór oferty będzie prowadzi</w:t>
      </w:r>
      <w:r w:rsidR="005A508E" w:rsidRPr="00FA7000">
        <w:rPr>
          <w:rFonts w:ascii="Calibri" w:hAnsi="Calibri" w:cs="Verdana"/>
          <w:sz w:val="22"/>
          <w:szCs w:val="22"/>
          <w:lang w:val="pl-PL"/>
        </w:rPr>
        <w:t>ł</w:t>
      </w:r>
      <w:r w:rsidRPr="00FA7000">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30A0388E" w14:textId="77777777" w:rsidTr="005B079E">
        <w:tc>
          <w:tcPr>
            <w:tcW w:w="5000" w:type="pct"/>
            <w:shd w:val="clear" w:color="auto" w:fill="F3F3F3"/>
            <w:tcMar>
              <w:left w:w="108" w:type="dxa"/>
            </w:tcMar>
          </w:tcPr>
          <w:p w14:paraId="0688292C"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 xml:space="preserve">13. Opis kryteriów, którymi zamawiający będzie się kierował przy wyborze oferty, </w:t>
            </w:r>
            <w:r w:rsidRPr="00227A06">
              <w:rPr>
                <w:rFonts w:ascii="Calibri" w:hAnsi="Calibri"/>
                <w:b/>
                <w:caps/>
                <w:sz w:val="22"/>
                <w:szCs w:val="22"/>
              </w:rPr>
              <w:br/>
              <w:t>wraz z podaniem wag tych kryteriów i sposobu oceny ofert</w:t>
            </w:r>
          </w:p>
        </w:tc>
      </w:tr>
    </w:tbl>
    <w:p w14:paraId="0DA66293" w14:textId="77777777" w:rsidR="00FB42A7" w:rsidRPr="00227A06" w:rsidRDefault="00FB42A7" w:rsidP="00564CF8">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27A06">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sidRPr="00227A06">
        <w:rPr>
          <w:rFonts w:ascii="Calibri" w:eastAsia="Times New Roman" w:hAnsi="Calibri"/>
          <w:bCs/>
          <w:sz w:val="22"/>
          <w:szCs w:val="22"/>
          <w:lang w:val="pl-PL" w:eastAsia="ar-SA"/>
        </w:rPr>
        <w:t xml:space="preserve"> </w:t>
      </w:r>
      <w:r w:rsidRPr="00227A06">
        <w:rPr>
          <w:rFonts w:ascii="Calibri" w:eastAsia="Times New Roman" w:hAnsi="Calibri"/>
          <w:bCs/>
          <w:sz w:val="22"/>
          <w:szCs w:val="22"/>
          <w:lang w:eastAsia="ar-SA"/>
        </w:rPr>
        <w:t xml:space="preserve"> na podstawie przyjętych w niniejszym postępowaniu kryteriów oceny ofert. </w:t>
      </w:r>
    </w:p>
    <w:p w14:paraId="432063B7" w14:textId="77777777" w:rsidR="00ED6ED7" w:rsidRPr="00227A06" w:rsidRDefault="00ED6ED7" w:rsidP="00564CF8">
      <w:pPr>
        <w:pStyle w:val="Tretekstu"/>
        <w:widowControl w:val="0"/>
        <w:numPr>
          <w:ilvl w:val="0"/>
          <w:numId w:val="27"/>
        </w:numPr>
        <w:tabs>
          <w:tab w:val="clear" w:pos="567"/>
          <w:tab w:val="num" w:pos="360"/>
        </w:tabs>
        <w:spacing w:before="120" w:after="0"/>
        <w:ind w:left="357" w:right="51" w:hanging="357"/>
        <w:jc w:val="both"/>
        <w:rPr>
          <w:sz w:val="22"/>
          <w:szCs w:val="22"/>
        </w:rPr>
      </w:pPr>
      <w:r w:rsidRPr="00227A06">
        <w:rPr>
          <w:rFonts w:ascii="Calibri" w:hAnsi="Calibri"/>
          <w:bCs/>
          <w:sz w:val="22"/>
          <w:szCs w:val="22"/>
        </w:rPr>
        <w:t>Przy wyborze najkorzystniejszej oferty Zamawiający będzie się kierował następującymi kryteriami</w:t>
      </w:r>
      <w:r w:rsidRPr="00227A06">
        <w:rPr>
          <w:rFonts w:ascii="Calibri" w:hAnsi="Calibri"/>
          <w:bCs/>
          <w:sz w:val="22"/>
          <w:szCs w:val="22"/>
        </w:rPr>
        <w:br/>
        <w:t>i ich wagami oraz w następujący sposób będzie oceniał kryteria:</w:t>
      </w:r>
    </w:p>
    <w:p w14:paraId="4C9E33CE" w14:textId="77777777" w:rsidR="00ED6ED7" w:rsidRPr="00227A06" w:rsidRDefault="00ED6ED7" w:rsidP="00564CF8">
      <w:pPr>
        <w:pStyle w:val="awciety"/>
        <w:numPr>
          <w:ilvl w:val="0"/>
          <w:numId w:val="28"/>
        </w:numPr>
        <w:tabs>
          <w:tab w:val="left" w:pos="30264"/>
        </w:tabs>
        <w:spacing w:before="60" w:line="200" w:lineRule="atLeast"/>
        <w:rPr>
          <w:rFonts w:ascii="Calibri" w:hAnsi="Calibri"/>
          <w:b/>
          <w:bCs/>
          <w:color w:val="auto"/>
          <w:sz w:val="22"/>
          <w:szCs w:val="22"/>
        </w:rPr>
      </w:pPr>
      <w:r w:rsidRPr="00227A06">
        <w:rPr>
          <w:rFonts w:ascii="Calibri" w:hAnsi="Calibri"/>
          <w:b/>
          <w:color w:val="auto"/>
          <w:sz w:val="22"/>
          <w:szCs w:val="22"/>
        </w:rPr>
        <w:t>cena</w:t>
      </w:r>
      <w:r w:rsidRPr="00227A06">
        <w:rPr>
          <w:rFonts w:ascii="Calibri" w:hAnsi="Calibri"/>
          <w:b/>
          <w:bCs/>
          <w:color w:val="auto"/>
          <w:sz w:val="22"/>
          <w:szCs w:val="22"/>
        </w:rPr>
        <w:t xml:space="preserve"> – 60%</w:t>
      </w:r>
    </w:p>
    <w:p w14:paraId="6C3634E2" w14:textId="77777777" w:rsidR="00ED6ED7" w:rsidRPr="00227A06" w:rsidRDefault="00762AFE" w:rsidP="00564CF8">
      <w:pPr>
        <w:pStyle w:val="awciety"/>
        <w:numPr>
          <w:ilvl w:val="0"/>
          <w:numId w:val="28"/>
        </w:numPr>
        <w:tabs>
          <w:tab w:val="left" w:pos="30264"/>
        </w:tabs>
        <w:spacing w:before="60" w:line="200" w:lineRule="atLeast"/>
        <w:rPr>
          <w:rFonts w:ascii="Calibri" w:hAnsi="Calibri"/>
          <w:b/>
          <w:color w:val="auto"/>
          <w:sz w:val="22"/>
          <w:szCs w:val="22"/>
        </w:rPr>
      </w:pPr>
      <w:r w:rsidRPr="00227A06">
        <w:rPr>
          <w:rFonts w:ascii="Calibri" w:hAnsi="Calibri"/>
          <w:b/>
          <w:color w:val="auto"/>
          <w:sz w:val="22"/>
          <w:szCs w:val="22"/>
        </w:rPr>
        <w:t>okres gwarancji i rękojmi</w:t>
      </w:r>
      <w:r w:rsidR="00966130" w:rsidRPr="00227A06">
        <w:rPr>
          <w:rFonts w:ascii="Calibri" w:hAnsi="Calibri"/>
          <w:b/>
          <w:color w:val="auto"/>
          <w:sz w:val="22"/>
          <w:szCs w:val="22"/>
        </w:rPr>
        <w:t xml:space="preserve"> </w:t>
      </w:r>
      <w:r w:rsidR="00ED6ED7" w:rsidRPr="00227A06">
        <w:rPr>
          <w:rFonts w:ascii="Calibri" w:hAnsi="Calibri"/>
          <w:b/>
          <w:color w:val="auto"/>
          <w:sz w:val="22"/>
          <w:szCs w:val="22"/>
        </w:rPr>
        <w:t>– 40%</w:t>
      </w:r>
    </w:p>
    <w:p w14:paraId="7697B424" w14:textId="77777777" w:rsidR="00ED6ED7" w:rsidRPr="00227A06" w:rsidRDefault="00ED6ED7" w:rsidP="00564CF8">
      <w:pPr>
        <w:pStyle w:val="Tretekstu"/>
        <w:spacing w:after="0"/>
        <w:ind w:left="426"/>
        <w:jc w:val="both"/>
        <w:rPr>
          <w:rFonts w:ascii="Calibri" w:hAnsi="Calibri"/>
          <w:bCs/>
          <w:sz w:val="22"/>
          <w:szCs w:val="22"/>
        </w:rPr>
      </w:pPr>
    </w:p>
    <w:p w14:paraId="34E6B49A" w14:textId="77777777" w:rsidR="00C91BF6" w:rsidRPr="00564CF8" w:rsidRDefault="00C91BF6" w:rsidP="00564CF8">
      <w:pPr>
        <w:pStyle w:val="1"/>
        <w:spacing w:line="100" w:lineRule="atLeast"/>
        <w:ind w:left="360" w:firstLine="0"/>
        <w:rPr>
          <w:rFonts w:ascii="Calibri" w:hAnsi="Calibri" w:cs="Times New Roman"/>
          <w:color w:val="auto"/>
          <w:sz w:val="22"/>
          <w:szCs w:val="22"/>
        </w:rPr>
      </w:pPr>
      <w:r w:rsidRPr="00564CF8">
        <w:rPr>
          <w:rFonts w:ascii="Calibri" w:hAnsi="Calibri" w:cs="Times New Roman"/>
          <w:color w:val="auto"/>
          <w:sz w:val="22"/>
          <w:szCs w:val="22"/>
        </w:rPr>
        <w:t>Oferty oceniane będą według wzoru:</w:t>
      </w:r>
    </w:p>
    <w:p w14:paraId="11AB449A" w14:textId="77777777" w:rsidR="00C91BF6" w:rsidRPr="00564CF8" w:rsidRDefault="00C91BF6" w:rsidP="00564CF8">
      <w:pPr>
        <w:spacing w:before="120"/>
        <w:ind w:left="300"/>
        <w:jc w:val="center"/>
        <w:rPr>
          <w:rFonts w:ascii="Calibri" w:hAnsi="Calibri"/>
          <w:b/>
          <w:sz w:val="22"/>
          <w:szCs w:val="22"/>
        </w:rPr>
      </w:pPr>
      <w:r w:rsidRPr="00564CF8">
        <w:rPr>
          <w:rFonts w:ascii="Calibri" w:hAnsi="Calibri"/>
          <w:b/>
          <w:sz w:val="22"/>
          <w:szCs w:val="22"/>
        </w:rPr>
        <w:t>(</w:t>
      </w:r>
      <w:proofErr w:type="spellStart"/>
      <w:r w:rsidRPr="00564CF8">
        <w:rPr>
          <w:rFonts w:ascii="Calibri" w:hAnsi="Calibri"/>
          <w:b/>
          <w:sz w:val="22"/>
          <w:szCs w:val="22"/>
        </w:rPr>
        <w:t>Cn</w:t>
      </w:r>
      <w:proofErr w:type="spellEnd"/>
      <w:r w:rsidRPr="00564CF8">
        <w:rPr>
          <w:rFonts w:ascii="Calibri" w:hAnsi="Calibri"/>
          <w:b/>
          <w:sz w:val="22"/>
          <w:szCs w:val="22"/>
        </w:rPr>
        <w:t>/</w:t>
      </w:r>
      <w:proofErr w:type="spellStart"/>
      <w:r w:rsidRPr="00564CF8">
        <w:rPr>
          <w:rFonts w:ascii="Calibri" w:hAnsi="Calibri"/>
          <w:b/>
          <w:sz w:val="22"/>
          <w:szCs w:val="22"/>
        </w:rPr>
        <w:t>Cb</w:t>
      </w:r>
      <w:proofErr w:type="spellEnd"/>
      <w:r w:rsidRPr="00564CF8">
        <w:rPr>
          <w:rFonts w:ascii="Calibri" w:hAnsi="Calibri"/>
          <w:b/>
          <w:sz w:val="22"/>
          <w:szCs w:val="22"/>
        </w:rPr>
        <w:t xml:space="preserve"> x 60% * 100) + 0/20/40 pkt  (kryterium gwarancji</w:t>
      </w:r>
      <w:r w:rsidR="001532A8" w:rsidRPr="00564CF8">
        <w:rPr>
          <w:rFonts w:ascii="Calibri" w:hAnsi="Calibri"/>
          <w:b/>
          <w:sz w:val="22"/>
          <w:szCs w:val="22"/>
        </w:rPr>
        <w:t xml:space="preserve"> i rękojmi</w:t>
      </w:r>
      <w:r w:rsidRPr="00564CF8">
        <w:rPr>
          <w:rFonts w:ascii="Calibri" w:hAnsi="Calibri"/>
          <w:b/>
          <w:sz w:val="22"/>
          <w:szCs w:val="22"/>
        </w:rPr>
        <w:t>)</w:t>
      </w:r>
    </w:p>
    <w:p w14:paraId="72737473" w14:textId="77777777" w:rsidR="00C91BF6" w:rsidRPr="00564CF8" w:rsidRDefault="00C91BF6" w:rsidP="00564CF8">
      <w:pPr>
        <w:spacing w:before="120"/>
        <w:ind w:left="426" w:firstLine="0"/>
        <w:rPr>
          <w:rFonts w:ascii="Calibri" w:hAnsi="Calibri"/>
          <w:sz w:val="20"/>
          <w:szCs w:val="22"/>
        </w:rPr>
      </w:pPr>
      <w:r w:rsidRPr="00564CF8">
        <w:rPr>
          <w:rFonts w:ascii="Calibri" w:hAnsi="Calibri"/>
          <w:sz w:val="20"/>
          <w:szCs w:val="22"/>
        </w:rPr>
        <w:t>gdzie:</w:t>
      </w:r>
    </w:p>
    <w:p w14:paraId="52475BEF" w14:textId="77777777" w:rsidR="00C91BF6" w:rsidRPr="00564CF8" w:rsidRDefault="00C91BF6" w:rsidP="00564CF8">
      <w:pPr>
        <w:ind w:left="426" w:firstLine="0"/>
        <w:rPr>
          <w:rFonts w:ascii="Calibri" w:hAnsi="Calibri"/>
          <w:sz w:val="20"/>
          <w:szCs w:val="22"/>
        </w:rPr>
      </w:pPr>
      <w:proofErr w:type="spellStart"/>
      <w:r w:rsidRPr="00564CF8">
        <w:rPr>
          <w:rFonts w:ascii="Calibri" w:hAnsi="Calibri"/>
          <w:sz w:val="20"/>
          <w:szCs w:val="22"/>
        </w:rPr>
        <w:t>Cn</w:t>
      </w:r>
      <w:proofErr w:type="spellEnd"/>
      <w:r w:rsidRPr="00564CF8">
        <w:rPr>
          <w:rFonts w:ascii="Calibri" w:hAnsi="Calibri"/>
          <w:sz w:val="20"/>
          <w:szCs w:val="22"/>
        </w:rPr>
        <w:t xml:space="preserve"> – najniższa cena spośród ofert nieodrzuconych,</w:t>
      </w:r>
    </w:p>
    <w:p w14:paraId="169EB8EB" w14:textId="77777777" w:rsidR="00C91BF6" w:rsidRPr="00564CF8" w:rsidRDefault="00C91BF6" w:rsidP="00564CF8">
      <w:pPr>
        <w:ind w:left="426" w:firstLine="0"/>
        <w:rPr>
          <w:rFonts w:ascii="Calibri" w:hAnsi="Calibri"/>
          <w:sz w:val="20"/>
          <w:szCs w:val="22"/>
        </w:rPr>
      </w:pPr>
      <w:proofErr w:type="spellStart"/>
      <w:r w:rsidRPr="00564CF8">
        <w:rPr>
          <w:rFonts w:ascii="Calibri" w:hAnsi="Calibri"/>
          <w:sz w:val="20"/>
          <w:szCs w:val="22"/>
        </w:rPr>
        <w:t>Cb</w:t>
      </w:r>
      <w:proofErr w:type="spellEnd"/>
      <w:r w:rsidRPr="00564CF8">
        <w:rPr>
          <w:rFonts w:ascii="Calibri" w:hAnsi="Calibri"/>
          <w:sz w:val="20"/>
          <w:szCs w:val="22"/>
        </w:rPr>
        <w:t xml:space="preserve"> – cena oferty badanej,</w:t>
      </w:r>
    </w:p>
    <w:p w14:paraId="6228C1B9" w14:textId="77777777" w:rsidR="00C91BF6" w:rsidRPr="00564CF8" w:rsidRDefault="00C91BF6" w:rsidP="00564CF8">
      <w:pPr>
        <w:pStyle w:val="Bezodstpw1"/>
        <w:ind w:left="426"/>
        <w:jc w:val="both"/>
        <w:rPr>
          <w:sz w:val="22"/>
        </w:rPr>
      </w:pPr>
      <w:r w:rsidRPr="00564CF8">
        <w:rPr>
          <w:sz w:val="20"/>
        </w:rPr>
        <w:t>100 – wskaźnik stały,</w:t>
      </w:r>
    </w:p>
    <w:p w14:paraId="509CB271" w14:textId="77777777" w:rsidR="00C91BF6" w:rsidRPr="00564CF8" w:rsidRDefault="00C91BF6" w:rsidP="00564CF8">
      <w:pPr>
        <w:pStyle w:val="Bezodstpw1"/>
        <w:ind w:left="426"/>
        <w:jc w:val="both"/>
        <w:rPr>
          <w:sz w:val="22"/>
        </w:rPr>
      </w:pPr>
      <w:r w:rsidRPr="00564CF8">
        <w:rPr>
          <w:sz w:val="20"/>
        </w:rPr>
        <w:t>60% – procentowe znaczenie kryterium „ceny”,</w:t>
      </w:r>
    </w:p>
    <w:p w14:paraId="267689E5" w14:textId="77777777" w:rsidR="00C91BF6" w:rsidRPr="00564CF8" w:rsidRDefault="00C91BF6" w:rsidP="00564CF8">
      <w:pPr>
        <w:pStyle w:val="Tretekstu"/>
        <w:widowControl w:val="0"/>
        <w:spacing w:before="120" w:after="0"/>
        <w:ind w:left="426" w:right="51"/>
        <w:jc w:val="both"/>
        <w:rPr>
          <w:rFonts w:ascii="Calibri" w:hAnsi="Calibri"/>
          <w:sz w:val="22"/>
          <w:szCs w:val="22"/>
          <w:lang w:val="pl-PL"/>
        </w:rPr>
      </w:pPr>
      <w:r w:rsidRPr="00564CF8">
        <w:rPr>
          <w:rFonts w:ascii="Calibri" w:hAnsi="Calibri"/>
          <w:sz w:val="22"/>
          <w:szCs w:val="22"/>
          <w:lang w:val="pl-PL"/>
        </w:rPr>
        <w:t>Okres gwarancji będzie oceniany wg następującej formuły:</w:t>
      </w:r>
    </w:p>
    <w:p w14:paraId="2C94DECC" w14:textId="12ADFB3F" w:rsidR="00C91BF6" w:rsidRPr="00C01745" w:rsidRDefault="00C01745" w:rsidP="00564CF8">
      <w:pPr>
        <w:pStyle w:val="Bezodstpw1"/>
        <w:numPr>
          <w:ilvl w:val="0"/>
          <w:numId w:val="39"/>
        </w:numPr>
        <w:jc w:val="both"/>
      </w:pPr>
      <w:r w:rsidRPr="00C01745">
        <w:rPr>
          <w:sz w:val="22"/>
        </w:rPr>
        <w:t>60</w:t>
      </w:r>
      <w:r w:rsidR="00C91BF6" w:rsidRPr="00C01745">
        <w:rPr>
          <w:sz w:val="22"/>
        </w:rPr>
        <w:t xml:space="preserve"> miesięcy –  </w:t>
      </w:r>
      <w:r w:rsidR="000F72F9" w:rsidRPr="00C01745">
        <w:rPr>
          <w:sz w:val="22"/>
        </w:rPr>
        <w:t>0</w:t>
      </w:r>
      <w:r w:rsidR="00C91BF6" w:rsidRPr="00C01745">
        <w:rPr>
          <w:sz w:val="22"/>
        </w:rPr>
        <w:t xml:space="preserve"> pkt,</w:t>
      </w:r>
    </w:p>
    <w:p w14:paraId="66341252" w14:textId="6C7D7DAC" w:rsidR="00C91BF6" w:rsidRPr="00C01745" w:rsidRDefault="00C01745" w:rsidP="00564CF8">
      <w:pPr>
        <w:pStyle w:val="Bezodstpw1"/>
        <w:numPr>
          <w:ilvl w:val="0"/>
          <w:numId w:val="39"/>
        </w:numPr>
        <w:jc w:val="both"/>
      </w:pPr>
      <w:r w:rsidRPr="00C01745">
        <w:rPr>
          <w:sz w:val="22"/>
        </w:rPr>
        <w:t>72</w:t>
      </w:r>
      <w:r w:rsidR="00C91BF6" w:rsidRPr="00C01745">
        <w:rPr>
          <w:sz w:val="22"/>
        </w:rPr>
        <w:t xml:space="preserve"> miesięcy –  </w:t>
      </w:r>
      <w:r w:rsidR="000F72F9" w:rsidRPr="00C01745">
        <w:rPr>
          <w:sz w:val="22"/>
        </w:rPr>
        <w:t>2</w:t>
      </w:r>
      <w:r w:rsidR="00C91BF6" w:rsidRPr="00C01745">
        <w:rPr>
          <w:sz w:val="22"/>
        </w:rPr>
        <w:t>0 pkt</w:t>
      </w:r>
    </w:p>
    <w:p w14:paraId="76AFC84D" w14:textId="2E85B3A8" w:rsidR="004F26D8" w:rsidRPr="00C01745" w:rsidRDefault="00C01745" w:rsidP="00564CF8">
      <w:pPr>
        <w:pStyle w:val="Bezodstpw1"/>
        <w:numPr>
          <w:ilvl w:val="0"/>
          <w:numId w:val="39"/>
        </w:numPr>
        <w:jc w:val="both"/>
      </w:pPr>
      <w:r w:rsidRPr="00C01745">
        <w:rPr>
          <w:sz w:val="22"/>
        </w:rPr>
        <w:t>84</w:t>
      </w:r>
      <w:r w:rsidR="004F26D8" w:rsidRPr="00C01745">
        <w:rPr>
          <w:sz w:val="22"/>
        </w:rPr>
        <w:t xml:space="preserve"> miesiące – 40 pkt</w:t>
      </w:r>
    </w:p>
    <w:p w14:paraId="50A41D1F" w14:textId="2A70EAD6" w:rsidR="00C91BF6" w:rsidRPr="00227A06" w:rsidRDefault="00C91BF6" w:rsidP="00564CF8">
      <w:pPr>
        <w:pStyle w:val="Bezodstpw1"/>
        <w:spacing w:before="60" w:after="60"/>
        <w:ind w:left="426"/>
        <w:jc w:val="both"/>
        <w:rPr>
          <w:sz w:val="22"/>
        </w:rPr>
      </w:pPr>
      <w:r w:rsidRPr="00564CF8">
        <w:rPr>
          <w:sz w:val="22"/>
        </w:rPr>
        <w:t xml:space="preserve">Zamawiający dokona oceny tego kryterium w zakresie: </w:t>
      </w:r>
      <w:r w:rsidR="001E0E73">
        <w:rPr>
          <w:sz w:val="22"/>
        </w:rPr>
        <w:t>60</w:t>
      </w:r>
      <w:r w:rsidRPr="00564CF8">
        <w:rPr>
          <w:sz w:val="22"/>
        </w:rPr>
        <w:t xml:space="preserve">, </w:t>
      </w:r>
      <w:r w:rsidR="001E0E73">
        <w:rPr>
          <w:sz w:val="22"/>
        </w:rPr>
        <w:t>72</w:t>
      </w:r>
      <w:r w:rsidR="004F26D8" w:rsidRPr="00564CF8">
        <w:rPr>
          <w:sz w:val="22"/>
        </w:rPr>
        <w:t xml:space="preserve">, </w:t>
      </w:r>
      <w:r w:rsidR="001E0E73">
        <w:rPr>
          <w:sz w:val="22"/>
        </w:rPr>
        <w:t>84</w:t>
      </w:r>
      <w:r w:rsidRPr="00564CF8">
        <w:rPr>
          <w:sz w:val="22"/>
        </w:rPr>
        <w:t xml:space="preserve"> miesi</w:t>
      </w:r>
      <w:r w:rsidR="004F26D8" w:rsidRPr="00564CF8">
        <w:rPr>
          <w:sz w:val="22"/>
        </w:rPr>
        <w:t>ące</w:t>
      </w:r>
      <w:r w:rsidRPr="00564CF8">
        <w:rPr>
          <w:sz w:val="22"/>
        </w:rPr>
        <w:t xml:space="preserve">. Zaoferowany przez wykonawcę okres gwarancji dłuższy niż </w:t>
      </w:r>
      <w:r w:rsidR="001E0E73">
        <w:rPr>
          <w:sz w:val="22"/>
        </w:rPr>
        <w:t>84</w:t>
      </w:r>
      <w:r w:rsidR="004F26D8" w:rsidRPr="00564CF8">
        <w:rPr>
          <w:sz w:val="22"/>
        </w:rPr>
        <w:t xml:space="preserve"> miesiące</w:t>
      </w:r>
      <w:r w:rsidRPr="00564CF8">
        <w:rPr>
          <w:sz w:val="22"/>
        </w:rPr>
        <w:t xml:space="preserve"> nie będzie dodatkowo punktowany. Brak wskazania przez wykonawcę okresu gwarancji w formularzu ofertowym</w:t>
      </w:r>
      <w:r w:rsidR="00B82FB0" w:rsidRPr="00564CF8">
        <w:rPr>
          <w:sz w:val="22"/>
        </w:rPr>
        <w:t xml:space="preserve"> </w:t>
      </w:r>
      <w:r w:rsidR="00F66F3F" w:rsidRPr="00564CF8">
        <w:rPr>
          <w:sz w:val="22"/>
        </w:rPr>
        <w:t>uznan</w:t>
      </w:r>
      <w:r w:rsidR="00B82FB0" w:rsidRPr="00564CF8">
        <w:rPr>
          <w:sz w:val="22"/>
        </w:rPr>
        <w:t>y</w:t>
      </w:r>
      <w:r w:rsidR="00F66F3F" w:rsidRPr="00564CF8">
        <w:rPr>
          <w:sz w:val="22"/>
        </w:rPr>
        <w:t xml:space="preserve"> będzie </w:t>
      </w:r>
      <w:r w:rsidR="00B82FB0" w:rsidRPr="00564CF8">
        <w:rPr>
          <w:sz w:val="22"/>
        </w:rPr>
        <w:t xml:space="preserve">jako zaoferowanie przez Wykonawcę minimalnego okresu gwarancji wynoszącego </w:t>
      </w:r>
      <w:r w:rsidR="001E0E73">
        <w:rPr>
          <w:sz w:val="22"/>
        </w:rPr>
        <w:t>60</w:t>
      </w:r>
      <w:r w:rsidR="00B82FB0" w:rsidRPr="00564CF8">
        <w:rPr>
          <w:sz w:val="22"/>
        </w:rPr>
        <w:t xml:space="preserve"> m-</w:t>
      </w:r>
      <w:proofErr w:type="spellStart"/>
      <w:r w:rsidR="00B82FB0" w:rsidRPr="00564CF8">
        <w:rPr>
          <w:sz w:val="22"/>
        </w:rPr>
        <w:t>cy</w:t>
      </w:r>
      <w:proofErr w:type="spellEnd"/>
      <w:r w:rsidR="00B82FB0" w:rsidRPr="00564CF8">
        <w:rPr>
          <w:sz w:val="22"/>
        </w:rPr>
        <w:t xml:space="preserve">. </w:t>
      </w:r>
      <w:r w:rsidRPr="00564CF8">
        <w:rPr>
          <w:b/>
          <w:sz w:val="22"/>
        </w:rPr>
        <w:t>Zamawiający nie dopuszcza zaoferowania przez Wykonawcę okresu rękojmi innego niż okres gwarancji</w:t>
      </w:r>
      <w:r w:rsidRPr="00564CF8">
        <w:rPr>
          <w:sz w:val="22"/>
        </w:rPr>
        <w:t>.</w:t>
      </w:r>
    </w:p>
    <w:p w14:paraId="27E77BAF" w14:textId="77ACC82E" w:rsidR="007F414D" w:rsidRPr="00564CF8" w:rsidRDefault="007F414D" w:rsidP="00564CF8">
      <w:pPr>
        <w:pStyle w:val="Tekstpodstawowywcity2"/>
        <w:numPr>
          <w:ilvl w:val="0"/>
          <w:numId w:val="27"/>
        </w:numPr>
        <w:tabs>
          <w:tab w:val="clear" w:pos="567"/>
          <w:tab w:val="num" w:pos="360"/>
        </w:tabs>
        <w:spacing w:before="120" w:after="60"/>
        <w:ind w:left="360" w:hanging="360"/>
      </w:pPr>
      <w:r w:rsidRPr="00564CF8">
        <w:rPr>
          <w:rFonts w:ascii="Calibri" w:eastAsia="Times New Roman" w:hAnsi="Calibri"/>
          <w:bCs/>
          <w:sz w:val="22"/>
          <w:szCs w:val="22"/>
          <w:lang w:eastAsia="ar-SA"/>
        </w:rPr>
        <w:t>Za</w:t>
      </w:r>
      <w:r w:rsidRPr="00564CF8">
        <w:rPr>
          <w:rFonts w:ascii="Calibri" w:eastAsia="Times New Roman" w:hAnsi="Calibri"/>
          <w:sz w:val="22"/>
          <w:szCs w:val="22"/>
          <w:lang w:eastAsia="ar-SA"/>
        </w:rPr>
        <w:t xml:space="preserve"> najkorzystniejszą zostanie wybrana oferta, która uzyska najwyższą liczbę punktów</w:t>
      </w:r>
      <w:r w:rsidR="00D4594A" w:rsidRPr="00564CF8">
        <w:rPr>
          <w:rFonts w:ascii="Calibri" w:hAnsi="Calibri"/>
          <w:sz w:val="22"/>
          <w:szCs w:val="22"/>
          <w:lang w:val="pl-PL"/>
        </w:rPr>
        <w:t xml:space="preserve">  w</w:t>
      </w:r>
      <w:r w:rsidR="00D4594A" w:rsidRPr="00564CF8">
        <w:rPr>
          <w:rFonts w:ascii="Calibri" w:eastAsia="Times New Roman" w:hAnsi="Calibri"/>
          <w:sz w:val="22"/>
          <w:szCs w:val="22"/>
          <w:lang w:eastAsia="ar-SA"/>
        </w:rPr>
        <w:t>wynikającą</w:t>
      </w:r>
      <w:r w:rsidRPr="00564CF8">
        <w:rPr>
          <w:rFonts w:ascii="Calibri" w:eastAsia="Times New Roman" w:hAnsi="Calibri"/>
          <w:sz w:val="22"/>
          <w:szCs w:val="22"/>
          <w:lang w:eastAsia="ar-SA"/>
        </w:rPr>
        <w:t xml:space="preserve"> z</w:t>
      </w:r>
      <w:r w:rsidR="00D4594A" w:rsidRPr="00564CF8">
        <w:rPr>
          <w:rFonts w:ascii="Calibri" w:eastAsia="Times New Roman" w:hAnsi="Calibri"/>
          <w:sz w:val="22"/>
          <w:szCs w:val="22"/>
          <w:lang w:val="pl-PL" w:eastAsia="ar-SA"/>
        </w:rPr>
        <w:t> </w:t>
      </w:r>
      <w:r w:rsidRPr="00564CF8">
        <w:rPr>
          <w:rFonts w:ascii="Calibri" w:eastAsia="Times New Roman" w:hAnsi="Calibri"/>
          <w:sz w:val="22"/>
          <w:szCs w:val="22"/>
          <w:lang w:eastAsia="ar-SA"/>
        </w:rPr>
        <w:t xml:space="preserve">sumy punktów przyznanych </w:t>
      </w:r>
      <w:r w:rsidR="00D4594A" w:rsidRPr="00564CF8">
        <w:rPr>
          <w:rFonts w:ascii="Calibri" w:eastAsia="Times New Roman" w:hAnsi="Calibri"/>
          <w:sz w:val="22"/>
          <w:szCs w:val="22"/>
          <w:lang w:val="pl-PL" w:eastAsia="ar-SA"/>
        </w:rPr>
        <w:t>w poszczególnych</w:t>
      </w:r>
      <w:r w:rsidRPr="00564CF8">
        <w:rPr>
          <w:rFonts w:ascii="Calibri" w:eastAsia="Times New Roman" w:hAnsi="Calibri"/>
          <w:sz w:val="22"/>
          <w:szCs w:val="22"/>
          <w:lang w:eastAsia="ar-SA"/>
        </w:rPr>
        <w:t xml:space="preserve"> kryteria</w:t>
      </w:r>
      <w:r w:rsidR="00D4594A" w:rsidRPr="00564CF8">
        <w:rPr>
          <w:rFonts w:ascii="Calibri" w:eastAsia="Times New Roman" w:hAnsi="Calibri"/>
          <w:sz w:val="22"/>
          <w:szCs w:val="22"/>
          <w:lang w:val="pl-PL" w:eastAsia="ar-SA"/>
        </w:rPr>
        <w:t>ch</w:t>
      </w:r>
      <w:r w:rsidRPr="00564CF8">
        <w:rPr>
          <w:rFonts w:ascii="Calibri" w:eastAsia="Times New Roman" w:hAnsi="Calibri"/>
          <w:sz w:val="22"/>
          <w:szCs w:val="22"/>
          <w:lang w:eastAsia="ar-SA"/>
        </w:rPr>
        <w:t xml:space="preserve"> wyboru oferty. </w:t>
      </w:r>
      <w:r w:rsidR="00D4594A" w:rsidRPr="00564CF8">
        <w:rPr>
          <w:rFonts w:ascii="Calibri" w:eastAsia="Times New Roman" w:hAnsi="Calibri"/>
          <w:sz w:val="22"/>
          <w:szCs w:val="22"/>
          <w:lang w:val="pl-PL" w:eastAsia="ar-SA"/>
        </w:rPr>
        <w:t xml:space="preserve"> Oferta może otrzymać maksymalnie 100 pkt.</w:t>
      </w:r>
    </w:p>
    <w:p w14:paraId="42FDFE83" w14:textId="77777777" w:rsidR="00ED6ED7" w:rsidRPr="00564CF8" w:rsidRDefault="00C91BF6" w:rsidP="00564CF8">
      <w:pPr>
        <w:pStyle w:val="Tretekstu"/>
        <w:widowControl w:val="0"/>
        <w:numPr>
          <w:ilvl w:val="0"/>
          <w:numId w:val="27"/>
        </w:numPr>
        <w:tabs>
          <w:tab w:val="clear" w:pos="567"/>
          <w:tab w:val="num" w:pos="360"/>
        </w:tabs>
        <w:spacing w:after="240"/>
        <w:ind w:left="357" w:right="51" w:hanging="357"/>
        <w:jc w:val="both"/>
        <w:rPr>
          <w:sz w:val="22"/>
          <w:szCs w:val="22"/>
        </w:rPr>
      </w:pPr>
      <w:r w:rsidRPr="00564CF8">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564CF8">
        <w:rPr>
          <w:rFonts w:ascii="Calibri" w:hAnsi="Calibri"/>
          <w:sz w:val="22"/>
          <w:szCs w:val="22"/>
        </w:rPr>
        <w:br/>
        <w:t>z tymi przepisami</w:t>
      </w:r>
      <w:r w:rsidR="00ED6ED7" w:rsidRPr="00564CF8">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65752948" w14:textId="77777777" w:rsidTr="00757792">
        <w:tc>
          <w:tcPr>
            <w:tcW w:w="5000" w:type="pct"/>
            <w:shd w:val="clear" w:color="auto" w:fill="F3F3F3"/>
            <w:tcMar>
              <w:left w:w="108" w:type="dxa"/>
            </w:tcMar>
          </w:tcPr>
          <w:p w14:paraId="2519AFAC" w14:textId="77777777" w:rsidR="00ED6ED7" w:rsidRPr="00227A06" w:rsidRDefault="00ED6ED7" w:rsidP="00266CD2">
            <w:pPr>
              <w:spacing w:before="120" w:after="120"/>
              <w:rPr>
                <w:rFonts w:ascii="Calibri" w:hAnsi="Calibri"/>
                <w:b/>
                <w:caps/>
              </w:rPr>
            </w:pPr>
            <w:r w:rsidRPr="00227A06">
              <w:rPr>
                <w:rFonts w:ascii="Calibri" w:hAnsi="Calibri"/>
                <w:b/>
                <w:caps/>
                <w:sz w:val="22"/>
                <w:szCs w:val="22"/>
              </w:rPr>
              <w:t>14. Informacje o formalnościach, jakie powinny zostać dopełnione po wyborze oferty w celu zawarcia umowy w sprawie zamówienia publicznego</w:t>
            </w:r>
          </w:p>
        </w:tc>
      </w:tr>
    </w:tbl>
    <w:p w14:paraId="01AF8AFC" w14:textId="20B4A2BE" w:rsidR="007716C8" w:rsidRPr="00564CF8" w:rsidRDefault="007716C8" w:rsidP="00564CF8">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sidRPr="00564CF8">
        <w:rPr>
          <w:rFonts w:ascii="Calibri" w:hAnsi="Calibri"/>
          <w:sz w:val="22"/>
          <w:szCs w:val="22"/>
        </w:rPr>
        <w:lastRenderedPageBreak/>
        <w:t>Zamawiający zawiadomi wykonawcę, którego oferta została wybrana o terminie i miejscu zawarcia umowy.</w:t>
      </w:r>
    </w:p>
    <w:p w14:paraId="5236FBBD" w14:textId="286F298A" w:rsidR="001A61EF" w:rsidRPr="00564CF8" w:rsidRDefault="001A61EF" w:rsidP="004F7A7F">
      <w:pPr>
        <w:pStyle w:val="Spistreci2"/>
        <w:spacing w:after="0"/>
      </w:pPr>
      <w:r w:rsidRPr="00564CF8">
        <w:t xml:space="preserve">Przed podpisaniem umowy </w:t>
      </w:r>
      <w:r w:rsidR="00213125" w:rsidRPr="00564CF8">
        <w:t>Wykonawca, którego oferta zostanie uznana za najkorzystniejszą będzie zobowiązany</w:t>
      </w:r>
      <w:r w:rsidRPr="00564CF8">
        <w:t>:</w:t>
      </w:r>
    </w:p>
    <w:p w14:paraId="22645775" w14:textId="0AD425A2" w:rsidR="001A61EF" w:rsidRPr="00564CF8" w:rsidRDefault="001A61EF"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564CF8">
        <w:rPr>
          <w:rFonts w:ascii="Calibri" w:eastAsia="Times New Roman" w:hAnsi="Calibri"/>
          <w:sz w:val="22"/>
          <w:szCs w:val="22"/>
          <w:lang w:val="pl-PL" w:eastAsia="pl-PL"/>
        </w:rPr>
        <w:t>Przedstawić Zamawiającemu oryginał dokumentu potwierdzającego wniesienie zabezpieczenia należytego wykonania umowy.</w:t>
      </w:r>
    </w:p>
    <w:p w14:paraId="7281ABE5" w14:textId="5FFC7207" w:rsidR="001A61EF" w:rsidRPr="00564CF8" w:rsidRDefault="001A61EF"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564CF8">
        <w:rPr>
          <w:rFonts w:ascii="Calibri" w:eastAsia="Times New Roman" w:hAnsi="Calibri"/>
          <w:sz w:val="22"/>
          <w:szCs w:val="22"/>
          <w:lang w:val="pl-PL" w:eastAsia="pl-PL"/>
        </w:rPr>
        <w:t xml:space="preserve">Dostarczyć Zamawiającemu kopię polisy ubezpieczenia wraz z kopią potwierdzenia opłacenia składki ubezpieczenia.  </w:t>
      </w:r>
    </w:p>
    <w:p w14:paraId="7608A060" w14:textId="5C708636" w:rsidR="00564CF8" w:rsidRPr="00213125" w:rsidRDefault="00213125"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213125">
        <w:rPr>
          <w:rFonts w:ascii="Calibri" w:eastAsia="Times New Roman" w:hAnsi="Calibri"/>
          <w:sz w:val="22"/>
          <w:szCs w:val="22"/>
          <w:lang w:val="pl-PL" w:eastAsia="pl-PL"/>
        </w:rPr>
        <w:t>D</w:t>
      </w:r>
      <w:r w:rsidR="00564CF8" w:rsidRPr="00213125">
        <w:rPr>
          <w:rFonts w:ascii="Calibri" w:eastAsia="Times New Roman" w:hAnsi="Calibri"/>
          <w:sz w:val="22"/>
          <w:szCs w:val="22"/>
          <w:lang w:val="pl-PL" w:eastAsia="pl-PL"/>
        </w:rPr>
        <w:t>o wykonania i</w:t>
      </w:r>
      <w:r w:rsidRPr="00213125">
        <w:rPr>
          <w:rFonts w:ascii="Calibri" w:eastAsia="Times New Roman" w:hAnsi="Calibri"/>
          <w:sz w:val="22"/>
          <w:szCs w:val="22"/>
          <w:lang w:val="pl-PL" w:eastAsia="pl-PL"/>
        </w:rPr>
        <w:t xml:space="preserve"> </w:t>
      </w:r>
      <w:r w:rsidR="00564CF8" w:rsidRPr="00213125">
        <w:rPr>
          <w:rFonts w:ascii="Calibri" w:eastAsia="Times New Roman" w:hAnsi="Calibri"/>
          <w:sz w:val="22"/>
          <w:szCs w:val="22"/>
          <w:lang w:val="pl-PL" w:eastAsia="pl-PL"/>
        </w:rPr>
        <w:t xml:space="preserve">przedłożenia Zamawiającemu </w:t>
      </w:r>
      <w:r w:rsidR="00564CF8" w:rsidRPr="00B6016F">
        <w:rPr>
          <w:rFonts w:ascii="Calibri" w:eastAsia="Times New Roman" w:hAnsi="Calibri"/>
          <w:b/>
          <w:sz w:val="22"/>
          <w:szCs w:val="22"/>
          <w:u w:val="single"/>
          <w:lang w:val="pl-PL" w:eastAsia="pl-PL"/>
        </w:rPr>
        <w:t>kosztorysów opracowanych</w:t>
      </w:r>
      <w:r w:rsidRPr="00B6016F">
        <w:rPr>
          <w:rFonts w:ascii="Calibri" w:eastAsia="Times New Roman" w:hAnsi="Calibri"/>
          <w:b/>
          <w:sz w:val="22"/>
          <w:szCs w:val="22"/>
          <w:u w:val="single"/>
          <w:lang w:val="pl-PL" w:eastAsia="pl-PL"/>
        </w:rPr>
        <w:t xml:space="preserve"> </w:t>
      </w:r>
      <w:r w:rsidR="00564CF8" w:rsidRPr="00B6016F">
        <w:rPr>
          <w:rFonts w:ascii="Calibri" w:eastAsia="Times New Roman" w:hAnsi="Calibri"/>
          <w:b/>
          <w:sz w:val="22"/>
          <w:szCs w:val="22"/>
          <w:u w:val="single"/>
          <w:lang w:val="pl-PL" w:eastAsia="pl-PL"/>
        </w:rPr>
        <w:t xml:space="preserve">metodą kalkulacji szczegółowej </w:t>
      </w:r>
      <w:r w:rsidR="00564CF8" w:rsidRPr="00B6016F">
        <w:rPr>
          <w:rFonts w:ascii="Calibri" w:eastAsia="Times New Roman" w:hAnsi="Calibri"/>
          <w:sz w:val="22"/>
          <w:szCs w:val="22"/>
          <w:u w:val="single"/>
          <w:lang w:val="pl-PL" w:eastAsia="pl-PL"/>
        </w:rPr>
        <w:t>(</w:t>
      </w:r>
      <w:r w:rsidR="00564CF8" w:rsidRPr="00B6016F">
        <w:rPr>
          <w:rFonts w:ascii="Calibri" w:eastAsia="Times New Roman" w:hAnsi="Calibri"/>
          <w:sz w:val="22"/>
          <w:szCs w:val="22"/>
          <w:lang w:val="pl-PL" w:eastAsia="pl-PL"/>
        </w:rPr>
        <w:t xml:space="preserve">we </w:t>
      </w:r>
      <w:r w:rsidR="00564CF8" w:rsidRPr="00213125">
        <w:rPr>
          <w:rFonts w:ascii="Calibri" w:eastAsia="Times New Roman" w:hAnsi="Calibri"/>
          <w:sz w:val="22"/>
          <w:szCs w:val="22"/>
          <w:lang w:val="pl-PL" w:eastAsia="pl-PL"/>
        </w:rPr>
        <w:t>wzorze umowy występują pod pojęciem „kosztorysy ofertowe”)</w:t>
      </w:r>
      <w:r w:rsidR="00AF570B">
        <w:rPr>
          <w:rFonts w:ascii="Calibri" w:eastAsia="Times New Roman" w:hAnsi="Calibri"/>
          <w:sz w:val="22"/>
          <w:szCs w:val="22"/>
          <w:lang w:val="pl-PL" w:eastAsia="pl-PL"/>
        </w:rPr>
        <w:t xml:space="preserve"> </w:t>
      </w:r>
      <w:r w:rsidR="00AF570B" w:rsidRPr="002406F7">
        <w:rPr>
          <w:rFonts w:ascii="Calibri" w:eastAsia="Times New Roman" w:hAnsi="Calibri"/>
          <w:b/>
          <w:sz w:val="22"/>
          <w:szCs w:val="22"/>
          <w:lang w:val="pl-PL" w:eastAsia="pl-PL"/>
        </w:rPr>
        <w:t>ODRĘBNIE DLA KAŻDEJ Z BRANŻ</w:t>
      </w:r>
      <w:r w:rsidR="00AF570B">
        <w:rPr>
          <w:rFonts w:ascii="Calibri" w:eastAsia="Times New Roman" w:hAnsi="Calibri"/>
          <w:b/>
          <w:sz w:val="22"/>
          <w:szCs w:val="22"/>
          <w:lang w:val="pl-PL" w:eastAsia="pl-PL"/>
        </w:rPr>
        <w:t>.</w:t>
      </w:r>
    </w:p>
    <w:p w14:paraId="0929D515" w14:textId="51E8B0D5" w:rsidR="00984461" w:rsidRDefault="00564CF8"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213125">
        <w:rPr>
          <w:rFonts w:ascii="Calibri" w:eastAsia="Times New Roman" w:hAnsi="Calibri"/>
          <w:sz w:val="22"/>
          <w:szCs w:val="22"/>
          <w:lang w:val="pl-PL" w:eastAsia="pl-PL"/>
        </w:rPr>
        <w:t>Wyliczone w tych kosztorysach ceny poszczególnych elementów, jak również cena całkowita musi być</w:t>
      </w:r>
      <w:r w:rsidR="00213125" w:rsidRPr="00213125">
        <w:rPr>
          <w:rFonts w:ascii="Calibri" w:eastAsia="Times New Roman" w:hAnsi="Calibri"/>
          <w:sz w:val="22"/>
          <w:szCs w:val="22"/>
          <w:lang w:val="pl-PL" w:eastAsia="pl-PL"/>
        </w:rPr>
        <w:t xml:space="preserve"> </w:t>
      </w:r>
      <w:r w:rsidRPr="00213125">
        <w:rPr>
          <w:rFonts w:ascii="Calibri" w:eastAsia="Times New Roman" w:hAnsi="Calibri"/>
          <w:sz w:val="22"/>
          <w:szCs w:val="22"/>
          <w:lang w:val="pl-PL" w:eastAsia="pl-PL"/>
        </w:rPr>
        <w:t xml:space="preserve">zgodna z cenami przedstawionymi w ofercie przetargowej. Ceny tych samych składników cenotwórczych </w:t>
      </w:r>
      <w:r w:rsidR="00AF570B" w:rsidRPr="00AF570B">
        <w:rPr>
          <w:rFonts w:ascii="Calibri" w:eastAsia="Times New Roman" w:hAnsi="Calibri"/>
          <w:sz w:val="22"/>
          <w:szCs w:val="22"/>
          <w:lang w:val="pl-PL" w:eastAsia="pl-PL"/>
        </w:rPr>
        <w:t xml:space="preserve">(R, M, S, Ko, </w:t>
      </w:r>
      <w:proofErr w:type="spellStart"/>
      <w:r w:rsidR="00AF570B" w:rsidRPr="00AF570B">
        <w:rPr>
          <w:rFonts w:ascii="Calibri" w:eastAsia="Times New Roman" w:hAnsi="Calibri"/>
          <w:sz w:val="22"/>
          <w:szCs w:val="22"/>
          <w:lang w:val="pl-PL" w:eastAsia="pl-PL"/>
        </w:rPr>
        <w:t>Kp</w:t>
      </w:r>
      <w:proofErr w:type="spellEnd"/>
      <w:r w:rsidR="00AF570B" w:rsidRPr="00AF570B">
        <w:rPr>
          <w:rFonts w:ascii="Calibri" w:eastAsia="Times New Roman" w:hAnsi="Calibri"/>
          <w:sz w:val="22"/>
          <w:szCs w:val="22"/>
          <w:lang w:val="pl-PL" w:eastAsia="pl-PL"/>
        </w:rPr>
        <w:t>, Z)</w:t>
      </w:r>
      <w:r w:rsidR="00AF570B" w:rsidRPr="00213125">
        <w:rPr>
          <w:rFonts w:ascii="Calibri" w:eastAsia="Times New Roman" w:hAnsi="Calibri"/>
          <w:sz w:val="22"/>
          <w:szCs w:val="22"/>
          <w:lang w:val="pl-PL" w:eastAsia="pl-PL"/>
        </w:rPr>
        <w:t xml:space="preserve"> </w:t>
      </w:r>
      <w:r w:rsidRPr="00213125">
        <w:rPr>
          <w:rFonts w:ascii="Calibri" w:eastAsia="Times New Roman" w:hAnsi="Calibri"/>
          <w:sz w:val="22"/>
          <w:szCs w:val="22"/>
          <w:lang w:val="pl-PL" w:eastAsia="pl-PL"/>
        </w:rPr>
        <w:t>muszą być takie same dla wszystkich wycenianych pozycji przedmiarowych z danej branży</w:t>
      </w:r>
      <w:r w:rsidR="00213125" w:rsidRPr="00213125">
        <w:rPr>
          <w:rFonts w:ascii="Calibri" w:eastAsia="Times New Roman" w:hAnsi="Calibri"/>
          <w:sz w:val="22"/>
          <w:szCs w:val="22"/>
          <w:lang w:val="pl-PL" w:eastAsia="pl-PL"/>
        </w:rPr>
        <w:t xml:space="preserve"> </w:t>
      </w:r>
      <w:r w:rsidRPr="00213125">
        <w:rPr>
          <w:rFonts w:ascii="Calibri" w:eastAsia="Times New Roman" w:hAnsi="Calibri"/>
          <w:sz w:val="22"/>
          <w:szCs w:val="22"/>
          <w:lang w:val="pl-PL" w:eastAsia="pl-PL"/>
        </w:rPr>
        <w:t xml:space="preserve">robót. </w:t>
      </w:r>
    </w:p>
    <w:p w14:paraId="1D46570E" w14:textId="2E8680E4" w:rsidR="00D85D8F" w:rsidRPr="001E0E73" w:rsidRDefault="00D85D8F"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1E0E73">
        <w:rPr>
          <w:rFonts w:ascii="Calibri" w:hAnsi="Calibri"/>
          <w:sz w:val="22"/>
          <w:szCs w:val="22"/>
        </w:rPr>
        <w:t>Wymagane jest załączenie wykazów materiałów i urządzeń z podaniem zastosowanych cen.</w:t>
      </w:r>
    </w:p>
    <w:p w14:paraId="2E6EEB77" w14:textId="77777777" w:rsidR="00D85D8F" w:rsidRDefault="00984461"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1E0E73">
        <w:rPr>
          <w:rFonts w:ascii="Calibri" w:eastAsia="Times New Roman" w:hAnsi="Calibri"/>
          <w:sz w:val="22"/>
          <w:szCs w:val="22"/>
          <w:lang w:val="pl-PL" w:eastAsia="pl-PL"/>
        </w:rPr>
        <w:t xml:space="preserve">Ponieważ obowiązującym wynagrodzeniem jest wynagrodzenie ryczałtowe </w:t>
      </w:r>
      <w:r w:rsidR="00564CF8" w:rsidRPr="00D85D8F">
        <w:rPr>
          <w:rFonts w:ascii="Calibri" w:eastAsia="Times New Roman" w:hAnsi="Calibri"/>
          <w:sz w:val="22"/>
          <w:szCs w:val="22"/>
          <w:lang w:val="pl-PL" w:eastAsia="pl-PL"/>
        </w:rPr>
        <w:t>opracowane kosztorysy będą podstawą do rozliczania ewentualnych:</w:t>
      </w:r>
    </w:p>
    <w:p w14:paraId="68B647BB" w14:textId="3FB31D2E" w:rsidR="00564CF8" w:rsidRPr="00C251C4" w:rsidRDefault="00564CF8" w:rsidP="00DD14C3">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„robót zamiennych”, o których mowa w § 1 ust. </w:t>
      </w:r>
      <w:r w:rsidR="008529D1">
        <w:rPr>
          <w:rFonts w:ascii="Calibri" w:eastAsia="Times New Roman" w:hAnsi="Calibri"/>
          <w:sz w:val="22"/>
          <w:szCs w:val="22"/>
          <w:lang w:val="pl-PL" w:eastAsia="pl-PL"/>
        </w:rPr>
        <w:t>7</w:t>
      </w:r>
      <w:r w:rsidRPr="00C251C4">
        <w:rPr>
          <w:rFonts w:ascii="Calibri" w:eastAsia="Times New Roman" w:hAnsi="Calibri"/>
          <w:sz w:val="22"/>
          <w:szCs w:val="22"/>
          <w:lang w:val="pl-PL" w:eastAsia="pl-PL"/>
        </w:rPr>
        <w:t xml:space="preserve"> wzoru</w:t>
      </w:r>
      <w:r w:rsidR="008529D1">
        <w:rPr>
          <w:rFonts w:ascii="Calibri" w:eastAsia="Times New Roman" w:hAnsi="Calibri"/>
          <w:sz w:val="22"/>
          <w:szCs w:val="22"/>
          <w:lang w:val="pl-PL" w:eastAsia="pl-PL"/>
        </w:rPr>
        <w:t xml:space="preserve"> umowy</w:t>
      </w:r>
      <w:r w:rsidRPr="00C251C4">
        <w:rPr>
          <w:rFonts w:ascii="Calibri" w:eastAsia="Times New Roman" w:hAnsi="Calibri"/>
          <w:sz w:val="22"/>
          <w:szCs w:val="22"/>
          <w:lang w:val="pl-PL" w:eastAsia="pl-PL"/>
        </w:rPr>
        <w:t>;</w:t>
      </w:r>
    </w:p>
    <w:p w14:paraId="3019F0D9" w14:textId="418A0989" w:rsidR="00564CF8" w:rsidRPr="00C251C4" w:rsidRDefault="00564CF8" w:rsidP="00DD14C3">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„robót zaniechanych”, o których mowa w § </w:t>
      </w:r>
      <w:r w:rsidR="008529D1">
        <w:rPr>
          <w:rFonts w:ascii="Calibri" w:eastAsia="Times New Roman" w:hAnsi="Calibri"/>
          <w:sz w:val="22"/>
          <w:szCs w:val="22"/>
          <w:lang w:val="pl-PL" w:eastAsia="pl-PL"/>
        </w:rPr>
        <w:t xml:space="preserve">1 </w:t>
      </w:r>
      <w:r w:rsidRPr="00C251C4">
        <w:rPr>
          <w:rFonts w:ascii="Calibri" w:eastAsia="Times New Roman" w:hAnsi="Calibri"/>
          <w:sz w:val="22"/>
          <w:szCs w:val="22"/>
          <w:lang w:val="pl-PL" w:eastAsia="pl-PL"/>
        </w:rPr>
        <w:t xml:space="preserve">ust. </w:t>
      </w:r>
      <w:r w:rsidR="008529D1">
        <w:rPr>
          <w:rFonts w:ascii="Calibri" w:eastAsia="Times New Roman" w:hAnsi="Calibri"/>
          <w:sz w:val="22"/>
          <w:szCs w:val="22"/>
          <w:lang w:val="pl-PL" w:eastAsia="pl-PL"/>
        </w:rPr>
        <w:t>8</w:t>
      </w:r>
      <w:r w:rsidRPr="00C251C4">
        <w:rPr>
          <w:rFonts w:ascii="Calibri" w:eastAsia="Times New Roman" w:hAnsi="Calibri"/>
          <w:sz w:val="22"/>
          <w:szCs w:val="22"/>
          <w:lang w:val="pl-PL" w:eastAsia="pl-PL"/>
        </w:rPr>
        <w:t xml:space="preserve"> wzoru umowy, czyli w sytuacji odstąpienia przez</w:t>
      </w:r>
      <w:r w:rsidR="00213125" w:rsidRPr="00C251C4">
        <w:rPr>
          <w:rFonts w:ascii="Calibri" w:eastAsia="Times New Roman" w:hAnsi="Calibri"/>
          <w:sz w:val="22"/>
          <w:szCs w:val="22"/>
          <w:lang w:val="pl-PL" w:eastAsia="pl-PL"/>
        </w:rPr>
        <w:t xml:space="preserve"> </w:t>
      </w:r>
      <w:r w:rsidRPr="00C251C4">
        <w:rPr>
          <w:rFonts w:ascii="Calibri" w:eastAsia="Times New Roman" w:hAnsi="Calibri"/>
          <w:sz w:val="22"/>
          <w:szCs w:val="22"/>
          <w:lang w:val="pl-PL" w:eastAsia="pl-PL"/>
        </w:rPr>
        <w:t>zamawiającego od części przedmioty zamówienia podstawowego</w:t>
      </w:r>
      <w:r w:rsidR="008529D1">
        <w:rPr>
          <w:rFonts w:ascii="Calibri" w:eastAsia="Times New Roman" w:hAnsi="Calibri"/>
          <w:sz w:val="22"/>
          <w:szCs w:val="22"/>
          <w:lang w:val="pl-PL" w:eastAsia="pl-PL"/>
        </w:rPr>
        <w:t>;</w:t>
      </w:r>
    </w:p>
    <w:p w14:paraId="2E51AE9E" w14:textId="708B509A" w:rsidR="00564CF8" w:rsidRDefault="00564CF8" w:rsidP="00DD14C3">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„dodatkowych robót budowlanych” wykraczających poza określenie przedmiotu zamówienia podstawowego”,</w:t>
      </w:r>
      <w:r w:rsidR="00213125" w:rsidRPr="00C251C4">
        <w:rPr>
          <w:rFonts w:ascii="Calibri" w:eastAsia="Times New Roman" w:hAnsi="Calibri"/>
          <w:sz w:val="22"/>
          <w:szCs w:val="22"/>
          <w:lang w:val="pl-PL" w:eastAsia="pl-PL"/>
        </w:rPr>
        <w:t xml:space="preserve"> </w:t>
      </w:r>
      <w:r w:rsidRPr="00C251C4">
        <w:rPr>
          <w:rFonts w:ascii="Calibri" w:eastAsia="Times New Roman" w:hAnsi="Calibri"/>
          <w:sz w:val="22"/>
          <w:szCs w:val="22"/>
          <w:lang w:val="pl-PL" w:eastAsia="pl-PL"/>
        </w:rPr>
        <w:t xml:space="preserve">które zamawiający może zlecić na podstawie art. 144 ust. 1 pkt 2 </w:t>
      </w:r>
      <w:proofErr w:type="spellStart"/>
      <w:r w:rsidRPr="00C251C4">
        <w:rPr>
          <w:rFonts w:ascii="Calibri" w:eastAsia="Times New Roman" w:hAnsi="Calibri"/>
          <w:sz w:val="22"/>
          <w:szCs w:val="22"/>
          <w:lang w:val="pl-PL" w:eastAsia="pl-PL"/>
        </w:rPr>
        <w:t>Pzp</w:t>
      </w:r>
      <w:proofErr w:type="spellEnd"/>
      <w:r w:rsidRPr="00C251C4">
        <w:rPr>
          <w:rFonts w:ascii="Calibri" w:eastAsia="Times New Roman" w:hAnsi="Calibri"/>
          <w:sz w:val="22"/>
          <w:szCs w:val="22"/>
          <w:lang w:val="pl-PL" w:eastAsia="pl-PL"/>
        </w:rPr>
        <w:t>;</w:t>
      </w:r>
    </w:p>
    <w:p w14:paraId="7E152B78" w14:textId="24B366DB" w:rsidR="00FB2090" w:rsidRPr="00DD2A26" w:rsidRDefault="00DD2A26" w:rsidP="00DD14C3">
      <w:pPr>
        <w:pStyle w:val="Tekstpodstawowywcity2"/>
        <w:numPr>
          <w:ilvl w:val="0"/>
          <w:numId w:val="100"/>
        </w:numPr>
        <w:spacing w:before="60" w:after="60"/>
        <w:rPr>
          <w:rFonts w:ascii="Calibri" w:eastAsia="Times New Roman" w:hAnsi="Calibri"/>
          <w:sz w:val="22"/>
          <w:szCs w:val="22"/>
          <w:lang w:val="pl-PL" w:eastAsia="pl-PL"/>
        </w:rPr>
      </w:pPr>
      <w:r>
        <w:rPr>
          <w:rFonts w:ascii="Calibri" w:eastAsia="Times New Roman" w:hAnsi="Calibri"/>
          <w:sz w:val="22"/>
          <w:szCs w:val="22"/>
          <w:lang w:val="pl-PL" w:eastAsia="pl-PL"/>
        </w:rPr>
        <w:t>o</w:t>
      </w:r>
      <w:r w:rsidR="00FB2090" w:rsidRPr="00DD2A26">
        <w:rPr>
          <w:rFonts w:ascii="Calibri" w:eastAsia="Times New Roman" w:hAnsi="Calibri"/>
          <w:sz w:val="22"/>
          <w:szCs w:val="22"/>
          <w:lang w:val="pl-PL" w:eastAsia="pl-PL"/>
        </w:rPr>
        <w:t xml:space="preserve">bliczenia należnego wynagrodzenia wykonawcy w przypadku odstąpienia od umowy, jak również wynagrodzenia za ewentualne zabezpieczenie przerwanych robót oraz w przypadku odstąpienia przez Zamawiającego od realizacji części przedmiotu zamówienia. </w:t>
      </w:r>
    </w:p>
    <w:p w14:paraId="37A22E96" w14:textId="77777777" w:rsidR="00213125" w:rsidRPr="00227A06" w:rsidRDefault="00213125" w:rsidP="00DD2A26">
      <w:pPr>
        <w:pStyle w:val="Tekstpodstawowywcity2"/>
        <w:spacing w:before="60" w:after="60"/>
        <w:ind w:left="357" w:firstLine="0"/>
        <w:rPr>
          <w:rFonts w:ascii="Calibri" w:eastAsia="Times New Roman" w:hAnsi="Calibri"/>
          <w:sz w:val="22"/>
          <w:szCs w:val="22"/>
          <w:lang w:val="pl-PL" w:eastAsia="pl-PL"/>
        </w:rPr>
      </w:pPr>
      <w:r w:rsidRPr="00DD2A26">
        <w:rPr>
          <w:rFonts w:ascii="Calibri" w:eastAsia="Times New Roman" w:hAnsi="Calibri"/>
          <w:sz w:val="22"/>
          <w:szCs w:val="22"/>
          <w:lang w:val="pl-PL" w:eastAsia="pl-PL"/>
        </w:rPr>
        <w:t>W/w dokumenty należy dostarczyć Zamawiającemu najpóźniej w dniu podpisania umowy.</w:t>
      </w:r>
    </w:p>
    <w:p w14:paraId="682583DB" w14:textId="2715A646" w:rsidR="00213125" w:rsidRPr="00227A06" w:rsidRDefault="00213125" w:rsidP="00DD2A26">
      <w:pPr>
        <w:pStyle w:val="Spistreci2"/>
      </w:pPr>
      <w:r w:rsidRPr="00227A06">
        <w:t>Zamawiający w przypadku nie złożenie przez Wykonawcę w/w dokumentów ma prawo odstąpić od podpisania umowy.</w:t>
      </w:r>
      <w:r w:rsidR="00D85D8F">
        <w:t xml:space="preserve"> </w:t>
      </w:r>
      <w:r w:rsidRPr="00564CF8">
        <w:t>Jeżeli wykonawca wnosi zabezpieczenie należytego wykonania umowy w formie gwarancji bankowej / gwarancji ubezpieczeniowej zobowiązany jest przed podpisaniem umowy przedstawić treść dokumentu gwarancji do akceptacji Zamawiającemu.</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51"/>
      </w:tblGrid>
      <w:tr w:rsidR="00ED6ED7" w:rsidRPr="00227A06" w14:paraId="3175FD59" w14:textId="77777777" w:rsidTr="00FB2090">
        <w:tc>
          <w:tcPr>
            <w:tcW w:w="9351" w:type="dxa"/>
            <w:shd w:val="clear" w:color="auto" w:fill="F3F3F3"/>
            <w:tcMar>
              <w:left w:w="108" w:type="dxa"/>
            </w:tcMar>
          </w:tcPr>
          <w:p w14:paraId="7F5D1831"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15. Wymagania dotyczące zabezpieczenia należytego wykonania umowy</w:t>
            </w:r>
          </w:p>
        </w:tc>
      </w:tr>
    </w:tbl>
    <w:p w14:paraId="16850864" w14:textId="77777777" w:rsidR="00C91BF6" w:rsidRPr="00227A06" w:rsidRDefault="00C91BF6" w:rsidP="00AD698C">
      <w:pPr>
        <w:pStyle w:val="Tretekstu"/>
        <w:widowControl w:val="0"/>
        <w:numPr>
          <w:ilvl w:val="0"/>
          <w:numId w:val="37"/>
        </w:numPr>
        <w:tabs>
          <w:tab w:val="clear" w:pos="567"/>
          <w:tab w:val="num" w:pos="360"/>
        </w:tabs>
        <w:spacing w:before="120" w:after="0"/>
        <w:ind w:left="357" w:right="51" w:hanging="357"/>
        <w:jc w:val="both"/>
        <w:rPr>
          <w:rFonts w:ascii="Calibri" w:hAnsi="Calibri" w:cs="Tahoma"/>
          <w:sz w:val="22"/>
          <w:szCs w:val="22"/>
        </w:rPr>
      </w:pPr>
      <w:r w:rsidRPr="00227A06">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14:paraId="089F9BA1" w14:textId="77777777"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Formy zabezpieczenia należytego wykonania umowy:</w:t>
      </w:r>
    </w:p>
    <w:p w14:paraId="6E2224E9" w14:textId="77777777" w:rsidR="00C91BF6" w:rsidRPr="00227A06" w:rsidRDefault="00C91BF6" w:rsidP="00AD698C">
      <w:pPr>
        <w:numPr>
          <w:ilvl w:val="0"/>
          <w:numId w:val="36"/>
        </w:numPr>
        <w:spacing w:before="40"/>
        <w:ind w:left="766" w:hanging="284"/>
        <w:rPr>
          <w:rFonts w:ascii="Calibri" w:hAnsi="Calibri"/>
          <w:sz w:val="22"/>
          <w:szCs w:val="22"/>
        </w:rPr>
      </w:pPr>
      <w:r w:rsidRPr="00227A06">
        <w:rPr>
          <w:rFonts w:ascii="Calibri" w:hAnsi="Calibri"/>
          <w:sz w:val="22"/>
          <w:szCs w:val="22"/>
        </w:rPr>
        <w:t>w pieniądzu,</w:t>
      </w:r>
    </w:p>
    <w:p w14:paraId="2EEEEC0B" w14:textId="77777777" w:rsidR="00C91BF6" w:rsidRPr="00227A06" w:rsidRDefault="00C91BF6" w:rsidP="00AD698C">
      <w:pPr>
        <w:numPr>
          <w:ilvl w:val="0"/>
          <w:numId w:val="36"/>
        </w:numPr>
        <w:spacing w:before="40"/>
        <w:ind w:left="766" w:hanging="284"/>
        <w:rPr>
          <w:rFonts w:ascii="Calibri" w:hAnsi="Calibri"/>
          <w:sz w:val="22"/>
          <w:szCs w:val="22"/>
        </w:rPr>
      </w:pPr>
      <w:r w:rsidRPr="00227A06">
        <w:rPr>
          <w:rFonts w:ascii="Calibri" w:hAnsi="Calibri"/>
          <w:sz w:val="22"/>
          <w:szCs w:val="22"/>
        </w:rPr>
        <w:t>w poręczeniach bankowych lub poręczeniach spółdzielczej kasy oszczędnościowo-kredytowej, z tym że poręczenie kasy jest zawsze poręczeniem pieniężnym,</w:t>
      </w:r>
    </w:p>
    <w:p w14:paraId="1EE21CF8" w14:textId="77777777" w:rsidR="00C91BF6" w:rsidRPr="00227A06" w:rsidRDefault="00C91BF6" w:rsidP="00AD698C">
      <w:pPr>
        <w:numPr>
          <w:ilvl w:val="0"/>
          <w:numId w:val="36"/>
        </w:numPr>
        <w:spacing w:before="40"/>
        <w:ind w:left="766" w:hanging="284"/>
        <w:rPr>
          <w:rFonts w:ascii="Calibri" w:hAnsi="Calibri"/>
          <w:sz w:val="22"/>
          <w:szCs w:val="22"/>
        </w:rPr>
      </w:pPr>
      <w:r w:rsidRPr="00227A06">
        <w:rPr>
          <w:rFonts w:ascii="Calibri" w:hAnsi="Calibri"/>
          <w:sz w:val="22"/>
          <w:szCs w:val="22"/>
        </w:rPr>
        <w:t>w gwarancjach bankowych,</w:t>
      </w:r>
    </w:p>
    <w:p w14:paraId="637E07B2" w14:textId="77777777" w:rsidR="00C91BF6" w:rsidRPr="00227A06" w:rsidRDefault="00C91BF6" w:rsidP="00AD698C">
      <w:pPr>
        <w:numPr>
          <w:ilvl w:val="0"/>
          <w:numId w:val="36"/>
        </w:numPr>
        <w:spacing w:before="40"/>
        <w:ind w:left="766" w:hanging="284"/>
        <w:rPr>
          <w:rFonts w:ascii="Calibri" w:hAnsi="Calibri"/>
          <w:sz w:val="22"/>
          <w:szCs w:val="22"/>
        </w:rPr>
      </w:pPr>
      <w:r w:rsidRPr="00227A06">
        <w:rPr>
          <w:rFonts w:ascii="Calibri" w:hAnsi="Calibri"/>
          <w:sz w:val="22"/>
          <w:szCs w:val="22"/>
        </w:rPr>
        <w:t>w gwarancjach ubezpieczeniowych,</w:t>
      </w:r>
    </w:p>
    <w:p w14:paraId="74FA1AF1" w14:textId="77777777" w:rsidR="00C91BF6" w:rsidRPr="00227A06" w:rsidRDefault="00C91BF6" w:rsidP="00AD698C">
      <w:pPr>
        <w:numPr>
          <w:ilvl w:val="0"/>
          <w:numId w:val="36"/>
        </w:numPr>
        <w:spacing w:before="40"/>
        <w:ind w:left="766" w:hanging="284"/>
      </w:pPr>
      <w:r w:rsidRPr="00227A06">
        <w:rPr>
          <w:rFonts w:ascii="Calibri" w:hAnsi="Calibri"/>
          <w:sz w:val="22"/>
          <w:szCs w:val="22"/>
        </w:rPr>
        <w:t>poręczenia</w:t>
      </w:r>
      <w:r w:rsidRPr="00227A06">
        <w:rPr>
          <w:rFonts w:ascii="Calibri" w:hAnsi="Calibri" w:cs="Tahoma"/>
          <w:sz w:val="22"/>
          <w:szCs w:val="22"/>
        </w:rPr>
        <w:t xml:space="preserve"> udzielane przez podmioty, o których mowa w art. 6b ust. 5 pkt 2 ustawy z dnia</w:t>
      </w:r>
      <w:r w:rsidRPr="00227A06">
        <w:rPr>
          <w:rFonts w:ascii="Calibri" w:hAnsi="Calibri" w:cs="Tahoma"/>
          <w:sz w:val="22"/>
          <w:szCs w:val="22"/>
        </w:rPr>
        <w:br/>
        <w:t>9 listopada 2000r. o utworzeniu Polskiej Agencji Rozwoju Przedsiębiorczości.</w:t>
      </w:r>
    </w:p>
    <w:p w14:paraId="39E8833E" w14:textId="77777777" w:rsidR="00C91BF6" w:rsidRPr="00227A06" w:rsidRDefault="00C91BF6" w:rsidP="00AD698C">
      <w:pPr>
        <w:ind w:firstLine="20"/>
        <w:rPr>
          <w:rFonts w:ascii="Calibri" w:hAnsi="Calibri" w:cs="Tahoma"/>
          <w:sz w:val="22"/>
          <w:szCs w:val="22"/>
        </w:rPr>
      </w:pPr>
      <w:r w:rsidRPr="00227A06">
        <w:rPr>
          <w:rFonts w:ascii="Calibri" w:hAnsi="Calibri" w:cs="Tahoma"/>
          <w:sz w:val="22"/>
          <w:szCs w:val="22"/>
        </w:rPr>
        <w:t>Zamawiający nie wyraża zgody na wniesienie zabezpieczenia:</w:t>
      </w:r>
    </w:p>
    <w:p w14:paraId="27FFA662" w14:textId="77777777" w:rsidR="00C91BF6" w:rsidRPr="00227A06" w:rsidRDefault="00C91BF6" w:rsidP="00AD698C">
      <w:pPr>
        <w:numPr>
          <w:ilvl w:val="0"/>
          <w:numId w:val="38"/>
        </w:numPr>
        <w:spacing w:before="40"/>
        <w:ind w:hanging="238"/>
        <w:rPr>
          <w:rFonts w:ascii="Calibri" w:hAnsi="Calibri"/>
          <w:sz w:val="22"/>
          <w:szCs w:val="22"/>
        </w:rPr>
      </w:pPr>
      <w:r w:rsidRPr="00227A06">
        <w:rPr>
          <w:rFonts w:ascii="Calibri" w:hAnsi="Calibri"/>
          <w:sz w:val="22"/>
          <w:szCs w:val="22"/>
        </w:rPr>
        <w:lastRenderedPageBreak/>
        <w:t>w formie weksla z poręczeniem wekslowym banku lub spółdzielczej kasy oszczędnościowo-kredytowej,</w:t>
      </w:r>
    </w:p>
    <w:p w14:paraId="159ED4AC" w14:textId="77777777" w:rsidR="00C91BF6" w:rsidRPr="00227A06" w:rsidRDefault="00C91BF6" w:rsidP="00AD698C">
      <w:pPr>
        <w:numPr>
          <w:ilvl w:val="0"/>
          <w:numId w:val="38"/>
        </w:numPr>
        <w:spacing w:before="40"/>
        <w:ind w:hanging="238"/>
        <w:rPr>
          <w:rFonts w:ascii="Calibri" w:hAnsi="Calibri"/>
          <w:sz w:val="22"/>
          <w:szCs w:val="22"/>
        </w:rPr>
      </w:pPr>
      <w:r w:rsidRPr="00227A06">
        <w:rPr>
          <w:rFonts w:ascii="Calibri" w:hAnsi="Calibri"/>
          <w:sz w:val="22"/>
          <w:szCs w:val="22"/>
        </w:rPr>
        <w:t>przez ustanowienie zastawu na papierach wartościowych emitowanych przez Skarb Państwa lub</w:t>
      </w:r>
      <w:r w:rsidRPr="00227A06">
        <w:rPr>
          <w:rFonts w:ascii="Calibri" w:hAnsi="Calibri"/>
          <w:sz w:val="22"/>
          <w:szCs w:val="22"/>
        </w:rPr>
        <w:br/>
        <w:t>jednostkę samorządu terytorialnego;</w:t>
      </w:r>
    </w:p>
    <w:p w14:paraId="09518083" w14:textId="77777777" w:rsidR="00C91BF6" w:rsidRPr="00227A06" w:rsidRDefault="00C91BF6" w:rsidP="00AD698C">
      <w:pPr>
        <w:numPr>
          <w:ilvl w:val="0"/>
          <w:numId w:val="38"/>
        </w:numPr>
        <w:spacing w:before="40"/>
        <w:ind w:hanging="238"/>
        <w:rPr>
          <w:rFonts w:ascii="Calibri" w:hAnsi="Calibri"/>
          <w:sz w:val="22"/>
          <w:szCs w:val="22"/>
        </w:rPr>
      </w:pPr>
      <w:r w:rsidRPr="00227A06">
        <w:rPr>
          <w:rFonts w:ascii="Calibri" w:hAnsi="Calibri"/>
          <w:sz w:val="22"/>
          <w:szCs w:val="22"/>
        </w:rPr>
        <w:t>przez ustanowienie zastawu rejestrowego na zasadach określonych w przepisach o zastawie rejestrowym i rejestrze zastawów.</w:t>
      </w:r>
    </w:p>
    <w:p w14:paraId="4DB6F6BD" w14:textId="405E2279" w:rsidR="00C30194" w:rsidRPr="00153820"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153820">
        <w:rPr>
          <w:rFonts w:ascii="Calibri" w:hAnsi="Calibri" w:cs="Tahoma"/>
          <w:sz w:val="22"/>
          <w:szCs w:val="22"/>
        </w:rPr>
        <w:t xml:space="preserve">Zabezpieczenie należytego wykonania umowy wnoszone w pieniądzu </w:t>
      </w:r>
      <w:r w:rsidR="00C30194" w:rsidRPr="00153820">
        <w:rPr>
          <w:rFonts w:ascii="Calibri" w:hAnsi="Calibri" w:cs="Tahoma"/>
          <w:sz w:val="22"/>
          <w:szCs w:val="22"/>
        </w:rPr>
        <w:t>Wykonawca zobowiązany będzie wnieść przelewem na rachunek</w:t>
      </w:r>
      <w:r w:rsidR="00153820" w:rsidRPr="00153820">
        <w:rPr>
          <w:rFonts w:ascii="Calibri" w:hAnsi="Calibri" w:cs="Tahoma"/>
          <w:sz w:val="22"/>
          <w:szCs w:val="22"/>
        </w:rPr>
        <w:t xml:space="preserve"> </w:t>
      </w:r>
      <w:r w:rsidR="00C30194" w:rsidRPr="00153820">
        <w:rPr>
          <w:rFonts w:ascii="Calibri" w:hAnsi="Calibri" w:cs="Tahoma"/>
          <w:sz w:val="22"/>
          <w:szCs w:val="22"/>
        </w:rPr>
        <w:t>bankowy Zamawiającego:</w:t>
      </w:r>
    </w:p>
    <w:p w14:paraId="7F249BCE" w14:textId="475617DA" w:rsidR="00C30194" w:rsidRPr="00153820" w:rsidRDefault="00153820" w:rsidP="00AD698C">
      <w:pPr>
        <w:pStyle w:val="Tretekstu"/>
        <w:widowControl w:val="0"/>
        <w:spacing w:before="60"/>
        <w:ind w:left="902" w:right="51"/>
        <w:jc w:val="center"/>
        <w:rPr>
          <w:rFonts w:ascii="Calibri" w:hAnsi="Calibri" w:cs="Tahoma"/>
          <w:b/>
          <w:sz w:val="22"/>
          <w:szCs w:val="22"/>
        </w:rPr>
      </w:pPr>
      <w:r w:rsidRPr="00153820">
        <w:rPr>
          <w:rFonts w:ascii="Calibri" w:hAnsi="Calibri" w:cs="Tahoma"/>
          <w:b/>
          <w:sz w:val="22"/>
          <w:szCs w:val="22"/>
        </w:rPr>
        <w:t>PKO Bank Polski S.A. </w:t>
      </w:r>
      <w:r w:rsidR="00C30194" w:rsidRPr="00153820">
        <w:rPr>
          <w:rFonts w:ascii="Calibri" w:hAnsi="Calibri" w:cs="Tahoma"/>
          <w:b/>
          <w:sz w:val="22"/>
          <w:szCs w:val="22"/>
        </w:rPr>
        <w:t xml:space="preserve"> </w:t>
      </w:r>
      <w:r w:rsidRPr="00153820">
        <w:rPr>
          <w:rFonts w:ascii="Calibri" w:hAnsi="Calibri" w:cs="Tahoma"/>
          <w:b/>
          <w:sz w:val="22"/>
          <w:szCs w:val="22"/>
        </w:rPr>
        <w:t>39 1020 3541 0000 5102 0268 9628</w:t>
      </w:r>
    </w:p>
    <w:p w14:paraId="2D809D43" w14:textId="6159B351" w:rsidR="00C30194" w:rsidRPr="00227A06" w:rsidRDefault="00C30194" w:rsidP="00AD698C">
      <w:pPr>
        <w:tabs>
          <w:tab w:val="left" w:pos="1305"/>
        </w:tabs>
        <w:ind w:left="397" w:firstLine="0"/>
        <w:jc w:val="center"/>
        <w:rPr>
          <w:rFonts w:ascii="Calibri" w:hAnsi="Calibri" w:cs="Tahoma"/>
          <w:sz w:val="22"/>
          <w:szCs w:val="22"/>
        </w:rPr>
      </w:pPr>
      <w:r w:rsidRPr="00153820">
        <w:rPr>
          <w:rFonts w:ascii="Calibri" w:hAnsi="Calibri" w:cs="Tahoma"/>
          <w:sz w:val="22"/>
          <w:szCs w:val="22"/>
        </w:rPr>
        <w:t xml:space="preserve">Z podaniem tytułu – </w:t>
      </w:r>
      <w:r w:rsidRPr="00153820">
        <w:rPr>
          <w:rFonts w:ascii="Calibri" w:hAnsi="Calibri" w:cs="Tahoma"/>
          <w:b/>
          <w:sz w:val="22"/>
          <w:szCs w:val="22"/>
        </w:rPr>
        <w:t>zabezpieczenie należytego wykonania umowy „Rozbudowa</w:t>
      </w:r>
      <w:r w:rsidR="00153820" w:rsidRPr="00153820">
        <w:rPr>
          <w:rFonts w:ascii="Calibri" w:hAnsi="Calibri" w:cs="Tahoma"/>
          <w:b/>
          <w:sz w:val="22"/>
          <w:szCs w:val="22"/>
        </w:rPr>
        <w:t xml:space="preserve"> z przebudową budynku administracyjno – biurowego Zarządu Dróg Powiatowych</w:t>
      </w:r>
      <w:r w:rsidRPr="00153820">
        <w:rPr>
          <w:rFonts w:ascii="Calibri" w:hAnsi="Calibri" w:cs="Tahoma"/>
          <w:b/>
          <w:sz w:val="22"/>
          <w:szCs w:val="22"/>
        </w:rPr>
        <w:t>”</w:t>
      </w:r>
    </w:p>
    <w:p w14:paraId="3EB3214E" w14:textId="1E933815"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Zabezpieczenie należytego wykonania umowy w innej formie niż pieniądz (oryginał dokumentu) należy zdeponować w siedzibie Zamawiającego, w sekretariacie</w:t>
      </w:r>
      <w:r w:rsidR="00D53861" w:rsidRPr="00227A06">
        <w:rPr>
          <w:rFonts w:ascii="Calibri" w:hAnsi="Calibri" w:cs="Tahoma"/>
          <w:sz w:val="22"/>
          <w:szCs w:val="22"/>
          <w:lang w:val="pl-PL"/>
        </w:rPr>
        <w:t xml:space="preserve"> (pokój nr 2)</w:t>
      </w:r>
      <w:r w:rsidRPr="00227A06">
        <w:rPr>
          <w:rFonts w:ascii="Calibri" w:hAnsi="Calibri" w:cs="Tahoma"/>
          <w:sz w:val="22"/>
          <w:szCs w:val="22"/>
        </w:rPr>
        <w:t>.</w:t>
      </w:r>
    </w:p>
    <w:p w14:paraId="7911884C" w14:textId="77777777"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Zabezpieczenie należytego wykonania umowy należy wnieść przed zawarciem umowy w sprawie zamówienia publicznego.</w:t>
      </w:r>
    </w:p>
    <w:p w14:paraId="30A6B915" w14:textId="77777777"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Zamawiający zwraca zabezpieczenie w terminie 30 dni od dnia wykonania zamówienia i uznania przez Zamawiającego za należycie wykonane.</w:t>
      </w:r>
    </w:p>
    <w:p w14:paraId="07171CA5" w14:textId="401586A1"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 xml:space="preserve">Kwota pozostawiona na zabezpieczenie roszczeń z tytułu gwarancji i rękojmi za wady wynosić będzie 30 % wysokości zabezpieczenia. </w:t>
      </w:r>
      <w:r w:rsidR="00AF2A9B" w:rsidRPr="00227A06">
        <w:rPr>
          <w:rFonts w:ascii="Calibri" w:hAnsi="Calibri" w:cs="Tahoma"/>
          <w:sz w:val="22"/>
          <w:szCs w:val="22"/>
        </w:rPr>
        <w:t>Kwota, ta zostanie zwrócona Wykonawcy nie później niż w</w:t>
      </w:r>
      <w:r w:rsidR="00B82FB0" w:rsidRPr="00227A06">
        <w:rPr>
          <w:rFonts w:ascii="Calibri" w:hAnsi="Calibri" w:cs="Tahoma"/>
          <w:sz w:val="22"/>
          <w:szCs w:val="22"/>
          <w:lang w:val="pl-PL"/>
        </w:rPr>
        <w:t> </w:t>
      </w:r>
      <w:r w:rsidR="00AF2A9B" w:rsidRPr="00227A06">
        <w:rPr>
          <w:rFonts w:ascii="Calibri" w:hAnsi="Calibri" w:cs="Tahoma"/>
          <w:sz w:val="22"/>
          <w:szCs w:val="22"/>
        </w:rPr>
        <w:t>15 dniu po upływie okresu rękojmi za wady.</w:t>
      </w:r>
    </w:p>
    <w:p w14:paraId="1CB29A65" w14:textId="77777777" w:rsidR="007716C8" w:rsidRPr="00227A06" w:rsidRDefault="007716C8" w:rsidP="00AD698C">
      <w:pPr>
        <w:widowControl w:val="0"/>
        <w:numPr>
          <w:ilvl w:val="0"/>
          <w:numId w:val="37"/>
        </w:numPr>
        <w:tabs>
          <w:tab w:val="clear" w:pos="567"/>
          <w:tab w:val="num" w:pos="360"/>
        </w:tabs>
        <w:suppressAutoHyphens/>
        <w:spacing w:before="60"/>
        <w:ind w:left="357" w:right="51" w:hanging="357"/>
        <w:rPr>
          <w:rFonts w:ascii="Calibri" w:eastAsia="Times New Roman" w:hAnsi="Calibri" w:cs="Tahoma"/>
          <w:sz w:val="22"/>
          <w:szCs w:val="22"/>
        </w:rPr>
      </w:pPr>
      <w:r w:rsidRPr="00227A06">
        <w:rPr>
          <w:rFonts w:ascii="Calibri" w:eastAsia="Times New Roman" w:hAnsi="Calibri" w:cs="Tahoma"/>
          <w:sz w:val="22"/>
          <w:szCs w:val="22"/>
        </w:rPr>
        <w:t>Jeżeli okres na jaki ma zostać wniesione zabezpieczenie przekracza 5 lat, zabezpieczenie w</w:t>
      </w:r>
      <w:r w:rsidRPr="00227A06">
        <w:rPr>
          <w:rFonts w:ascii="Calibri" w:hAnsi="Calibri" w:cs="Tahoma"/>
          <w:sz w:val="22"/>
          <w:szCs w:val="22"/>
          <w:lang w:val="x-none"/>
        </w:rPr>
        <w:t> </w:t>
      </w:r>
      <w:r w:rsidRPr="00227A06">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0AD9CDDE" w14:textId="77777777" w:rsidR="007716C8" w:rsidRPr="00227A06" w:rsidRDefault="007716C8" w:rsidP="00AD698C">
      <w:pPr>
        <w:widowControl w:val="0"/>
        <w:numPr>
          <w:ilvl w:val="0"/>
          <w:numId w:val="37"/>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227A06">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227A06">
        <w:rPr>
          <w:rFonts w:ascii="Calibri" w:hAnsi="Calibri" w:cs="Tahoma"/>
          <w:sz w:val="22"/>
          <w:szCs w:val="22"/>
        </w:rPr>
        <w:t> </w:t>
      </w:r>
      <w:r w:rsidRPr="00227A06">
        <w:rPr>
          <w:rFonts w:ascii="Calibri" w:eastAsia="Times New Roman" w:hAnsi="Calibri" w:cs="Tahoma"/>
          <w:sz w:val="22"/>
          <w:szCs w:val="22"/>
          <w:lang w:val="x-none" w:eastAsia="ar-SA"/>
        </w:rPr>
        <w:t>pieniądzu, zamawiający zmieni formę na zabezpieczenie w pieniądzu, poprzez wypłatę kwoty z</w:t>
      </w:r>
      <w:r w:rsidR="00295AAA" w:rsidRPr="00227A06">
        <w:rPr>
          <w:rFonts w:ascii="Calibri" w:hAnsi="Calibri" w:cs="Tahoma"/>
          <w:sz w:val="22"/>
          <w:szCs w:val="22"/>
        </w:rPr>
        <w:t> </w:t>
      </w:r>
      <w:r w:rsidRPr="00227A06">
        <w:rPr>
          <w:rFonts w:ascii="Calibri" w:eastAsia="Times New Roman" w:hAnsi="Calibri" w:cs="Tahoma"/>
          <w:sz w:val="22"/>
          <w:szCs w:val="22"/>
          <w:lang w:val="x-none" w:eastAsia="ar-SA"/>
        </w:rPr>
        <w:t>dotychczasowego zabezpieczenia.</w:t>
      </w:r>
    </w:p>
    <w:p w14:paraId="60BB6176" w14:textId="77777777" w:rsidR="007716C8" w:rsidRPr="001501AA" w:rsidRDefault="007716C8"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 xml:space="preserve">Wypłata, o której mowa w ust. </w:t>
      </w:r>
      <w:r w:rsidR="00295AAA" w:rsidRPr="00227A06">
        <w:rPr>
          <w:rFonts w:ascii="Calibri" w:hAnsi="Calibri" w:cs="Tahoma"/>
          <w:sz w:val="22"/>
          <w:szCs w:val="22"/>
          <w:lang w:val="pl-PL"/>
        </w:rPr>
        <w:t>9</w:t>
      </w:r>
      <w:r w:rsidRPr="00227A06">
        <w:rPr>
          <w:rFonts w:ascii="Calibri" w:hAnsi="Calibri" w:cs="Tahoma"/>
          <w:sz w:val="22"/>
          <w:szCs w:val="22"/>
        </w:rPr>
        <w:t>, nast</w:t>
      </w:r>
      <w:r w:rsidR="00295AAA" w:rsidRPr="00227A06">
        <w:rPr>
          <w:rFonts w:ascii="Calibri" w:hAnsi="Calibri" w:cs="Tahoma"/>
          <w:sz w:val="22"/>
          <w:szCs w:val="22"/>
          <w:lang w:val="pl-PL"/>
        </w:rPr>
        <w:t>ąpi</w:t>
      </w:r>
      <w:r w:rsidRPr="00227A06">
        <w:rPr>
          <w:rFonts w:ascii="Calibri" w:hAnsi="Calibri" w:cs="Tahoma"/>
          <w:sz w:val="22"/>
          <w:szCs w:val="22"/>
        </w:rPr>
        <w:t xml:space="preserve"> nie później niż w ostatnim dniu ważności dotychczasowego zabezpieczenia.</w:t>
      </w:r>
    </w:p>
    <w:p w14:paraId="7506289A" w14:textId="53289094" w:rsidR="001501AA" w:rsidRPr="00AD698C" w:rsidRDefault="001501AA"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AD698C">
        <w:rPr>
          <w:rFonts w:ascii="Calibri" w:hAnsi="Calibri" w:cs="Tahoma"/>
          <w:sz w:val="22"/>
          <w:szCs w:val="22"/>
        </w:rPr>
        <w:t>Gwarancja lub poręczenie muszą być nieodwołalne, bezwarunkowe, zapewniające płatność</w:t>
      </w:r>
      <w:r w:rsidR="00A77043" w:rsidRPr="00AD698C">
        <w:rPr>
          <w:rFonts w:ascii="Calibri" w:hAnsi="Calibri" w:cs="Tahoma"/>
          <w:sz w:val="22"/>
          <w:szCs w:val="22"/>
        </w:rPr>
        <w:t xml:space="preserve"> </w:t>
      </w:r>
      <w:r w:rsidRPr="00AD698C">
        <w:rPr>
          <w:rFonts w:ascii="Calibri" w:hAnsi="Calibri" w:cs="Tahoma"/>
          <w:sz w:val="22"/>
          <w:szCs w:val="22"/>
        </w:rPr>
        <w:t xml:space="preserve">na rzecz Zamawiającego na </w:t>
      </w:r>
      <w:r w:rsidR="00A77043" w:rsidRPr="00AD698C">
        <w:rPr>
          <w:rFonts w:ascii="Calibri" w:hAnsi="Calibri" w:cs="Tahoma"/>
          <w:sz w:val="22"/>
          <w:szCs w:val="22"/>
        </w:rPr>
        <w:t>każde</w:t>
      </w:r>
      <w:r w:rsidRPr="00AD698C">
        <w:rPr>
          <w:rFonts w:ascii="Calibri" w:hAnsi="Calibri" w:cs="Tahoma"/>
          <w:sz w:val="22"/>
          <w:szCs w:val="22"/>
        </w:rPr>
        <w:t xml:space="preserve"> </w:t>
      </w:r>
      <w:r w:rsidR="00A77043" w:rsidRPr="00AD698C">
        <w:rPr>
          <w:rFonts w:ascii="Calibri" w:hAnsi="Calibri" w:cs="Tahoma"/>
          <w:sz w:val="22"/>
          <w:szCs w:val="22"/>
        </w:rPr>
        <w:t>żądanie</w:t>
      </w:r>
      <w:r w:rsidRPr="00AD698C">
        <w:rPr>
          <w:rFonts w:ascii="Calibri" w:hAnsi="Calibri" w:cs="Tahoma"/>
          <w:sz w:val="22"/>
          <w:szCs w:val="22"/>
        </w:rPr>
        <w:t xml:space="preserve"> bez konieczności przedkładania dodatkowych</w:t>
      </w:r>
      <w:r w:rsidR="00A77043" w:rsidRPr="00AD698C">
        <w:rPr>
          <w:rFonts w:ascii="Calibri" w:hAnsi="Calibri" w:cs="Tahoma"/>
          <w:sz w:val="22"/>
          <w:szCs w:val="22"/>
        </w:rPr>
        <w:t xml:space="preserve"> </w:t>
      </w:r>
      <w:r w:rsidRPr="00AD698C">
        <w:rPr>
          <w:rFonts w:ascii="Calibri" w:hAnsi="Calibri" w:cs="Tahoma"/>
          <w:sz w:val="22"/>
          <w:szCs w:val="22"/>
        </w:rPr>
        <w:t xml:space="preserve">dokumentów. </w:t>
      </w:r>
    </w:p>
    <w:p w14:paraId="08509DA6" w14:textId="77777777" w:rsidR="001501AA" w:rsidRPr="00AD698C" w:rsidRDefault="001501AA"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AD698C">
        <w:rPr>
          <w:rFonts w:ascii="Calibri" w:hAnsi="Calibri" w:cs="Tahoma"/>
          <w:sz w:val="22"/>
          <w:szCs w:val="22"/>
        </w:rPr>
        <w:t>Zamawiający zastrzega sobie prawo akceptacji treści gwarancji lub poręczenia.</w:t>
      </w:r>
    </w:p>
    <w:p w14:paraId="763ED7AA" w14:textId="0FEFC130" w:rsidR="001501AA" w:rsidRPr="00AD698C" w:rsidRDefault="001501AA" w:rsidP="00AD698C">
      <w:pPr>
        <w:pStyle w:val="Tretekstu"/>
        <w:widowControl w:val="0"/>
        <w:numPr>
          <w:ilvl w:val="0"/>
          <w:numId w:val="37"/>
        </w:numPr>
        <w:tabs>
          <w:tab w:val="clear" w:pos="567"/>
          <w:tab w:val="num" w:pos="360"/>
        </w:tabs>
        <w:spacing w:before="60" w:after="240"/>
        <w:ind w:left="357" w:right="51" w:hanging="357"/>
        <w:jc w:val="both"/>
        <w:rPr>
          <w:rFonts w:ascii="Calibri" w:hAnsi="Calibri" w:cs="Tahoma"/>
          <w:sz w:val="22"/>
          <w:szCs w:val="22"/>
        </w:rPr>
      </w:pPr>
      <w:r w:rsidRPr="00AD698C">
        <w:rPr>
          <w:rFonts w:ascii="Calibri" w:hAnsi="Calibri" w:cs="Tahoma"/>
          <w:sz w:val="22"/>
          <w:szCs w:val="22"/>
        </w:rPr>
        <w:t xml:space="preserve">Wypłata z gwarancji nie </w:t>
      </w:r>
      <w:r w:rsidR="00A77043" w:rsidRPr="00AD698C">
        <w:rPr>
          <w:rFonts w:ascii="Calibri" w:hAnsi="Calibri" w:cs="Tahoma"/>
          <w:sz w:val="22"/>
          <w:szCs w:val="22"/>
        </w:rPr>
        <w:t>może</w:t>
      </w:r>
      <w:r w:rsidRPr="00AD698C">
        <w:rPr>
          <w:rFonts w:ascii="Calibri" w:hAnsi="Calibri" w:cs="Tahoma"/>
          <w:sz w:val="22"/>
          <w:szCs w:val="22"/>
        </w:rPr>
        <w:t xml:space="preserve"> by</w:t>
      </w:r>
      <w:r w:rsidRPr="00AD698C">
        <w:rPr>
          <w:rFonts w:ascii="Calibri" w:hAnsi="Calibri" w:cs="Tahoma" w:hint="eastAsia"/>
          <w:sz w:val="22"/>
          <w:szCs w:val="22"/>
        </w:rPr>
        <w:t>ć</w:t>
      </w:r>
      <w:r w:rsidRPr="00AD698C">
        <w:rPr>
          <w:rFonts w:ascii="Calibri" w:hAnsi="Calibri" w:cs="Tahoma"/>
          <w:sz w:val="22"/>
          <w:szCs w:val="22"/>
        </w:rPr>
        <w:t xml:space="preserve"> </w:t>
      </w:r>
      <w:r w:rsidR="00A77043" w:rsidRPr="00AD698C">
        <w:rPr>
          <w:rFonts w:ascii="Calibri" w:hAnsi="Calibri" w:cs="Tahoma"/>
          <w:sz w:val="22"/>
          <w:szCs w:val="22"/>
        </w:rPr>
        <w:t>uzależniona</w:t>
      </w:r>
      <w:r w:rsidRPr="00AD698C">
        <w:rPr>
          <w:rFonts w:ascii="Calibri" w:hAnsi="Calibri" w:cs="Tahoma"/>
          <w:sz w:val="22"/>
          <w:szCs w:val="22"/>
        </w:rPr>
        <w:t xml:space="preserve"> od zgłoszenia </w:t>
      </w:r>
      <w:r w:rsidR="00A77043" w:rsidRPr="00AD698C">
        <w:rPr>
          <w:rFonts w:ascii="Calibri" w:hAnsi="Calibri" w:cs="Tahoma"/>
          <w:sz w:val="22"/>
          <w:szCs w:val="22"/>
        </w:rPr>
        <w:t>żądania</w:t>
      </w:r>
      <w:r w:rsidRPr="00AD698C">
        <w:rPr>
          <w:rFonts w:ascii="Calibri" w:hAnsi="Calibri" w:cs="Tahoma"/>
          <w:sz w:val="22"/>
          <w:szCs w:val="22"/>
        </w:rPr>
        <w:t xml:space="preserve"> wypłaty za</w:t>
      </w:r>
      <w:r w:rsidR="00A77043" w:rsidRPr="00AD698C">
        <w:rPr>
          <w:rFonts w:ascii="Calibri" w:hAnsi="Calibri" w:cs="Tahoma"/>
          <w:sz w:val="22"/>
          <w:szCs w:val="22"/>
        </w:rPr>
        <w:t xml:space="preserve"> </w:t>
      </w:r>
      <w:r w:rsidRPr="00AD698C">
        <w:rPr>
          <w:rFonts w:ascii="Calibri" w:hAnsi="Calibri" w:cs="Tahoma"/>
          <w:sz w:val="22"/>
          <w:szCs w:val="22"/>
        </w:rPr>
        <w:t>po</w:t>
      </w:r>
      <w:r w:rsidRPr="00AD698C">
        <w:rPr>
          <w:rFonts w:ascii="Calibri" w:hAnsi="Calibri" w:cs="Tahoma" w:hint="eastAsia"/>
          <w:sz w:val="22"/>
          <w:szCs w:val="22"/>
        </w:rPr>
        <w:t>ś</w:t>
      </w:r>
      <w:r w:rsidRPr="00AD698C">
        <w:rPr>
          <w:rFonts w:ascii="Calibri" w:hAnsi="Calibri" w:cs="Tahoma"/>
          <w:sz w:val="22"/>
          <w:szCs w:val="22"/>
        </w:rPr>
        <w:t>rednictwem banku Zamawiaj</w:t>
      </w:r>
      <w:r w:rsidRPr="00AD698C">
        <w:rPr>
          <w:rFonts w:ascii="Calibri" w:hAnsi="Calibri" w:cs="Tahoma" w:hint="eastAsia"/>
          <w:sz w:val="22"/>
          <w:szCs w:val="22"/>
        </w:rPr>
        <w:t>ą</w:t>
      </w:r>
      <w:r w:rsidRPr="00AD698C">
        <w:rPr>
          <w:rFonts w:ascii="Calibri" w:hAnsi="Calibri" w:cs="Tahoma"/>
          <w:sz w:val="22"/>
          <w:szCs w:val="22"/>
        </w:rPr>
        <w:t xml:space="preserve">cego, który to bank potwierdzi, </w:t>
      </w:r>
      <w:r w:rsidR="00A77043" w:rsidRPr="00AD698C">
        <w:rPr>
          <w:rFonts w:ascii="Calibri" w:hAnsi="Calibri" w:cs="Tahoma"/>
          <w:sz w:val="22"/>
          <w:szCs w:val="22"/>
          <w:lang w:val="pl-PL"/>
        </w:rPr>
        <w:t>ż</w:t>
      </w:r>
      <w:r w:rsidRPr="00AD698C">
        <w:rPr>
          <w:rFonts w:ascii="Calibri" w:hAnsi="Calibri" w:cs="Tahoma"/>
          <w:sz w:val="22"/>
          <w:szCs w:val="22"/>
        </w:rPr>
        <w:t>e podpisy na</w:t>
      </w:r>
      <w:r w:rsidR="00A77043" w:rsidRPr="00AD698C">
        <w:rPr>
          <w:rFonts w:ascii="Calibri" w:hAnsi="Calibri" w:cs="Tahoma"/>
          <w:sz w:val="22"/>
          <w:szCs w:val="22"/>
        </w:rPr>
        <w:t xml:space="preserve"> żądaniu</w:t>
      </w:r>
      <w:r w:rsidRPr="00AD698C">
        <w:rPr>
          <w:rFonts w:ascii="Calibri" w:hAnsi="Calibri" w:cs="Tahoma"/>
          <w:sz w:val="22"/>
          <w:szCs w:val="22"/>
        </w:rPr>
        <w:t xml:space="preserve"> wypłaty zostały </w:t>
      </w:r>
      <w:r w:rsidR="00A77043" w:rsidRPr="00AD698C">
        <w:rPr>
          <w:rFonts w:ascii="Calibri" w:hAnsi="Calibri" w:cs="Tahoma"/>
          <w:sz w:val="22"/>
          <w:szCs w:val="22"/>
        </w:rPr>
        <w:t>złożone</w:t>
      </w:r>
      <w:r w:rsidRPr="00AD698C">
        <w:rPr>
          <w:rFonts w:ascii="Calibri" w:hAnsi="Calibri" w:cs="Tahoma"/>
          <w:sz w:val="22"/>
          <w:szCs w:val="22"/>
        </w:rPr>
        <w:t xml:space="preserve"> przez osoby </w:t>
      </w:r>
      <w:r w:rsidR="00A77043" w:rsidRPr="00AD698C">
        <w:rPr>
          <w:rFonts w:ascii="Calibri" w:hAnsi="Calibri" w:cs="Tahoma"/>
          <w:sz w:val="22"/>
          <w:szCs w:val="22"/>
        </w:rPr>
        <w:t>upoważnione</w:t>
      </w:r>
      <w:r w:rsidRPr="00AD698C">
        <w:rPr>
          <w:rFonts w:ascii="Calibri" w:hAnsi="Calibri" w:cs="Tahoma"/>
          <w:sz w:val="22"/>
          <w:szCs w:val="22"/>
        </w:rPr>
        <w:t xml:space="preserve"> do zaci</w:t>
      </w:r>
      <w:r w:rsidRPr="00AD698C">
        <w:rPr>
          <w:rFonts w:ascii="Calibri" w:hAnsi="Calibri" w:cs="Tahoma" w:hint="eastAsia"/>
          <w:sz w:val="22"/>
          <w:szCs w:val="22"/>
        </w:rPr>
        <w:t>ą</w:t>
      </w:r>
      <w:r w:rsidRPr="00AD698C">
        <w:rPr>
          <w:rFonts w:ascii="Calibri" w:hAnsi="Calibri" w:cs="Tahoma"/>
          <w:sz w:val="22"/>
          <w:szCs w:val="22"/>
        </w:rPr>
        <w:t>gania zobowi</w:t>
      </w:r>
      <w:r w:rsidRPr="00AD698C">
        <w:rPr>
          <w:rFonts w:ascii="Calibri" w:hAnsi="Calibri" w:cs="Tahoma" w:hint="eastAsia"/>
          <w:sz w:val="22"/>
          <w:szCs w:val="22"/>
        </w:rPr>
        <w:t>ą</w:t>
      </w:r>
      <w:r w:rsidRPr="00AD698C">
        <w:rPr>
          <w:rFonts w:ascii="Calibri" w:hAnsi="Calibri" w:cs="Tahoma"/>
          <w:sz w:val="22"/>
          <w:szCs w:val="22"/>
        </w:rPr>
        <w:t>za</w:t>
      </w:r>
      <w:r w:rsidRPr="00AD698C">
        <w:rPr>
          <w:rFonts w:ascii="Calibri" w:hAnsi="Calibri" w:cs="Tahoma" w:hint="eastAsia"/>
          <w:sz w:val="22"/>
          <w:szCs w:val="22"/>
        </w:rPr>
        <w:t>ń</w:t>
      </w:r>
      <w:r w:rsidR="00A77043" w:rsidRPr="00AD698C">
        <w:rPr>
          <w:rFonts w:ascii="Calibri" w:hAnsi="Calibri" w:cs="Tahoma"/>
          <w:sz w:val="22"/>
          <w:szCs w:val="22"/>
          <w:lang w:val="pl-PL"/>
        </w:rPr>
        <w:t xml:space="preserve"> </w:t>
      </w:r>
      <w:r w:rsidRPr="00AD698C">
        <w:rPr>
          <w:rFonts w:ascii="Calibri" w:hAnsi="Calibri" w:cs="Tahoma"/>
          <w:sz w:val="22"/>
          <w:szCs w:val="22"/>
        </w:rPr>
        <w:t>maj</w:t>
      </w:r>
      <w:r w:rsidRPr="00AD698C">
        <w:rPr>
          <w:rFonts w:ascii="Calibri" w:hAnsi="Calibri" w:cs="Tahoma" w:hint="eastAsia"/>
          <w:sz w:val="22"/>
          <w:szCs w:val="22"/>
        </w:rPr>
        <w:t>ą</w:t>
      </w:r>
      <w:r w:rsidRPr="00AD698C">
        <w:rPr>
          <w:rFonts w:ascii="Calibri" w:hAnsi="Calibri" w:cs="Tahoma"/>
          <w:sz w:val="22"/>
          <w:szCs w:val="22"/>
        </w:rPr>
        <w:t>tkowych w imieniu Zamawiaj</w:t>
      </w:r>
      <w:r w:rsidRPr="00AD698C">
        <w:rPr>
          <w:rFonts w:ascii="Calibri" w:hAnsi="Calibri" w:cs="Tahoma" w:hint="eastAsia"/>
          <w:sz w:val="22"/>
          <w:szCs w:val="22"/>
        </w:rPr>
        <w:t>ą</w:t>
      </w:r>
      <w:r w:rsidRPr="00AD698C">
        <w:rPr>
          <w:rFonts w:ascii="Calibri" w:hAnsi="Calibri" w:cs="Tahoma"/>
          <w:sz w:val="22"/>
          <w:szCs w:val="22"/>
        </w:rPr>
        <w:t>cego.</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2AE88BDA" w14:textId="77777777" w:rsidTr="00447C03">
        <w:tc>
          <w:tcPr>
            <w:tcW w:w="5000" w:type="pct"/>
            <w:shd w:val="clear" w:color="auto" w:fill="F3F3F3"/>
            <w:tcMar>
              <w:left w:w="108" w:type="dxa"/>
            </w:tcMar>
          </w:tcPr>
          <w:p w14:paraId="0F96E554" w14:textId="77777777" w:rsidR="00ED6ED7" w:rsidRPr="00227A06" w:rsidRDefault="00ED6ED7" w:rsidP="00266CD2">
            <w:pPr>
              <w:spacing w:before="120" w:after="120"/>
              <w:ind w:left="454" w:hanging="454"/>
              <w:rPr>
                <w:b/>
                <w:caps/>
              </w:rPr>
            </w:pPr>
            <w:r w:rsidRPr="00227A06">
              <w:rPr>
                <w:rFonts w:ascii="Calibri" w:hAnsi="Calibri"/>
                <w:b/>
                <w:caps/>
                <w:sz w:val="22"/>
                <w:szCs w:val="22"/>
              </w:rPr>
              <w:t>16. Istotne dla stron postanowienia, które zostaną wprowadzone do treści zawieranej umowy</w:t>
            </w:r>
            <w:r w:rsidR="00447C03" w:rsidRPr="00227A06">
              <w:rPr>
                <w:rFonts w:ascii="Calibri" w:hAnsi="Calibri"/>
                <w:b/>
                <w:caps/>
                <w:sz w:val="22"/>
                <w:szCs w:val="22"/>
              </w:rPr>
              <w:t xml:space="preserve"> </w:t>
            </w:r>
            <w:r w:rsidRPr="00227A06">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3649F6D9" w14:textId="430C428D" w:rsidR="00ED6ED7" w:rsidRPr="00227A06" w:rsidRDefault="00ED6ED7" w:rsidP="00AD698C">
      <w:pPr>
        <w:pStyle w:val="Tretekstu"/>
        <w:spacing w:before="120" w:after="240"/>
        <w:jc w:val="both"/>
        <w:rPr>
          <w:rFonts w:ascii="Calibri" w:hAnsi="Calibri"/>
          <w:sz w:val="22"/>
          <w:szCs w:val="22"/>
          <w:lang w:val="pl-PL"/>
        </w:rPr>
      </w:pPr>
      <w:r w:rsidRPr="00227A06">
        <w:rPr>
          <w:rFonts w:ascii="Calibri" w:hAnsi="Calibri"/>
          <w:sz w:val="22"/>
          <w:szCs w:val="22"/>
        </w:rPr>
        <w:t xml:space="preserve">Postanowienia umowy zawarto w projekcie umowy, który stanowi załącznik nr </w:t>
      </w:r>
      <w:r w:rsidR="00AD698C">
        <w:rPr>
          <w:rFonts w:ascii="Calibri" w:hAnsi="Calibri"/>
          <w:sz w:val="22"/>
          <w:szCs w:val="22"/>
          <w:lang w:val="pl-PL"/>
        </w:rPr>
        <w:t>7</w:t>
      </w:r>
      <w:r w:rsidR="0074753A" w:rsidRPr="00227A06">
        <w:rPr>
          <w:rFonts w:ascii="Calibri" w:hAnsi="Calibri"/>
          <w:sz w:val="22"/>
          <w:szCs w:val="22"/>
          <w:lang w:val="pl-PL"/>
        </w:rPr>
        <w:t xml:space="preserve"> </w:t>
      </w:r>
      <w:r w:rsidRPr="00227A06">
        <w:rPr>
          <w:rFonts w:ascii="Calibri" w:hAnsi="Calibri"/>
          <w:sz w:val="22"/>
          <w:szCs w:val="22"/>
        </w:rPr>
        <w:t>do SIWZ.</w:t>
      </w:r>
    </w:p>
    <w:p w14:paraId="4E8FB5B4" w14:textId="77777777" w:rsidR="001E1FD5" w:rsidRPr="00227A0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sidRPr="00227A06">
        <w:rPr>
          <w:rFonts w:ascii="Calibri" w:hAnsi="Calibri"/>
          <w:caps/>
          <w:lang w:val="pl-PL" w:eastAsia="pl-PL"/>
        </w:rPr>
        <w:t xml:space="preserve">17. </w:t>
      </w:r>
      <w:r w:rsidR="001E1FD5" w:rsidRPr="00227A0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7A3A902E" w14:textId="77777777" w:rsidR="001E1FD5" w:rsidRPr="00227A06" w:rsidRDefault="001E1FD5" w:rsidP="0093147F">
      <w:pPr>
        <w:tabs>
          <w:tab w:val="left" w:pos="426"/>
        </w:tabs>
        <w:spacing w:before="60" w:after="60"/>
        <w:ind w:left="0" w:firstLine="0"/>
        <w:rPr>
          <w:rFonts w:ascii="Calibri" w:hAnsi="Calibri" w:cs="Arial"/>
          <w:sz w:val="22"/>
          <w:szCs w:val="22"/>
          <w:lang w:val="x-none" w:eastAsia="x-none"/>
        </w:rPr>
      </w:pPr>
      <w:r w:rsidRPr="00227A06">
        <w:rPr>
          <w:rFonts w:ascii="Calibri" w:hAnsi="Calibri" w:cs="Arial"/>
          <w:sz w:val="22"/>
          <w:szCs w:val="22"/>
          <w:lang w:val="x-none" w:eastAsia="x-none"/>
        </w:rPr>
        <w:lastRenderedPageBreak/>
        <w:t>Zamawiający, ma prawo zgłoszenia zastrzeżeń do projektu umowy o podwykonawstwo której przedmiotem są</w:t>
      </w:r>
      <w:r w:rsidRPr="00227A06">
        <w:rPr>
          <w:rFonts w:ascii="Calibri" w:hAnsi="Calibri" w:cs="Arial"/>
          <w:sz w:val="22"/>
          <w:szCs w:val="22"/>
          <w:lang w:eastAsia="x-none"/>
        </w:rPr>
        <w:t> </w:t>
      </w:r>
      <w:r w:rsidRPr="00227A06">
        <w:rPr>
          <w:rFonts w:ascii="Calibri" w:hAnsi="Calibri" w:cs="Arial"/>
          <w:sz w:val="22"/>
          <w:szCs w:val="22"/>
          <w:lang w:val="x-none" w:eastAsia="x-none"/>
        </w:rPr>
        <w:t>roboty budowlane gdy:</w:t>
      </w:r>
    </w:p>
    <w:p w14:paraId="33BA3417"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Arial"/>
          <w:sz w:val="22"/>
          <w:szCs w:val="22"/>
          <w:lang w:eastAsia="x-none"/>
        </w:rPr>
      </w:pPr>
      <w:r w:rsidRPr="00227A06">
        <w:rPr>
          <w:rFonts w:ascii="Calibri" w:hAnsi="Calibri" w:cs="Tahoma"/>
          <w:sz w:val="22"/>
          <w:szCs w:val="22"/>
        </w:rPr>
        <w:t>Zapisy</w:t>
      </w:r>
      <w:r w:rsidRPr="00227A06">
        <w:rPr>
          <w:rFonts w:ascii="Calibri" w:hAnsi="Calibri" w:cs="Arial"/>
          <w:sz w:val="22"/>
          <w:szCs w:val="22"/>
          <w:lang w:eastAsia="x-none"/>
        </w:rPr>
        <w:t xml:space="preserve"> umowy są sprzeczne w wymaganiami określonymi w specyfikacji istotnych warunków zamówienia;</w:t>
      </w:r>
    </w:p>
    <w:p w14:paraId="096D281B"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Zakres robót budowlanych, dostaw lub usług powierzonych podwykonawcy nie jest tożsamy z</w:t>
      </w:r>
      <w:r w:rsidR="006F5F59" w:rsidRPr="00227A06">
        <w:rPr>
          <w:rFonts w:ascii="Calibri" w:hAnsi="Calibri" w:cs="Tahoma"/>
          <w:sz w:val="22"/>
          <w:szCs w:val="22"/>
          <w:lang w:val="pl-PL"/>
        </w:rPr>
        <w:t> </w:t>
      </w:r>
      <w:r w:rsidRPr="00227A06">
        <w:rPr>
          <w:rFonts w:ascii="Calibri" w:hAnsi="Calibri" w:cs="Tahoma"/>
          <w:sz w:val="22"/>
          <w:szCs w:val="22"/>
        </w:rPr>
        <w:t>umową między Zamawiającym a Wykonawcą;</w:t>
      </w:r>
    </w:p>
    <w:p w14:paraId="3BA84DCE"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Termin zapłaty wynagrodzenia podwykonawcy lub dalszemu podwykonawcy przewidziany w</w:t>
      </w:r>
      <w:r w:rsidR="006F5F59" w:rsidRPr="00227A06">
        <w:rPr>
          <w:rFonts w:ascii="Calibri" w:hAnsi="Calibri" w:cs="Tahoma"/>
          <w:sz w:val="22"/>
          <w:szCs w:val="22"/>
          <w:lang w:val="pl-PL"/>
        </w:rPr>
        <w:t> </w:t>
      </w:r>
      <w:r w:rsidRPr="00227A06">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14:paraId="42BDA1F1"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Termin wykonania umowy o podwykonawstwo wykracza poza termin wykonania przedmiotu umowy zawartej z Wykonawcą;</w:t>
      </w:r>
    </w:p>
    <w:p w14:paraId="7FFA66AD"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Umowa zawiera zapisy uzależniające dokonanie zapłaty na rzecz podwykonawcy od zapłaty przez Zamawiającego należności Wykonawcy;</w:t>
      </w:r>
    </w:p>
    <w:p w14:paraId="4441E9AB" w14:textId="3997AFBF"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r w:rsidR="0000531F" w:rsidRPr="00227A06">
        <w:rPr>
          <w:rFonts w:ascii="Calibri" w:hAnsi="Calibri" w:cs="Tahoma"/>
          <w:sz w:val="22"/>
          <w:szCs w:val="22"/>
        </w:rPr>
        <w:t xml:space="preserve"> oraz wymogów zatrudnienia przez podwykonawcę i</w:t>
      </w:r>
      <w:r w:rsidR="00FA67BA">
        <w:rPr>
          <w:rFonts w:ascii="Calibri" w:hAnsi="Calibri" w:cs="Tahoma"/>
          <w:sz w:val="22"/>
          <w:szCs w:val="22"/>
          <w:lang w:val="pl-PL"/>
        </w:rPr>
        <w:t> </w:t>
      </w:r>
      <w:r w:rsidR="0000531F" w:rsidRPr="00227A06">
        <w:rPr>
          <w:rFonts w:ascii="Calibri" w:hAnsi="Calibri" w:cs="Tahoma"/>
          <w:sz w:val="22"/>
          <w:szCs w:val="22"/>
        </w:rPr>
        <w:t xml:space="preserve">dalszych podwykonawców osób o których mowa </w:t>
      </w:r>
      <w:r w:rsidR="006F4517" w:rsidRPr="006F4517">
        <w:rPr>
          <w:rFonts w:ascii="Calibri" w:hAnsi="Calibri"/>
          <w:sz w:val="22"/>
          <w:szCs w:val="22"/>
          <w:lang w:val="pl-PL"/>
        </w:rPr>
        <w:t>w</w:t>
      </w:r>
      <w:r w:rsidR="006F4517" w:rsidRPr="006F4517">
        <w:rPr>
          <w:rFonts w:ascii="Calibri" w:hAnsi="Calibri" w:cs="Tahoma"/>
          <w:sz w:val="22"/>
          <w:szCs w:val="22"/>
        </w:rPr>
        <w:t xml:space="preserve"> </w:t>
      </w:r>
      <w:r w:rsidR="0000531F" w:rsidRPr="00227A06">
        <w:rPr>
          <w:rFonts w:ascii="Calibri" w:hAnsi="Calibri" w:cs="Tahoma"/>
          <w:sz w:val="22"/>
          <w:szCs w:val="22"/>
        </w:rPr>
        <w:t>pkt.</w:t>
      </w:r>
      <w:r w:rsidR="006F4517">
        <w:rPr>
          <w:rFonts w:ascii="Calibri" w:hAnsi="Calibri" w:cs="Tahoma"/>
          <w:sz w:val="22"/>
          <w:szCs w:val="22"/>
          <w:lang w:val="pl-PL"/>
        </w:rPr>
        <w:t xml:space="preserve"> 4 </w:t>
      </w:r>
      <w:r w:rsidR="00757AD3">
        <w:rPr>
          <w:rFonts w:ascii="Calibri" w:hAnsi="Calibri" w:cs="Tahoma"/>
          <w:sz w:val="22"/>
          <w:szCs w:val="22"/>
          <w:lang w:val="pl-PL"/>
        </w:rPr>
        <w:t>opisu</w:t>
      </w:r>
      <w:r w:rsidR="006F4517" w:rsidRPr="006F4517">
        <w:rPr>
          <w:rFonts w:ascii="Calibri" w:hAnsi="Calibri"/>
          <w:sz w:val="22"/>
          <w:szCs w:val="22"/>
        </w:rPr>
        <w:t xml:space="preserve"> przedmiotu zamówienia</w:t>
      </w:r>
      <w:r w:rsidR="00757AD3">
        <w:rPr>
          <w:rFonts w:ascii="Calibri" w:hAnsi="Calibri"/>
          <w:sz w:val="22"/>
          <w:szCs w:val="22"/>
          <w:lang w:val="pl-PL"/>
        </w:rPr>
        <w:t xml:space="preserve"> </w:t>
      </w:r>
      <w:r w:rsidR="0000531F" w:rsidRPr="00227A06">
        <w:rPr>
          <w:rFonts w:ascii="Calibri" w:hAnsi="Calibri" w:cs="Tahoma"/>
          <w:sz w:val="22"/>
          <w:szCs w:val="22"/>
        </w:rPr>
        <w:t>na podstawie umowę o pracę</w:t>
      </w:r>
      <w:r w:rsidRPr="00227A06">
        <w:rPr>
          <w:rFonts w:ascii="Calibri" w:hAnsi="Calibri" w:cs="Tahoma"/>
          <w:sz w:val="22"/>
          <w:szCs w:val="22"/>
        </w:rPr>
        <w:t>;</w:t>
      </w:r>
    </w:p>
    <w:p w14:paraId="2FAE1179"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Wynagrodzenie przewidziane dla podwykonawcy jest wyższe od wartości tego samego zakresu robót przedstawionego w kosztorysie przedstawionym przez Wykonawcę;</w:t>
      </w:r>
    </w:p>
    <w:p w14:paraId="43E12C51"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Umowa zawiera ceny jednostkowe wyższe niż zawarte w kosztorysie przedstawionym przez Wykonawcę;</w:t>
      </w:r>
    </w:p>
    <w:p w14:paraId="306E05B4"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Zasady i termin udzielania gwarancji lub rękojmi w umowie o podwykonawstwo są sprzeczne z</w:t>
      </w:r>
      <w:r w:rsidR="00295AAA" w:rsidRPr="00227A06">
        <w:rPr>
          <w:rFonts w:ascii="Calibri" w:hAnsi="Calibri" w:cs="Tahoma"/>
          <w:sz w:val="22"/>
          <w:szCs w:val="22"/>
          <w:lang w:val="pl-PL"/>
        </w:rPr>
        <w:t> </w:t>
      </w:r>
      <w:r w:rsidRPr="00227A06">
        <w:rPr>
          <w:rFonts w:ascii="Calibri" w:hAnsi="Calibri" w:cs="Tahoma"/>
          <w:sz w:val="22"/>
          <w:szCs w:val="22"/>
        </w:rPr>
        <w:t>zasadami wynikającymi z umowy między Zamawiającym a Wykonawcą;</w:t>
      </w:r>
    </w:p>
    <w:p w14:paraId="07DDA1E9" w14:textId="531065E9" w:rsidR="001E1FD5" w:rsidRPr="00227A06" w:rsidRDefault="001E1FD5" w:rsidP="0093147F">
      <w:pPr>
        <w:pStyle w:val="Tretekstu"/>
        <w:widowControl w:val="0"/>
        <w:numPr>
          <w:ilvl w:val="0"/>
          <w:numId w:val="46"/>
        </w:numPr>
        <w:tabs>
          <w:tab w:val="clear" w:pos="567"/>
          <w:tab w:val="num" w:pos="426"/>
        </w:tabs>
        <w:spacing w:before="60" w:after="240"/>
        <w:ind w:left="426" w:right="51" w:hanging="426"/>
        <w:jc w:val="both"/>
        <w:rPr>
          <w:rFonts w:ascii="Calibri" w:hAnsi="Calibri" w:cs="Tahoma"/>
          <w:sz w:val="22"/>
          <w:szCs w:val="22"/>
        </w:rPr>
      </w:pPr>
      <w:r w:rsidRPr="00227A06">
        <w:rPr>
          <w:rFonts w:ascii="Calibri" w:hAnsi="Calibri" w:cs="Tahoma"/>
          <w:sz w:val="22"/>
          <w:szCs w:val="22"/>
        </w:rPr>
        <w:t xml:space="preserve">Pozostałe wymagania i sposób postępowania w przypadku powierzenia wykonania części przedmiotu zamówienia podwykonawcom zawarte zostały we wzorze umowy stanowiącym załącznik nr </w:t>
      </w:r>
      <w:r w:rsidR="0093147F">
        <w:rPr>
          <w:rFonts w:ascii="Calibri" w:hAnsi="Calibri" w:cs="Tahoma"/>
          <w:sz w:val="22"/>
          <w:szCs w:val="22"/>
          <w:lang w:val="pl-PL"/>
        </w:rPr>
        <w:t>7</w:t>
      </w:r>
      <w:r w:rsidRPr="00227A06">
        <w:rPr>
          <w:rFonts w:ascii="Calibri" w:hAnsi="Calibri" w:cs="Tahoma"/>
          <w:sz w:val="22"/>
          <w:szCs w:val="22"/>
        </w:rPr>
        <w:t xml:space="preserve"> do niniejszej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79983B96" w14:textId="77777777" w:rsidTr="00447C03">
        <w:tc>
          <w:tcPr>
            <w:tcW w:w="5000" w:type="pct"/>
            <w:shd w:val="clear" w:color="auto" w:fill="F3F3F3"/>
            <w:tcMar>
              <w:left w:w="108" w:type="dxa"/>
            </w:tcMar>
          </w:tcPr>
          <w:p w14:paraId="5C99211D" w14:textId="77777777" w:rsidR="00ED6ED7" w:rsidRPr="00227A06" w:rsidRDefault="00ED6ED7" w:rsidP="00266CD2">
            <w:pPr>
              <w:spacing w:before="120" w:after="120"/>
              <w:ind w:left="397" w:hanging="397"/>
              <w:rPr>
                <w:rFonts w:ascii="Calibri" w:hAnsi="Calibri"/>
                <w:b/>
                <w:caps/>
              </w:rPr>
            </w:pPr>
            <w:r w:rsidRPr="00227A06">
              <w:rPr>
                <w:rFonts w:ascii="Calibri" w:hAnsi="Calibri"/>
                <w:b/>
                <w:caps/>
                <w:sz w:val="22"/>
                <w:szCs w:val="22"/>
              </w:rPr>
              <w:t>1</w:t>
            </w:r>
            <w:r w:rsidR="007C2936" w:rsidRPr="00227A06">
              <w:rPr>
                <w:rFonts w:ascii="Calibri" w:hAnsi="Calibri"/>
                <w:b/>
                <w:caps/>
                <w:sz w:val="22"/>
                <w:szCs w:val="22"/>
              </w:rPr>
              <w:t>8</w:t>
            </w:r>
            <w:r w:rsidRPr="00227A06">
              <w:rPr>
                <w:rFonts w:ascii="Calibri" w:hAnsi="Calibri"/>
                <w:b/>
                <w:caps/>
                <w:sz w:val="22"/>
                <w:szCs w:val="22"/>
              </w:rPr>
              <w:t>. Pouczenie o środkach ochrony prawnej przysługujących wykonawcy w toku postępowania o udzielenie zamówienia</w:t>
            </w:r>
          </w:p>
        </w:tc>
      </w:tr>
    </w:tbl>
    <w:p w14:paraId="6032D277" w14:textId="2A560415" w:rsidR="00084AA6" w:rsidRPr="00227A06" w:rsidRDefault="00ED6ED7" w:rsidP="00011F46">
      <w:pPr>
        <w:pStyle w:val="Tretekstu"/>
        <w:spacing w:before="120" w:after="240"/>
        <w:rPr>
          <w:rFonts w:ascii="Calibri" w:hAnsi="Calibri"/>
          <w:sz w:val="22"/>
          <w:szCs w:val="22"/>
          <w:lang w:val="pl-PL"/>
        </w:rPr>
      </w:pPr>
      <w:r w:rsidRPr="00011F46">
        <w:rPr>
          <w:rFonts w:ascii="Calibri" w:hAnsi="Calibri"/>
          <w:sz w:val="22"/>
          <w:szCs w:val="22"/>
        </w:rPr>
        <w:t>W prowadzonym postępowaniu mają zastosowanie środki ochrony prawnej określone w ustawie</w:t>
      </w:r>
      <w:r w:rsidRPr="00011F46">
        <w:rPr>
          <w:rFonts w:ascii="Calibri" w:hAnsi="Calibri"/>
          <w:sz w:val="22"/>
          <w:szCs w:val="22"/>
        </w:rPr>
        <w:br/>
        <w:t>w Dziale VI Środki Ochrony Prawnej.</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622DEE" w:rsidRPr="00227A06" w14:paraId="40E31966" w14:textId="77777777" w:rsidTr="0053647D">
        <w:tc>
          <w:tcPr>
            <w:tcW w:w="5000" w:type="pct"/>
            <w:shd w:val="clear" w:color="auto" w:fill="F3F3F3"/>
            <w:tcMar>
              <w:left w:w="108" w:type="dxa"/>
            </w:tcMar>
          </w:tcPr>
          <w:p w14:paraId="18C10B81" w14:textId="37E93FBA" w:rsidR="00622DEE" w:rsidRPr="00227A06" w:rsidRDefault="00622DEE" w:rsidP="0053647D">
            <w:pPr>
              <w:spacing w:before="120" w:after="120"/>
              <w:ind w:left="397" w:hanging="397"/>
              <w:rPr>
                <w:rFonts w:ascii="Calibri" w:hAnsi="Calibri"/>
                <w:b/>
                <w:caps/>
              </w:rPr>
            </w:pPr>
            <w:r w:rsidRPr="00227A06">
              <w:rPr>
                <w:rFonts w:ascii="Calibri" w:hAnsi="Calibri"/>
                <w:b/>
                <w:caps/>
                <w:sz w:val="22"/>
                <w:szCs w:val="22"/>
              </w:rPr>
              <w:t>1</w:t>
            </w:r>
            <w:r w:rsidR="00EA7890" w:rsidRPr="00227A06">
              <w:rPr>
                <w:rFonts w:ascii="Calibri" w:hAnsi="Calibri"/>
                <w:b/>
                <w:caps/>
                <w:sz w:val="22"/>
                <w:szCs w:val="22"/>
              </w:rPr>
              <w:t>9</w:t>
            </w:r>
            <w:r w:rsidRPr="00227A06">
              <w:rPr>
                <w:rFonts w:ascii="Calibri" w:hAnsi="Calibri"/>
                <w:b/>
                <w:caps/>
                <w:sz w:val="22"/>
                <w:szCs w:val="22"/>
              </w:rPr>
              <w:t xml:space="preserve">. </w:t>
            </w:r>
            <w:r w:rsidRPr="00227A06">
              <w:rPr>
                <w:rFonts w:ascii="Calibri" w:hAnsi="Calibri"/>
                <w:b/>
              </w:rPr>
              <w:t>Klauzula informacyjna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bl>
    <w:p w14:paraId="6352271C" w14:textId="4466164C" w:rsidR="00622DEE" w:rsidRPr="00227A06" w:rsidRDefault="00622DEE" w:rsidP="00011F46">
      <w:pPr>
        <w:pStyle w:val="Tretekstu"/>
        <w:spacing w:before="120"/>
        <w:jc w:val="both"/>
        <w:rPr>
          <w:rFonts w:ascii="Calibri" w:hAnsi="Calibri"/>
          <w:sz w:val="22"/>
          <w:szCs w:val="22"/>
        </w:rPr>
      </w:pPr>
      <w:r w:rsidRPr="00227A06">
        <w:rPr>
          <w:rFonts w:ascii="Calibri" w:hAnsi="Calibri"/>
          <w:sz w:val="22"/>
          <w:szCs w:val="22"/>
        </w:rPr>
        <w:t>Zgodnie z art. 13 ust. 1 i 2 rozporządzenia Parlamentu Europejskiego i Rady (UE) 2016/679 z dnia 27</w:t>
      </w:r>
      <w:r w:rsidR="006649EE" w:rsidRPr="00227A06">
        <w:rPr>
          <w:rFonts w:ascii="Calibri" w:hAnsi="Calibri"/>
          <w:sz w:val="22"/>
          <w:szCs w:val="22"/>
          <w:lang w:val="pl-PL"/>
        </w:rPr>
        <w:t> </w:t>
      </w:r>
      <w:r w:rsidRPr="00227A06">
        <w:rPr>
          <w:rFonts w:ascii="Calibri" w:hAnsi="Calibri"/>
          <w:sz w:val="22"/>
          <w:szCs w:val="22"/>
        </w:rPr>
        <w:t>kwietnia 2016 r. w sprawie ochrony osób fizycznych w związku z przetwarzaniem danych osobowych i</w:t>
      </w:r>
      <w:r w:rsidR="00877282" w:rsidRPr="00227A06">
        <w:rPr>
          <w:rFonts w:ascii="Calibri" w:hAnsi="Calibri"/>
          <w:sz w:val="22"/>
          <w:szCs w:val="22"/>
          <w:lang w:val="pl-PL"/>
        </w:rPr>
        <w:t> </w:t>
      </w:r>
      <w:r w:rsidRPr="00227A06">
        <w:rPr>
          <w:rFonts w:ascii="Calibri" w:hAnsi="Calibri"/>
          <w:sz w:val="22"/>
          <w:szCs w:val="22"/>
        </w:rPr>
        <w:t xml:space="preserve">w sprawie swobodnego przepływu takich danych oraz uchylenia dyrektywy 95/46/WE (ogólne rozporządzenie o ochronie danych) (Dz. Urz. UE L 119 z 04.05.2016, str. 1), dalej „RODO”, informuję, że: </w:t>
      </w:r>
    </w:p>
    <w:p w14:paraId="61B33AD5" w14:textId="067140FD" w:rsidR="00622DEE" w:rsidRPr="00227A06" w:rsidRDefault="00622DEE" w:rsidP="00860804">
      <w:pPr>
        <w:pStyle w:val="Tekstkomentarza"/>
        <w:widowControl w:val="0"/>
        <w:numPr>
          <w:ilvl w:val="0"/>
          <w:numId w:val="90"/>
        </w:numPr>
        <w:suppressAutoHyphens/>
        <w:spacing w:before="60" w:after="60"/>
        <w:rPr>
          <w:rFonts w:ascii="Calibri" w:hAnsi="Calibri"/>
          <w:sz w:val="22"/>
        </w:rPr>
      </w:pPr>
      <w:r w:rsidRPr="00227A06">
        <w:rPr>
          <w:rFonts w:ascii="Calibri" w:hAnsi="Calibri"/>
          <w:sz w:val="22"/>
        </w:rPr>
        <w:t xml:space="preserve">Administratorem Pani/Pana danych osobowych jest: Zarząd Dróg Powiatowych w Dąbrowie k/Bartoszyc z siedzibą w Dąbrowie 56a, 11-200 Bartoszyce; , tel. 89 764 20 02, e-mail: </w:t>
      </w:r>
      <w:hyperlink r:id="rId21" w:tgtFrame="_blank" w:history="1">
        <w:r w:rsidR="00D53861" w:rsidRPr="00227A06">
          <w:rPr>
            <w:rFonts w:ascii="Calibri" w:hAnsi="Calibri"/>
            <w:sz w:val="22"/>
          </w:rPr>
          <w:t>sekretariat@zdpdabrowa.pl</w:t>
        </w:r>
      </w:hyperlink>
      <w:r w:rsidRPr="00227A06">
        <w:rPr>
          <w:rFonts w:ascii="Calibri" w:hAnsi="Calibri"/>
          <w:sz w:val="22"/>
        </w:rPr>
        <w:t>, Elektroniczna Skrzynka Podawcza: /</w:t>
      </w:r>
      <w:proofErr w:type="spellStart"/>
      <w:r w:rsidRPr="00227A06">
        <w:rPr>
          <w:rFonts w:ascii="Calibri" w:hAnsi="Calibri"/>
          <w:sz w:val="22"/>
        </w:rPr>
        <w:t>ZDPBartoszyce</w:t>
      </w:r>
      <w:proofErr w:type="spellEnd"/>
      <w:r w:rsidRPr="00227A06">
        <w:rPr>
          <w:rFonts w:ascii="Calibri" w:hAnsi="Calibri"/>
          <w:sz w:val="22"/>
        </w:rPr>
        <w:t>/Skrytka ESP.</w:t>
      </w:r>
    </w:p>
    <w:p w14:paraId="33E4D92B" w14:textId="249087A3" w:rsidR="00622DEE" w:rsidRPr="00227A06" w:rsidRDefault="00622DEE" w:rsidP="00860804">
      <w:pPr>
        <w:pStyle w:val="Tekstkomentarza"/>
        <w:widowControl w:val="0"/>
        <w:numPr>
          <w:ilvl w:val="0"/>
          <w:numId w:val="90"/>
        </w:numPr>
        <w:suppressAutoHyphens/>
        <w:spacing w:before="60" w:after="60"/>
        <w:rPr>
          <w:rFonts w:ascii="Calibri" w:hAnsi="Calibri"/>
          <w:sz w:val="22"/>
        </w:rPr>
      </w:pPr>
      <w:r w:rsidRPr="00227A06">
        <w:rPr>
          <w:rFonts w:ascii="Calibri" w:hAnsi="Calibri"/>
          <w:sz w:val="22"/>
        </w:rPr>
        <w:lastRenderedPageBreak/>
        <w:t xml:space="preserve">Administrator z dniem 25 maja 2018r. wyznaczył Inspektora Ochrony Danych, z którym może Pani/Pan skontaktować się pocztą, przesyłając korespondencję na adres Dąbrowa 56A, 11-200 Bartoszyce, za  pośrednictwem Elektronicznej Skrzynki Podawczej pod adresem </w:t>
      </w:r>
      <w:proofErr w:type="spellStart"/>
      <w:r w:rsidRPr="00227A06">
        <w:rPr>
          <w:rFonts w:ascii="Calibri" w:hAnsi="Calibri"/>
          <w:sz w:val="22"/>
        </w:rPr>
        <w:t>ZDPBartoszyce</w:t>
      </w:r>
      <w:proofErr w:type="spellEnd"/>
      <w:r w:rsidRPr="00227A06">
        <w:rPr>
          <w:rFonts w:ascii="Calibri" w:hAnsi="Calibri"/>
          <w:sz w:val="22"/>
        </w:rPr>
        <w:t>/Skrytka ESP, lub poczty elektronicznej pod adresem e-mail: </w:t>
      </w:r>
      <w:r w:rsidR="0068156F" w:rsidRPr="00227A06">
        <w:rPr>
          <w:rFonts w:ascii="Calibri" w:hAnsi="Calibri"/>
          <w:sz w:val="22"/>
        </w:rPr>
        <w:t xml:space="preserve">iodo@zdpdabrowa.pl </w:t>
      </w:r>
      <w:r w:rsidRPr="00227A06">
        <w:rPr>
          <w:rFonts w:ascii="Calibri" w:hAnsi="Calibri"/>
          <w:sz w:val="22"/>
        </w:rPr>
        <w:t>(dokumenty elektroniczne doręczane do   Zarządu Dróg Powiatowych w Dąbrowie k/Bartoszyc muszą być opatrzone bezpiecznym podpisem elektronicznym)</w:t>
      </w:r>
      <w:r w:rsidR="00370689" w:rsidRPr="00227A06">
        <w:rPr>
          <w:rFonts w:ascii="Calibri" w:hAnsi="Calibri"/>
          <w:sz w:val="22"/>
        </w:rPr>
        <w:t>.</w:t>
      </w:r>
    </w:p>
    <w:p w14:paraId="6D6C0DA7" w14:textId="61CDE9BE" w:rsidR="00622DEE" w:rsidRPr="00227A06" w:rsidRDefault="00622DEE" w:rsidP="00860804">
      <w:pPr>
        <w:pStyle w:val="Tekstkomentarza"/>
        <w:widowControl w:val="0"/>
        <w:numPr>
          <w:ilvl w:val="0"/>
          <w:numId w:val="90"/>
        </w:numPr>
        <w:suppressAutoHyphens/>
        <w:spacing w:before="60" w:after="60"/>
        <w:rPr>
          <w:rFonts w:ascii="Calibri" w:hAnsi="Calibri"/>
          <w:sz w:val="22"/>
        </w:rPr>
      </w:pPr>
      <w:r w:rsidRPr="00227A06">
        <w:rPr>
          <w:rFonts w:ascii="Calibri" w:hAnsi="Calibri"/>
          <w:sz w:val="22"/>
        </w:rPr>
        <w:t xml:space="preserve">Pani/Pana dane osobowe przetwarzane będą na podstawie art. 6 ust. 1 lit. c RODO w celu związanym z postępowaniem o udzielenie zamówienia publicznego znak: </w:t>
      </w:r>
      <w:r w:rsidR="00086FD0">
        <w:rPr>
          <w:rFonts w:ascii="Calibri" w:hAnsi="Calibri"/>
          <w:b/>
          <w:sz w:val="22"/>
        </w:rPr>
        <w:t>ZDP-DT.3430.3.2020</w:t>
      </w:r>
      <w:r w:rsidRPr="00227A06">
        <w:rPr>
          <w:rFonts w:ascii="Calibri" w:hAnsi="Calibri"/>
          <w:sz w:val="22"/>
        </w:rPr>
        <w:t xml:space="preserve"> pod nazwą </w:t>
      </w:r>
      <w:r w:rsidR="006649EE" w:rsidRPr="00A8237B">
        <w:rPr>
          <w:rFonts w:ascii="Calibri" w:hAnsi="Calibri"/>
          <w:b/>
          <w:i/>
          <w:sz w:val="22"/>
        </w:rPr>
        <w:t>„</w:t>
      </w:r>
      <w:r w:rsidR="00A8237B" w:rsidRPr="00A8237B">
        <w:rPr>
          <w:rFonts w:ascii="Calibri" w:hAnsi="Calibri"/>
          <w:b/>
          <w:i/>
          <w:sz w:val="22"/>
        </w:rPr>
        <w:t>Rozbudowa z przebudową budynku administracyjno – biurowego Zarządu Dróg Powiatowych</w:t>
      </w:r>
      <w:r w:rsidR="006649EE" w:rsidRPr="00A8237B">
        <w:rPr>
          <w:rFonts w:ascii="Calibri" w:hAnsi="Calibri"/>
          <w:b/>
          <w:i/>
          <w:sz w:val="22"/>
        </w:rPr>
        <w:t>”</w:t>
      </w:r>
      <w:r w:rsidR="006649EE" w:rsidRPr="00227A06">
        <w:rPr>
          <w:rFonts w:ascii="Calibri" w:hAnsi="Calibri"/>
          <w:b/>
          <w:sz w:val="22"/>
        </w:rPr>
        <w:t xml:space="preserve"> </w:t>
      </w:r>
      <w:r w:rsidRPr="00227A06">
        <w:rPr>
          <w:rFonts w:ascii="Calibri" w:hAnsi="Calibri"/>
          <w:sz w:val="22"/>
        </w:rPr>
        <w:t xml:space="preserve"> prowadzonym w trybie przetargu nieograniczonego</w:t>
      </w:r>
      <w:r w:rsidR="00370689" w:rsidRPr="00227A06">
        <w:rPr>
          <w:rFonts w:ascii="Calibri" w:hAnsi="Calibri"/>
          <w:sz w:val="22"/>
        </w:rPr>
        <w:t>.</w:t>
      </w:r>
    </w:p>
    <w:p w14:paraId="50E565C9" w14:textId="3535A4DC" w:rsidR="0061754F" w:rsidRPr="00227A06" w:rsidRDefault="0061754F" w:rsidP="00860804">
      <w:pPr>
        <w:numPr>
          <w:ilvl w:val="0"/>
          <w:numId w:val="90"/>
        </w:numPr>
        <w:spacing w:before="60" w:after="60"/>
        <w:rPr>
          <w:rFonts w:ascii="Calibri" w:hAnsi="Calibri"/>
          <w:sz w:val="22"/>
          <w:szCs w:val="20"/>
        </w:rPr>
      </w:pPr>
      <w:r w:rsidRPr="00227A06">
        <w:rPr>
          <w:rFonts w:ascii="Calibri" w:hAnsi="Calibri"/>
          <w:sz w:val="22"/>
          <w:szCs w:val="20"/>
        </w:rPr>
        <w:t>Odbiorcami Pani/Pana danych osobowych będą osoby lub podmioty, którym udostępniona zostanie dokumentacja postępowania w oparciu o art. 8 oraz art. 96 ust. 3 ustawy z dnia 29 stycznia 2004 r. – Prawo zamówień publicznych (t</w:t>
      </w:r>
      <w:r w:rsidR="00A8237B">
        <w:rPr>
          <w:rFonts w:ascii="Calibri" w:hAnsi="Calibri"/>
          <w:sz w:val="22"/>
          <w:szCs w:val="20"/>
        </w:rPr>
        <w:t xml:space="preserve">ekst jedn. </w:t>
      </w:r>
      <w:r w:rsidRPr="00227A06">
        <w:rPr>
          <w:rFonts w:ascii="Calibri" w:hAnsi="Calibri"/>
          <w:sz w:val="22"/>
          <w:szCs w:val="20"/>
        </w:rPr>
        <w:t>Dz. U. z 201</w:t>
      </w:r>
      <w:r w:rsidR="00A8237B">
        <w:rPr>
          <w:rFonts w:ascii="Calibri" w:hAnsi="Calibri"/>
          <w:sz w:val="22"/>
          <w:szCs w:val="20"/>
        </w:rPr>
        <w:t>9</w:t>
      </w:r>
      <w:r w:rsidRPr="00227A06">
        <w:rPr>
          <w:rFonts w:ascii="Calibri" w:hAnsi="Calibri"/>
          <w:sz w:val="22"/>
          <w:szCs w:val="20"/>
        </w:rPr>
        <w:t xml:space="preserve"> r. poz. </w:t>
      </w:r>
      <w:r w:rsidR="00A8237B" w:rsidRPr="00227A06">
        <w:rPr>
          <w:rFonts w:ascii="Calibri" w:hAnsi="Calibri"/>
          <w:sz w:val="22"/>
          <w:szCs w:val="22"/>
        </w:rPr>
        <w:t>1843</w:t>
      </w:r>
      <w:r w:rsidRPr="00227A06">
        <w:rPr>
          <w:rFonts w:ascii="Calibri" w:hAnsi="Calibri"/>
          <w:sz w:val="22"/>
          <w:szCs w:val="20"/>
        </w:rPr>
        <w:t xml:space="preserve"> z </w:t>
      </w:r>
      <w:proofErr w:type="spellStart"/>
      <w:r w:rsidRPr="00227A06">
        <w:rPr>
          <w:rFonts w:ascii="Calibri" w:hAnsi="Calibri"/>
          <w:sz w:val="22"/>
          <w:szCs w:val="20"/>
        </w:rPr>
        <w:t>późn</w:t>
      </w:r>
      <w:proofErr w:type="spellEnd"/>
      <w:r w:rsidRPr="00227A06">
        <w:rPr>
          <w:rFonts w:ascii="Calibri" w:hAnsi="Calibri"/>
          <w:sz w:val="22"/>
          <w:szCs w:val="20"/>
        </w:rPr>
        <w:t>. zm.)</w:t>
      </w:r>
      <w:r w:rsidR="00370689" w:rsidRPr="00227A06">
        <w:rPr>
          <w:rFonts w:ascii="Calibri" w:hAnsi="Calibri"/>
          <w:sz w:val="22"/>
          <w:szCs w:val="20"/>
        </w:rPr>
        <w:t>.</w:t>
      </w:r>
    </w:p>
    <w:p w14:paraId="5663DBF5" w14:textId="3E0DF696" w:rsidR="00E10AAF" w:rsidRPr="00227A06" w:rsidRDefault="00E10AAF" w:rsidP="00860804">
      <w:pPr>
        <w:numPr>
          <w:ilvl w:val="0"/>
          <w:numId w:val="90"/>
        </w:numPr>
        <w:spacing w:before="60" w:after="60"/>
        <w:rPr>
          <w:rFonts w:ascii="Calibri" w:hAnsi="Calibri"/>
          <w:sz w:val="22"/>
          <w:szCs w:val="20"/>
        </w:rPr>
      </w:pPr>
      <w:r w:rsidRPr="00227A06">
        <w:rPr>
          <w:rFonts w:ascii="Calibri" w:hAnsi="Calibri"/>
          <w:sz w:val="22"/>
          <w:szCs w:val="20"/>
        </w:rPr>
        <w:t xml:space="preserve">Pani/Pana dane osobowe będą przechowywane, zgodnie z art. 97 ust. 1 ustawy </w:t>
      </w:r>
      <w:proofErr w:type="spellStart"/>
      <w:r w:rsidRPr="00227A06">
        <w:rPr>
          <w:rFonts w:ascii="Calibri" w:hAnsi="Calibri"/>
          <w:sz w:val="22"/>
          <w:szCs w:val="20"/>
        </w:rPr>
        <w:t>Pzp</w:t>
      </w:r>
      <w:proofErr w:type="spellEnd"/>
      <w:r w:rsidRPr="00227A06">
        <w:rPr>
          <w:rFonts w:ascii="Calibri" w:hAnsi="Calibri"/>
          <w:sz w:val="22"/>
          <w:szCs w:val="20"/>
        </w:rPr>
        <w:t>, przez okres 4</w:t>
      </w:r>
      <w:r w:rsidR="00877282" w:rsidRPr="00227A06">
        <w:rPr>
          <w:rFonts w:ascii="Calibri" w:hAnsi="Calibri"/>
          <w:sz w:val="22"/>
          <w:szCs w:val="20"/>
        </w:rPr>
        <w:t> </w:t>
      </w:r>
      <w:r w:rsidRPr="00227A06">
        <w:rPr>
          <w:rFonts w:ascii="Calibri" w:hAnsi="Calibri"/>
          <w:sz w:val="22"/>
          <w:szCs w:val="20"/>
        </w:rPr>
        <w:t>lat od dnia zakończenia postępowania o udzielenie zamówienia, a jeżeli czas trwania umowy przekracza 4 lata, okres przechowywania obejmuje cały czas trwania umowy</w:t>
      </w:r>
      <w:r w:rsidR="00370689" w:rsidRPr="00227A06">
        <w:rPr>
          <w:rFonts w:ascii="Calibri" w:hAnsi="Calibri"/>
          <w:sz w:val="22"/>
          <w:szCs w:val="20"/>
        </w:rPr>
        <w:t>.</w:t>
      </w:r>
    </w:p>
    <w:p w14:paraId="4FFA2310" w14:textId="462B83DB" w:rsidR="00BC55B2" w:rsidRPr="00227A06" w:rsidRDefault="00BC55B2" w:rsidP="00860804">
      <w:pPr>
        <w:numPr>
          <w:ilvl w:val="0"/>
          <w:numId w:val="90"/>
        </w:numPr>
        <w:spacing w:before="60" w:after="60"/>
        <w:rPr>
          <w:rFonts w:ascii="Calibri" w:hAnsi="Calibri"/>
          <w:sz w:val="22"/>
          <w:szCs w:val="20"/>
        </w:rPr>
      </w:pPr>
      <w:r w:rsidRPr="00227A06">
        <w:rPr>
          <w:rFonts w:ascii="Calibri" w:hAnsi="Calibri"/>
          <w:sz w:val="22"/>
          <w:szCs w:val="20"/>
        </w:rPr>
        <w:t>Obowiązek podania przez Panią/Pana danych osobowych bezpośrednio Pani/Pana dotyczących jest wymogiem ustawowym określonym w przepisach ustawy Prawo zamówień publicznych (</w:t>
      </w:r>
      <w:r w:rsidR="00A8237B" w:rsidRPr="00227A06">
        <w:rPr>
          <w:rFonts w:ascii="Calibri" w:hAnsi="Calibri"/>
          <w:sz w:val="22"/>
          <w:szCs w:val="20"/>
        </w:rPr>
        <w:t>t</w:t>
      </w:r>
      <w:r w:rsidR="00A8237B">
        <w:rPr>
          <w:rFonts w:ascii="Calibri" w:hAnsi="Calibri"/>
          <w:sz w:val="22"/>
          <w:szCs w:val="20"/>
        </w:rPr>
        <w:t xml:space="preserve">ekst jedn. </w:t>
      </w:r>
      <w:r w:rsidR="00A8237B" w:rsidRPr="00227A06">
        <w:rPr>
          <w:rFonts w:ascii="Calibri" w:hAnsi="Calibri"/>
          <w:sz w:val="22"/>
          <w:szCs w:val="20"/>
        </w:rPr>
        <w:t>Dz. U. z 201</w:t>
      </w:r>
      <w:r w:rsidR="00A8237B">
        <w:rPr>
          <w:rFonts w:ascii="Calibri" w:hAnsi="Calibri"/>
          <w:sz w:val="22"/>
          <w:szCs w:val="20"/>
        </w:rPr>
        <w:t>9</w:t>
      </w:r>
      <w:r w:rsidR="00A8237B" w:rsidRPr="00227A06">
        <w:rPr>
          <w:rFonts w:ascii="Calibri" w:hAnsi="Calibri"/>
          <w:sz w:val="22"/>
          <w:szCs w:val="20"/>
        </w:rPr>
        <w:t xml:space="preserve"> r. poz. </w:t>
      </w:r>
      <w:r w:rsidR="00A8237B" w:rsidRPr="00227A06">
        <w:rPr>
          <w:rFonts w:ascii="Calibri" w:hAnsi="Calibri"/>
          <w:sz w:val="22"/>
          <w:szCs w:val="22"/>
        </w:rPr>
        <w:t>1843</w:t>
      </w:r>
      <w:r w:rsidR="00A8237B" w:rsidRPr="00227A06">
        <w:rPr>
          <w:rFonts w:ascii="Calibri" w:hAnsi="Calibri"/>
          <w:sz w:val="22"/>
          <w:szCs w:val="20"/>
        </w:rPr>
        <w:t xml:space="preserve"> z </w:t>
      </w:r>
      <w:proofErr w:type="spellStart"/>
      <w:r w:rsidR="00A8237B" w:rsidRPr="00227A06">
        <w:rPr>
          <w:rFonts w:ascii="Calibri" w:hAnsi="Calibri"/>
          <w:sz w:val="22"/>
          <w:szCs w:val="20"/>
        </w:rPr>
        <w:t>późn</w:t>
      </w:r>
      <w:proofErr w:type="spellEnd"/>
      <w:r w:rsidR="00A8237B" w:rsidRPr="00227A06">
        <w:rPr>
          <w:rFonts w:ascii="Calibri" w:hAnsi="Calibri"/>
          <w:sz w:val="22"/>
          <w:szCs w:val="20"/>
        </w:rPr>
        <w:t>. zm.</w:t>
      </w:r>
      <w:r w:rsidRPr="00227A06">
        <w:rPr>
          <w:rFonts w:ascii="Calibri" w:hAnsi="Calibri"/>
          <w:sz w:val="22"/>
          <w:szCs w:val="20"/>
        </w:rPr>
        <w:t>), związanym z udziałem w postępowaniu o udzielenie zamówienia publicznego; konsekwencje niepodania określonych danych wynikają z ustawy Prawo zamówień publicznych (</w:t>
      </w:r>
      <w:r w:rsidR="00A8237B" w:rsidRPr="00227A06">
        <w:rPr>
          <w:rFonts w:ascii="Calibri" w:hAnsi="Calibri"/>
          <w:sz w:val="22"/>
          <w:szCs w:val="20"/>
        </w:rPr>
        <w:t>t</w:t>
      </w:r>
      <w:r w:rsidR="00A8237B">
        <w:rPr>
          <w:rFonts w:ascii="Calibri" w:hAnsi="Calibri"/>
          <w:sz w:val="22"/>
          <w:szCs w:val="20"/>
        </w:rPr>
        <w:t xml:space="preserve">ekst jedn. </w:t>
      </w:r>
      <w:r w:rsidR="00A8237B" w:rsidRPr="00227A06">
        <w:rPr>
          <w:rFonts w:ascii="Calibri" w:hAnsi="Calibri"/>
          <w:sz w:val="22"/>
          <w:szCs w:val="20"/>
        </w:rPr>
        <w:t>Dz. U. z 201</w:t>
      </w:r>
      <w:r w:rsidR="00A8237B">
        <w:rPr>
          <w:rFonts w:ascii="Calibri" w:hAnsi="Calibri"/>
          <w:sz w:val="22"/>
          <w:szCs w:val="20"/>
        </w:rPr>
        <w:t>9</w:t>
      </w:r>
      <w:r w:rsidR="00A8237B" w:rsidRPr="00227A06">
        <w:rPr>
          <w:rFonts w:ascii="Calibri" w:hAnsi="Calibri"/>
          <w:sz w:val="22"/>
          <w:szCs w:val="20"/>
        </w:rPr>
        <w:t xml:space="preserve"> r. poz. </w:t>
      </w:r>
      <w:r w:rsidR="00A8237B" w:rsidRPr="00227A06">
        <w:rPr>
          <w:rFonts w:ascii="Calibri" w:hAnsi="Calibri"/>
          <w:sz w:val="22"/>
          <w:szCs w:val="22"/>
        </w:rPr>
        <w:t>1843</w:t>
      </w:r>
      <w:r w:rsidR="00A8237B" w:rsidRPr="00227A06">
        <w:rPr>
          <w:rFonts w:ascii="Calibri" w:hAnsi="Calibri"/>
          <w:sz w:val="22"/>
          <w:szCs w:val="20"/>
        </w:rPr>
        <w:t xml:space="preserve"> z </w:t>
      </w:r>
      <w:proofErr w:type="spellStart"/>
      <w:r w:rsidR="00A8237B" w:rsidRPr="00227A06">
        <w:rPr>
          <w:rFonts w:ascii="Calibri" w:hAnsi="Calibri"/>
          <w:sz w:val="22"/>
          <w:szCs w:val="20"/>
        </w:rPr>
        <w:t>późn</w:t>
      </w:r>
      <w:proofErr w:type="spellEnd"/>
      <w:r w:rsidR="00A8237B" w:rsidRPr="00227A06">
        <w:rPr>
          <w:rFonts w:ascii="Calibri" w:hAnsi="Calibri"/>
          <w:sz w:val="22"/>
          <w:szCs w:val="20"/>
        </w:rPr>
        <w:t>. zm.</w:t>
      </w:r>
      <w:r w:rsidRPr="00227A06">
        <w:rPr>
          <w:rFonts w:ascii="Calibri" w:hAnsi="Calibri"/>
          <w:sz w:val="22"/>
          <w:szCs w:val="20"/>
        </w:rPr>
        <w:t>).</w:t>
      </w:r>
    </w:p>
    <w:p w14:paraId="4AB5CEC4" w14:textId="77777777" w:rsidR="00622DEE" w:rsidRPr="00227A06" w:rsidRDefault="00622DEE" w:rsidP="00860804">
      <w:pPr>
        <w:numPr>
          <w:ilvl w:val="0"/>
          <w:numId w:val="90"/>
        </w:numPr>
        <w:spacing w:before="60" w:after="60"/>
        <w:rPr>
          <w:rFonts w:ascii="Calibri" w:hAnsi="Calibri"/>
          <w:sz w:val="22"/>
        </w:rPr>
      </w:pPr>
      <w:r w:rsidRPr="00227A06">
        <w:rPr>
          <w:rFonts w:ascii="Calibri" w:hAnsi="Calibri"/>
          <w:sz w:val="22"/>
          <w:szCs w:val="20"/>
        </w:rPr>
        <w:t>W odniesieniu do Pani/Pana danych osobowych decyzje</w:t>
      </w:r>
      <w:r w:rsidRPr="00227A06">
        <w:rPr>
          <w:rFonts w:ascii="Calibri" w:hAnsi="Calibri"/>
          <w:sz w:val="22"/>
        </w:rPr>
        <w:t xml:space="preserve"> nie będą podejmowane w sposób zautomatyzowany, stosowanie do art. 22 RODO;</w:t>
      </w:r>
    </w:p>
    <w:p w14:paraId="3BCA138A" w14:textId="77777777" w:rsidR="00622DEE" w:rsidRPr="00227A06" w:rsidRDefault="00622DEE" w:rsidP="00860804">
      <w:pPr>
        <w:numPr>
          <w:ilvl w:val="0"/>
          <w:numId w:val="90"/>
        </w:numPr>
        <w:spacing w:before="60" w:after="60"/>
        <w:rPr>
          <w:rFonts w:ascii="Calibri" w:hAnsi="Calibri"/>
          <w:sz w:val="22"/>
          <w:szCs w:val="22"/>
        </w:rPr>
      </w:pPr>
      <w:r w:rsidRPr="00227A06">
        <w:rPr>
          <w:rFonts w:ascii="Calibri" w:hAnsi="Calibri"/>
          <w:sz w:val="22"/>
          <w:szCs w:val="22"/>
        </w:rPr>
        <w:t>Posiada Pani/Pan:</w:t>
      </w:r>
    </w:p>
    <w:p w14:paraId="525C62E8"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na podstawie art. 15 RODO prawo dostępu do danych osobowych Pani/Pana dotyczących;</w:t>
      </w:r>
    </w:p>
    <w:p w14:paraId="3D4B4CF3"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na podstawie art. 16 RODO prawo do sprostowania Pani/Pana danych osobowych;</w:t>
      </w:r>
    </w:p>
    <w:p w14:paraId="0CD3EAFC"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 xml:space="preserve">na podstawie art. 18 RODO prawo żądania od administratora ograniczenia przetwarzania danych osobowych z zastrzeżeniem przypadków, o których mowa w art. 18 ust. 2 RODO;  </w:t>
      </w:r>
    </w:p>
    <w:p w14:paraId="38EA7DD2" w14:textId="57223CA4"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prawo do wniesienia skargi do Prezesa Urzędu Ochrony Danych Osobowych, gdy uzna Pani/Pan, że przetwarzanie danych osobowych Pani/Pana dotyczących narusza przepisy RODO</w:t>
      </w:r>
      <w:r w:rsidR="00370689" w:rsidRPr="00227A06">
        <w:rPr>
          <w:rFonts w:ascii="Calibri" w:hAnsi="Calibri"/>
          <w:sz w:val="22"/>
          <w:szCs w:val="22"/>
        </w:rPr>
        <w:t>.</w:t>
      </w:r>
    </w:p>
    <w:p w14:paraId="16E9A494" w14:textId="77777777" w:rsidR="00622DEE" w:rsidRPr="00227A06" w:rsidRDefault="00622DEE" w:rsidP="00860804">
      <w:pPr>
        <w:numPr>
          <w:ilvl w:val="0"/>
          <w:numId w:val="90"/>
        </w:numPr>
        <w:spacing w:before="60" w:after="60"/>
        <w:rPr>
          <w:rFonts w:ascii="Calibri" w:hAnsi="Calibri"/>
          <w:sz w:val="22"/>
          <w:szCs w:val="22"/>
        </w:rPr>
      </w:pPr>
      <w:r w:rsidRPr="00227A06">
        <w:rPr>
          <w:rFonts w:ascii="Calibri" w:hAnsi="Calibri"/>
          <w:sz w:val="22"/>
          <w:szCs w:val="22"/>
        </w:rPr>
        <w:t>Nie przysługuje Pani/Panu:</w:t>
      </w:r>
    </w:p>
    <w:p w14:paraId="1C5B7997"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w związku z art. 17 ust. 3 lit. b, d lub e RODO prawo do usunięcia danych osobowych;</w:t>
      </w:r>
    </w:p>
    <w:p w14:paraId="7C5455B1"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prawo do przenoszenia danych osobowych, o którym mowa w art. 20 RODO;</w:t>
      </w:r>
    </w:p>
    <w:p w14:paraId="4A685E36"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 xml:space="preserve">na podstawie art. 21 RODO prawo sprzeciwu, wobec przetwarzania danych osobowych, gdyż podstawą prawną przetwarzania Pani/Pana danych osobowych jest art. 6 ust. 1 lit. c RODO. </w:t>
      </w:r>
    </w:p>
    <w:p w14:paraId="05A107F7" w14:textId="77777777" w:rsidR="0080588C" w:rsidRPr="00227A06" w:rsidRDefault="0080588C" w:rsidP="00011F46">
      <w:pPr>
        <w:rPr>
          <w:rFonts w:ascii="Calibri" w:hAnsi="Calibri"/>
          <w:sz w:val="22"/>
          <w:szCs w:val="22"/>
          <w:u w:val="single"/>
        </w:rPr>
      </w:pPr>
    </w:p>
    <w:p w14:paraId="0FCFC3E1" w14:textId="2321C397" w:rsidR="00ED60BE" w:rsidRDefault="00ED60BE" w:rsidP="00011F46">
      <w:pPr>
        <w:ind w:left="0" w:firstLine="0"/>
        <w:jc w:val="left"/>
        <w:rPr>
          <w:rFonts w:ascii="Calibri" w:hAnsi="Calibri"/>
          <w:sz w:val="22"/>
          <w:szCs w:val="22"/>
          <w:u w:val="single"/>
        </w:rPr>
      </w:pPr>
    </w:p>
    <w:p w14:paraId="61592B68" w14:textId="77777777" w:rsidR="00E943B1" w:rsidRDefault="00E943B1" w:rsidP="00011F46">
      <w:pPr>
        <w:ind w:left="0" w:firstLine="0"/>
        <w:jc w:val="left"/>
        <w:rPr>
          <w:rFonts w:ascii="Calibri" w:hAnsi="Calibri"/>
          <w:sz w:val="22"/>
          <w:szCs w:val="22"/>
          <w:u w:val="single"/>
        </w:rPr>
      </w:pPr>
    </w:p>
    <w:p w14:paraId="0BB699DF" w14:textId="2615078F" w:rsidR="0074753A" w:rsidRPr="00227A06" w:rsidRDefault="00B21B87" w:rsidP="00ED6ED7">
      <w:pPr>
        <w:rPr>
          <w:rFonts w:ascii="Calibri" w:hAnsi="Calibri"/>
          <w:sz w:val="22"/>
          <w:szCs w:val="22"/>
          <w:u w:val="single"/>
        </w:rPr>
      </w:pPr>
      <w:r w:rsidRPr="00227A06">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227A06" w14:paraId="766A9471" w14:textId="77777777" w:rsidTr="00546D3A">
        <w:tc>
          <w:tcPr>
            <w:tcW w:w="2093" w:type="dxa"/>
          </w:tcPr>
          <w:p w14:paraId="7739B475" w14:textId="77777777" w:rsidR="0074753A" w:rsidRPr="00227A06" w:rsidRDefault="0074753A" w:rsidP="00ED60BE">
            <w:pPr>
              <w:pStyle w:val="Tytu"/>
              <w:tabs>
                <w:tab w:val="left" w:pos="1843"/>
              </w:tabs>
              <w:spacing w:before="120"/>
              <w:ind w:left="0" w:firstLine="0"/>
              <w:jc w:val="left"/>
              <w:rPr>
                <w:rFonts w:ascii="Calibri" w:hAnsi="Calibri"/>
                <w:b w:val="0"/>
                <w:sz w:val="22"/>
                <w:szCs w:val="22"/>
              </w:rPr>
            </w:pPr>
            <w:r w:rsidRPr="00227A06">
              <w:rPr>
                <w:rFonts w:ascii="Calibri" w:hAnsi="Calibri"/>
                <w:b w:val="0"/>
                <w:sz w:val="22"/>
                <w:szCs w:val="22"/>
              </w:rPr>
              <w:t xml:space="preserve">Załącznik nr 1 </w:t>
            </w:r>
          </w:p>
          <w:p w14:paraId="7BCCF266"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 xml:space="preserve">Załącznik nr 2 </w:t>
            </w:r>
          </w:p>
          <w:p w14:paraId="007C23AD"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 xml:space="preserve">Załącznik nr 3 </w:t>
            </w:r>
          </w:p>
          <w:p w14:paraId="357157A0"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 xml:space="preserve">Załącznik nr 4 </w:t>
            </w:r>
          </w:p>
          <w:p w14:paraId="583B5C4F"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 5</w:t>
            </w:r>
          </w:p>
          <w:p w14:paraId="78511711" w14:textId="18FC0FB1"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rPr>
              <w:t xml:space="preserve">6 </w:t>
            </w:r>
          </w:p>
          <w:p w14:paraId="3A77A548" w14:textId="761D6A62"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rPr>
              <w:t xml:space="preserve">7 </w:t>
            </w:r>
          </w:p>
          <w:p w14:paraId="1B0C9B5E" w14:textId="753B4272"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rPr>
              <w:t xml:space="preserve">8 </w:t>
            </w:r>
          </w:p>
          <w:p w14:paraId="4DB12151"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lastRenderedPageBreak/>
              <w:t xml:space="preserve">Załącznik nr 9 </w:t>
            </w:r>
          </w:p>
          <w:p w14:paraId="1F57F4CC" w14:textId="658E49EA"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lang w:val="pl-PL"/>
              </w:rPr>
              <w:t>10</w:t>
            </w:r>
            <w:r w:rsidRPr="00227A06">
              <w:rPr>
                <w:rFonts w:ascii="Calibri" w:hAnsi="Calibri"/>
                <w:b w:val="0"/>
                <w:sz w:val="22"/>
                <w:szCs w:val="22"/>
              </w:rPr>
              <w:t xml:space="preserve"> </w:t>
            </w:r>
          </w:p>
          <w:p w14:paraId="0C56FDD2"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 xml:space="preserve">Załącznik nr </w:t>
            </w:r>
            <w:r w:rsidRPr="00227A06">
              <w:rPr>
                <w:rFonts w:ascii="Calibri" w:hAnsi="Calibri"/>
                <w:b w:val="0"/>
                <w:sz w:val="22"/>
                <w:szCs w:val="22"/>
                <w:lang w:val="pl-PL"/>
              </w:rPr>
              <w:t>11</w:t>
            </w:r>
            <w:r w:rsidRPr="00227A06">
              <w:rPr>
                <w:rFonts w:ascii="Calibri" w:hAnsi="Calibri"/>
                <w:b w:val="0"/>
                <w:sz w:val="22"/>
                <w:szCs w:val="22"/>
              </w:rPr>
              <w:t xml:space="preserve"> </w:t>
            </w:r>
          </w:p>
          <w:p w14:paraId="00540E40" w14:textId="590FFC71" w:rsidR="0074753A" w:rsidRPr="00227A06" w:rsidRDefault="0074753A" w:rsidP="007C7BCC">
            <w:pPr>
              <w:pStyle w:val="Tytu"/>
              <w:tabs>
                <w:tab w:val="left" w:pos="1843"/>
              </w:tabs>
              <w:spacing w:before="60"/>
              <w:ind w:left="0" w:firstLine="0"/>
              <w:jc w:val="left"/>
              <w:rPr>
                <w:rFonts w:ascii="Calibri" w:hAnsi="Calibri"/>
                <w:b w:val="0"/>
                <w:sz w:val="22"/>
                <w:szCs w:val="22"/>
                <w:lang w:val="pl-PL"/>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lang w:val="pl-PL"/>
              </w:rPr>
              <w:t>12</w:t>
            </w:r>
          </w:p>
          <w:p w14:paraId="36A7902D" w14:textId="77777777" w:rsidR="0074753A" w:rsidRPr="00227A06" w:rsidRDefault="0074753A" w:rsidP="00A8237B">
            <w:pPr>
              <w:pStyle w:val="Tytu"/>
              <w:tabs>
                <w:tab w:val="left" w:pos="1843"/>
              </w:tabs>
              <w:spacing w:before="60"/>
              <w:ind w:left="0" w:firstLine="0"/>
              <w:jc w:val="left"/>
              <w:rPr>
                <w:rFonts w:ascii="Calibri" w:hAnsi="Calibri"/>
                <w:sz w:val="22"/>
                <w:szCs w:val="22"/>
              </w:rPr>
            </w:pPr>
          </w:p>
        </w:tc>
        <w:tc>
          <w:tcPr>
            <w:tcW w:w="8185" w:type="dxa"/>
            <w:gridSpan w:val="2"/>
          </w:tcPr>
          <w:p w14:paraId="5552D4C7" w14:textId="77777777" w:rsidR="0074753A" w:rsidRPr="00227A06" w:rsidRDefault="0074753A" w:rsidP="00ED60BE">
            <w:pPr>
              <w:pStyle w:val="Tytu"/>
              <w:tabs>
                <w:tab w:val="left" w:pos="1843"/>
              </w:tabs>
              <w:spacing w:before="120"/>
              <w:ind w:left="0" w:firstLine="0"/>
              <w:jc w:val="both"/>
              <w:rPr>
                <w:rFonts w:ascii="Calibri" w:hAnsi="Calibri"/>
                <w:b w:val="0"/>
                <w:sz w:val="22"/>
                <w:szCs w:val="22"/>
              </w:rPr>
            </w:pPr>
            <w:r w:rsidRPr="00227A06">
              <w:rPr>
                <w:rFonts w:ascii="Calibri" w:hAnsi="Calibri"/>
                <w:b w:val="0"/>
                <w:sz w:val="22"/>
                <w:szCs w:val="22"/>
              </w:rPr>
              <w:lastRenderedPageBreak/>
              <w:t xml:space="preserve">Formularz oferty </w:t>
            </w:r>
          </w:p>
          <w:p w14:paraId="65B9CC9A" w14:textId="77777777" w:rsidR="0074753A" w:rsidRPr="00227A06" w:rsidRDefault="0074753A" w:rsidP="007C7BCC">
            <w:pPr>
              <w:pStyle w:val="Tytu"/>
              <w:tabs>
                <w:tab w:val="left" w:pos="1560"/>
              </w:tabs>
              <w:spacing w:before="60"/>
              <w:ind w:left="0" w:firstLine="0"/>
              <w:jc w:val="both"/>
              <w:rPr>
                <w:rFonts w:ascii="Calibri" w:hAnsi="Calibri"/>
                <w:b w:val="0"/>
                <w:sz w:val="22"/>
                <w:szCs w:val="22"/>
              </w:rPr>
            </w:pPr>
            <w:r w:rsidRPr="00227A06">
              <w:rPr>
                <w:rFonts w:ascii="Calibri" w:hAnsi="Calibri"/>
                <w:b w:val="0"/>
                <w:sz w:val="22"/>
                <w:szCs w:val="22"/>
              </w:rPr>
              <w:t xml:space="preserve">Oświadczenie wykonawcy dotyczące przesłanek wykluczenia </w:t>
            </w:r>
          </w:p>
          <w:p w14:paraId="23EB28E2" w14:textId="77777777" w:rsidR="0074753A" w:rsidRPr="00227A06" w:rsidRDefault="0074753A" w:rsidP="007C7BCC">
            <w:pPr>
              <w:pStyle w:val="Tytu"/>
              <w:tabs>
                <w:tab w:val="left" w:pos="1560"/>
              </w:tabs>
              <w:spacing w:before="60"/>
              <w:ind w:left="0" w:firstLine="0"/>
              <w:jc w:val="both"/>
              <w:rPr>
                <w:rFonts w:ascii="Calibri" w:hAnsi="Calibri"/>
                <w:b w:val="0"/>
                <w:sz w:val="22"/>
                <w:szCs w:val="22"/>
              </w:rPr>
            </w:pPr>
            <w:r w:rsidRPr="00227A06">
              <w:rPr>
                <w:rFonts w:ascii="Calibri" w:hAnsi="Calibri"/>
                <w:b w:val="0"/>
                <w:sz w:val="22"/>
                <w:szCs w:val="22"/>
              </w:rPr>
              <w:t>Oświadczenie wykonawcy dotyczące spełniania warunków udziału w postępowaniu</w:t>
            </w:r>
          </w:p>
          <w:p w14:paraId="0F8C2006" w14:textId="77777777" w:rsidR="0074753A" w:rsidRPr="00227A06" w:rsidRDefault="0074753A" w:rsidP="007C7BCC">
            <w:pPr>
              <w:pStyle w:val="Tytu"/>
              <w:tabs>
                <w:tab w:val="left" w:pos="1560"/>
                <w:tab w:val="left" w:pos="2127"/>
              </w:tabs>
              <w:spacing w:before="60"/>
              <w:ind w:left="0" w:firstLine="0"/>
              <w:jc w:val="left"/>
              <w:rPr>
                <w:rFonts w:ascii="Calibri" w:hAnsi="Calibri"/>
                <w:b w:val="0"/>
                <w:sz w:val="22"/>
                <w:szCs w:val="22"/>
              </w:rPr>
            </w:pPr>
            <w:r w:rsidRPr="00227A06">
              <w:rPr>
                <w:rFonts w:ascii="Calibri" w:hAnsi="Calibri"/>
                <w:b w:val="0"/>
                <w:sz w:val="22"/>
                <w:szCs w:val="22"/>
              </w:rPr>
              <w:t xml:space="preserve">Wykaz robót budowlanych </w:t>
            </w:r>
          </w:p>
          <w:p w14:paraId="0DB54952" w14:textId="77777777" w:rsidR="0074753A" w:rsidRPr="00227A06"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227A06">
              <w:rPr>
                <w:rFonts w:ascii="Calibri" w:hAnsi="Calibri"/>
                <w:b w:val="0"/>
                <w:sz w:val="22"/>
                <w:szCs w:val="22"/>
              </w:rPr>
              <w:t xml:space="preserve">Wykaz osób skierowanych przez wykonawcę do realizacji zamówienia </w:t>
            </w:r>
          </w:p>
          <w:p w14:paraId="38844CEE" w14:textId="77777777" w:rsidR="0074753A" w:rsidRPr="00227A06" w:rsidRDefault="0074753A" w:rsidP="007C7BCC">
            <w:pPr>
              <w:tabs>
                <w:tab w:val="left" w:pos="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 xml:space="preserve">Oświadczenie o przynależności do grupy kapitałowej </w:t>
            </w:r>
          </w:p>
          <w:p w14:paraId="46881669" w14:textId="77777777" w:rsidR="0074753A" w:rsidRPr="00227A06" w:rsidRDefault="0074753A" w:rsidP="007C7BCC">
            <w:pPr>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 xml:space="preserve">Umowa … – Projekt </w:t>
            </w:r>
          </w:p>
          <w:p w14:paraId="6DD08CB7" w14:textId="77777777" w:rsidR="0074753A" w:rsidRPr="00227A06" w:rsidRDefault="0074753A" w:rsidP="007C7BCC">
            <w:pPr>
              <w:shd w:val="clear" w:color="auto" w:fill="FFFFFF"/>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 xml:space="preserve">Wzór gwarancji należytego wykonania umowy </w:t>
            </w:r>
          </w:p>
          <w:p w14:paraId="74B328C3" w14:textId="77777777" w:rsidR="0074753A" w:rsidRPr="00227A06" w:rsidRDefault="0074753A" w:rsidP="007C7BCC">
            <w:pPr>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lastRenderedPageBreak/>
              <w:t>Wzór karty gwarancyjnej</w:t>
            </w:r>
          </w:p>
          <w:p w14:paraId="182FAA6B" w14:textId="6115F6C6" w:rsidR="0074753A" w:rsidRPr="00227A06" w:rsidRDefault="0074753A" w:rsidP="007C7BCC">
            <w:pPr>
              <w:shd w:val="clear" w:color="auto" w:fill="FFFFFF"/>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Przedmiar</w:t>
            </w:r>
            <w:r w:rsidR="00E943B1">
              <w:rPr>
                <w:rFonts w:ascii="Calibri" w:hAnsi="Calibri"/>
                <w:sz w:val="22"/>
                <w:szCs w:val="22"/>
                <w:lang w:eastAsia="x-none"/>
              </w:rPr>
              <w:t>y</w:t>
            </w:r>
            <w:r w:rsidRPr="00227A06">
              <w:rPr>
                <w:rFonts w:ascii="Calibri" w:hAnsi="Calibri"/>
                <w:sz w:val="22"/>
                <w:szCs w:val="22"/>
                <w:lang w:val="x-none" w:eastAsia="x-none"/>
              </w:rPr>
              <w:t xml:space="preserve"> robót </w:t>
            </w:r>
          </w:p>
          <w:p w14:paraId="77A97BCC" w14:textId="77777777" w:rsidR="0074753A" w:rsidRPr="00227A06" w:rsidRDefault="0074753A" w:rsidP="007C7BCC">
            <w:pPr>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 xml:space="preserve">Specyfikacje techniczne wykonania i odbioru robót </w:t>
            </w:r>
          </w:p>
          <w:p w14:paraId="3BFF3267" w14:textId="74CFB00B" w:rsidR="0074753A" w:rsidRPr="00227A06" w:rsidRDefault="00BA1648" w:rsidP="007C7BCC">
            <w:pPr>
              <w:tabs>
                <w:tab w:val="left" w:pos="1560"/>
              </w:tabs>
              <w:spacing w:before="60"/>
              <w:ind w:left="0" w:firstLine="0"/>
              <w:rPr>
                <w:rFonts w:ascii="Calibri" w:hAnsi="Calibri"/>
                <w:sz w:val="22"/>
                <w:szCs w:val="22"/>
                <w:lang w:val="x-none" w:eastAsia="x-none"/>
              </w:rPr>
            </w:pPr>
            <w:r w:rsidRPr="00227A06">
              <w:rPr>
                <w:rFonts w:ascii="Calibri" w:hAnsi="Calibri"/>
                <w:sz w:val="22"/>
                <w:szCs w:val="22"/>
                <w:lang w:eastAsia="x-none"/>
              </w:rPr>
              <w:t>D</w:t>
            </w:r>
            <w:r w:rsidR="00A70163" w:rsidRPr="00227A06">
              <w:rPr>
                <w:rFonts w:ascii="Calibri" w:hAnsi="Calibri"/>
                <w:sz w:val="22"/>
                <w:szCs w:val="22"/>
                <w:lang w:eastAsia="x-none"/>
              </w:rPr>
              <w:t>okumentacja</w:t>
            </w:r>
            <w:r w:rsidR="0074753A" w:rsidRPr="00227A06">
              <w:rPr>
                <w:rFonts w:ascii="Calibri" w:hAnsi="Calibri"/>
                <w:sz w:val="22"/>
                <w:szCs w:val="22"/>
                <w:lang w:val="x-none" w:eastAsia="x-none"/>
              </w:rPr>
              <w:t xml:space="preserve"> projektowa </w:t>
            </w:r>
          </w:p>
          <w:p w14:paraId="483D6578" w14:textId="2CC91FD0" w:rsidR="0074753A" w:rsidRPr="00227A06" w:rsidRDefault="0074753A" w:rsidP="00295AAA">
            <w:pPr>
              <w:tabs>
                <w:tab w:val="left" w:pos="1560"/>
              </w:tabs>
              <w:spacing w:before="60"/>
              <w:ind w:left="0" w:firstLine="0"/>
              <w:rPr>
                <w:rFonts w:ascii="Calibri" w:hAnsi="Calibri"/>
                <w:sz w:val="22"/>
                <w:szCs w:val="22"/>
                <w:lang w:val="x-none" w:eastAsia="x-none"/>
              </w:rPr>
            </w:pPr>
          </w:p>
        </w:tc>
      </w:tr>
      <w:tr w:rsidR="0074753A" w:rsidRPr="00227A06" w14:paraId="79F866A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71CDA9CF" w14:textId="77777777" w:rsidR="0074753A" w:rsidRPr="00227A06" w:rsidRDefault="0074753A" w:rsidP="00546D3A">
            <w:pPr>
              <w:pageBreakBefore/>
              <w:jc w:val="center"/>
              <w:rPr>
                <w:rFonts w:ascii="Calibri" w:hAnsi="Calibri"/>
                <w:b/>
              </w:rPr>
            </w:pPr>
            <w:r w:rsidRPr="00227A06">
              <w:lastRenderedPageBreak/>
              <w:br w:type="page"/>
            </w:r>
            <w:r w:rsidRPr="00227A06">
              <w:rPr>
                <w:rFonts w:ascii="Calibri" w:hAnsi="Calibri"/>
                <w:b/>
                <w:sz w:val="22"/>
                <w:szCs w:val="22"/>
                <w:shd w:val="clear" w:color="auto" w:fill="F3F3F3"/>
              </w:rPr>
              <w:t>Załącznik nr 1 do SIWZ – OFERTA</w:t>
            </w:r>
          </w:p>
        </w:tc>
      </w:tr>
    </w:tbl>
    <w:p w14:paraId="498709A1" w14:textId="77777777" w:rsidR="0074753A" w:rsidRPr="00227A06" w:rsidRDefault="0074753A" w:rsidP="00ED6ED7">
      <w:pPr>
        <w:rPr>
          <w:rFonts w:ascii="Calibri" w:hAnsi="Calibri"/>
          <w:sz w:val="22"/>
          <w:szCs w:val="22"/>
          <w:u w:val="single"/>
        </w:rPr>
      </w:pPr>
    </w:p>
    <w:p w14:paraId="7D2CD193" w14:textId="77777777" w:rsidR="00941A3A" w:rsidRPr="00E943B1" w:rsidRDefault="00941A3A" w:rsidP="00941A3A">
      <w:pPr>
        <w:autoSpaceDE w:val="0"/>
        <w:autoSpaceDN w:val="0"/>
        <w:adjustRightInd w:val="0"/>
        <w:ind w:left="0" w:firstLine="0"/>
        <w:jc w:val="left"/>
        <w:rPr>
          <w:rFonts w:ascii="Calibri" w:hAnsi="Calibri" w:cs="Calibri"/>
          <w:b/>
          <w:bCs/>
          <w:sz w:val="22"/>
          <w:szCs w:val="22"/>
        </w:rPr>
      </w:pPr>
      <w:r w:rsidRPr="00E943B1">
        <w:rPr>
          <w:rFonts w:ascii="Calibri" w:hAnsi="Calibri" w:cs="Calibri"/>
          <w:b/>
          <w:bCs/>
          <w:sz w:val="22"/>
          <w:szCs w:val="22"/>
        </w:rPr>
        <w:t>Dane dotycz</w:t>
      </w:r>
      <w:r w:rsidRPr="00E943B1">
        <w:rPr>
          <w:rFonts w:ascii="Calibri" w:eastAsia="TimesNewRoman,Bold" w:hAnsi="Calibri" w:cs="Calibri"/>
          <w:b/>
          <w:bCs/>
          <w:sz w:val="22"/>
          <w:szCs w:val="22"/>
        </w:rPr>
        <w:t>ą</w:t>
      </w:r>
      <w:r w:rsidRPr="00E943B1">
        <w:rPr>
          <w:rFonts w:ascii="Calibri" w:hAnsi="Calibri" w:cs="Calibri"/>
          <w:b/>
          <w:bCs/>
          <w:sz w:val="22"/>
          <w:szCs w:val="22"/>
        </w:rPr>
        <w:t>ce Wykonawcy:</w:t>
      </w:r>
    </w:p>
    <w:p w14:paraId="3B70F8E0" w14:textId="4BAA5826"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Nazwa firmy:………………………………………………………………………………....……..………………………………….….…………</w:t>
      </w:r>
    </w:p>
    <w:p w14:paraId="7808889B" w14:textId="019C6F55"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Siedziba firmy:………………………………………………..…………………………………………..……………………………….……………</w:t>
      </w:r>
    </w:p>
    <w:p w14:paraId="7A6D9D56" w14:textId="4E7535C4"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nr telefonu oraz nr fax:……………………………………….……………………………….…………………………………………..……….</w:t>
      </w:r>
    </w:p>
    <w:p w14:paraId="5A39F655" w14:textId="40F69314"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e-mail: :……………………………………………………………………………….……………………………………………………..…….………</w:t>
      </w:r>
    </w:p>
    <w:p w14:paraId="7CAC1216" w14:textId="2774A54F"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nr NIP:……………………………………………………………………….…………………….…………………………………………….………...</w:t>
      </w:r>
    </w:p>
    <w:p w14:paraId="703ED5D1" w14:textId="2CB1436E"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nr REGON:…………………………………………………………………………………………….….……………………………………………...</w:t>
      </w:r>
    </w:p>
    <w:p w14:paraId="45DA082D" w14:textId="77777777" w:rsidR="00ED6ED7" w:rsidRPr="00E943B1" w:rsidRDefault="00ED6ED7" w:rsidP="00E943B1">
      <w:pPr>
        <w:rPr>
          <w:rFonts w:ascii="Calibri" w:hAnsi="Calibri" w:cs="Calibri"/>
          <w:sz w:val="22"/>
          <w:szCs w:val="22"/>
        </w:rPr>
      </w:pPr>
    </w:p>
    <w:p w14:paraId="5878886D" w14:textId="6B70FCBF" w:rsidR="00ED6ED7" w:rsidRPr="00E943B1" w:rsidRDefault="00941A3A" w:rsidP="00E943B1">
      <w:pPr>
        <w:ind w:left="0" w:firstLine="0"/>
        <w:jc w:val="center"/>
        <w:rPr>
          <w:rFonts w:ascii="Calibri" w:hAnsi="Calibri"/>
          <w:b/>
          <w:sz w:val="28"/>
          <w:szCs w:val="28"/>
        </w:rPr>
      </w:pPr>
      <w:r w:rsidRPr="00E943B1">
        <w:rPr>
          <w:rFonts w:ascii="Calibri" w:hAnsi="Calibri"/>
          <w:b/>
          <w:sz w:val="28"/>
          <w:szCs w:val="28"/>
        </w:rPr>
        <w:t>OFERTA</w:t>
      </w:r>
    </w:p>
    <w:p w14:paraId="2316B4E3" w14:textId="77777777" w:rsidR="00ED6ED7" w:rsidRPr="00E943B1" w:rsidRDefault="00ED6ED7" w:rsidP="00E943B1">
      <w:pPr>
        <w:rPr>
          <w:rFonts w:ascii="Calibri" w:hAnsi="Calibri"/>
          <w:b/>
          <w:sz w:val="22"/>
          <w:szCs w:val="22"/>
        </w:rPr>
      </w:pPr>
    </w:p>
    <w:p w14:paraId="46801D13" w14:textId="77777777" w:rsidR="00E943B1" w:rsidRDefault="00E943B1" w:rsidP="00E943B1">
      <w:pPr>
        <w:ind w:left="4536" w:firstLine="0"/>
        <w:rPr>
          <w:rFonts w:ascii="Calibri" w:hAnsi="Calibri"/>
          <w:b/>
          <w:sz w:val="28"/>
          <w:szCs w:val="22"/>
        </w:rPr>
      </w:pPr>
    </w:p>
    <w:p w14:paraId="39262289" w14:textId="77777777" w:rsidR="00ED6ED7" w:rsidRPr="00E943B1" w:rsidRDefault="00ED6ED7" w:rsidP="00E943B1">
      <w:pPr>
        <w:ind w:left="4536" w:firstLine="0"/>
        <w:rPr>
          <w:rFonts w:ascii="Calibri" w:hAnsi="Calibri"/>
          <w:b/>
          <w:sz w:val="28"/>
          <w:szCs w:val="22"/>
        </w:rPr>
      </w:pPr>
      <w:r w:rsidRPr="00E943B1">
        <w:rPr>
          <w:rFonts w:ascii="Calibri" w:hAnsi="Calibri"/>
          <w:b/>
          <w:sz w:val="28"/>
          <w:szCs w:val="22"/>
        </w:rPr>
        <w:t xml:space="preserve">Zarząd Dróg Powiatowych </w:t>
      </w:r>
    </w:p>
    <w:p w14:paraId="0707B2D9" w14:textId="77777777" w:rsidR="00ED6ED7" w:rsidRPr="00E943B1" w:rsidRDefault="00ED6ED7" w:rsidP="00E943B1">
      <w:pPr>
        <w:ind w:left="4536" w:firstLine="0"/>
        <w:rPr>
          <w:rFonts w:ascii="Calibri" w:hAnsi="Calibri"/>
          <w:b/>
          <w:sz w:val="28"/>
          <w:szCs w:val="22"/>
        </w:rPr>
      </w:pPr>
      <w:r w:rsidRPr="00E943B1">
        <w:rPr>
          <w:rFonts w:ascii="Calibri" w:hAnsi="Calibri"/>
          <w:b/>
          <w:sz w:val="28"/>
          <w:szCs w:val="22"/>
        </w:rPr>
        <w:t>w Dąbrowie k/Bartoszyc</w:t>
      </w:r>
    </w:p>
    <w:p w14:paraId="4D64D079" w14:textId="77777777" w:rsidR="00ED6ED7" w:rsidRPr="00E943B1" w:rsidRDefault="00ED6ED7" w:rsidP="00E943B1">
      <w:pPr>
        <w:ind w:left="4536" w:firstLine="0"/>
        <w:rPr>
          <w:rFonts w:ascii="Calibri" w:hAnsi="Calibri"/>
          <w:b/>
          <w:sz w:val="28"/>
          <w:szCs w:val="22"/>
        </w:rPr>
      </w:pPr>
      <w:r w:rsidRPr="00E943B1">
        <w:rPr>
          <w:rFonts w:ascii="Calibri" w:hAnsi="Calibri"/>
          <w:b/>
          <w:sz w:val="28"/>
          <w:szCs w:val="22"/>
        </w:rPr>
        <w:t>Dąbrowa 56A, 11-200 Bartoszyce</w:t>
      </w:r>
    </w:p>
    <w:p w14:paraId="2F9EA127" w14:textId="77777777" w:rsidR="00ED6ED7" w:rsidRPr="00E943B1" w:rsidRDefault="00ED6ED7" w:rsidP="00E943B1">
      <w:pPr>
        <w:tabs>
          <w:tab w:val="left" w:pos="0"/>
        </w:tabs>
        <w:rPr>
          <w:rFonts w:ascii="Calibri" w:hAnsi="Calibri"/>
          <w:sz w:val="22"/>
          <w:szCs w:val="22"/>
        </w:rPr>
      </w:pPr>
    </w:p>
    <w:p w14:paraId="612E40FD" w14:textId="77777777" w:rsidR="00E943B1" w:rsidRDefault="00E943B1" w:rsidP="00E943B1">
      <w:pPr>
        <w:pStyle w:val="Tretekstu"/>
        <w:jc w:val="both"/>
        <w:rPr>
          <w:rFonts w:ascii="Calibri" w:hAnsi="Calibri" w:cs="Calibri"/>
          <w:sz w:val="22"/>
          <w:szCs w:val="22"/>
        </w:rPr>
      </w:pPr>
    </w:p>
    <w:p w14:paraId="058D7110" w14:textId="42E54142" w:rsidR="0034567E" w:rsidRPr="00E943B1" w:rsidRDefault="00464E28" w:rsidP="00E943B1">
      <w:pPr>
        <w:pStyle w:val="Tretekstu"/>
        <w:jc w:val="both"/>
        <w:rPr>
          <w:rFonts w:ascii="Calibri" w:hAnsi="Calibri" w:cs="Calibri"/>
          <w:sz w:val="22"/>
          <w:szCs w:val="22"/>
          <w:lang w:val="pl-PL"/>
        </w:rPr>
      </w:pPr>
      <w:r w:rsidRPr="00E943B1">
        <w:rPr>
          <w:rFonts w:ascii="Calibri" w:hAnsi="Calibri" w:cs="Calibri"/>
          <w:sz w:val="22"/>
          <w:szCs w:val="22"/>
        </w:rPr>
        <w:t xml:space="preserve">Nawiązując do ogłoszenia o przetargu nieograniczonym </w:t>
      </w:r>
      <w:r w:rsidR="00FC016F" w:rsidRPr="00E943B1">
        <w:rPr>
          <w:rFonts w:ascii="Calibri" w:hAnsi="Calibri" w:cs="Calibri"/>
          <w:sz w:val="22"/>
          <w:szCs w:val="22"/>
          <w:lang w:val="pl-PL"/>
        </w:rPr>
        <w:t xml:space="preserve">znak: </w:t>
      </w:r>
      <w:r w:rsidR="00086FD0">
        <w:rPr>
          <w:rFonts w:ascii="Calibri" w:hAnsi="Calibri" w:cs="Calibri"/>
          <w:sz w:val="22"/>
          <w:szCs w:val="22"/>
          <w:lang w:val="pl-PL"/>
        </w:rPr>
        <w:t>ZDP-DT.3430.3.2020</w:t>
      </w:r>
      <w:r w:rsidR="00FC016F" w:rsidRPr="00E943B1">
        <w:rPr>
          <w:rFonts w:ascii="Calibri" w:hAnsi="Calibri" w:cs="Calibri"/>
          <w:sz w:val="22"/>
          <w:szCs w:val="22"/>
          <w:lang w:val="pl-PL"/>
        </w:rPr>
        <w:t xml:space="preserve"> </w:t>
      </w:r>
      <w:r w:rsidR="0034567E" w:rsidRPr="00E943B1">
        <w:rPr>
          <w:rFonts w:ascii="Calibri" w:hAnsi="Calibri" w:cs="Calibri"/>
          <w:sz w:val="22"/>
          <w:szCs w:val="22"/>
          <w:lang w:val="pl-PL"/>
        </w:rPr>
        <w:t xml:space="preserve">pn. </w:t>
      </w:r>
      <w:r w:rsidR="0034567E" w:rsidRPr="00E943B1">
        <w:rPr>
          <w:rFonts w:ascii="Calibri" w:hAnsi="Calibri" w:cs="Calibri"/>
          <w:b/>
          <w:sz w:val="22"/>
          <w:szCs w:val="22"/>
          <w:lang w:val="pl-PL"/>
        </w:rPr>
        <w:t>„</w:t>
      </w:r>
      <w:r w:rsidR="0034567E" w:rsidRPr="00E943B1">
        <w:rPr>
          <w:rFonts w:ascii="Calibri" w:hAnsi="Calibri" w:cs="Calibri"/>
          <w:b/>
          <w:sz w:val="22"/>
          <w:szCs w:val="22"/>
        </w:rPr>
        <w:t>Rozbudowa z</w:t>
      </w:r>
      <w:r w:rsidR="00FC016F" w:rsidRPr="00E943B1">
        <w:rPr>
          <w:rFonts w:ascii="Calibri" w:hAnsi="Calibri" w:cs="Calibri"/>
          <w:b/>
          <w:sz w:val="22"/>
          <w:szCs w:val="22"/>
          <w:lang w:val="pl-PL"/>
        </w:rPr>
        <w:t> </w:t>
      </w:r>
      <w:r w:rsidR="0034567E" w:rsidRPr="00E943B1">
        <w:rPr>
          <w:rFonts w:ascii="Calibri" w:hAnsi="Calibri" w:cs="Calibri"/>
          <w:b/>
          <w:sz w:val="22"/>
          <w:szCs w:val="22"/>
        </w:rPr>
        <w:t>przebudową budynku administracyjno – biurowego Zarządu Dróg Powiatowych</w:t>
      </w:r>
      <w:r w:rsidR="0034567E" w:rsidRPr="00E943B1">
        <w:rPr>
          <w:rFonts w:ascii="Calibri" w:hAnsi="Calibri" w:cs="Calibri"/>
          <w:b/>
          <w:sz w:val="22"/>
          <w:szCs w:val="22"/>
          <w:lang w:val="pl-PL"/>
        </w:rPr>
        <w:t>”</w:t>
      </w:r>
      <w:r w:rsidR="0034567E" w:rsidRPr="00E943B1">
        <w:rPr>
          <w:rFonts w:ascii="Calibri" w:hAnsi="Calibri" w:cs="Calibri"/>
          <w:sz w:val="22"/>
          <w:szCs w:val="22"/>
          <w:lang w:val="pl-PL"/>
        </w:rPr>
        <w:t xml:space="preserve"> </w:t>
      </w:r>
      <w:r w:rsidRPr="00E943B1">
        <w:rPr>
          <w:rFonts w:ascii="Calibri" w:hAnsi="Calibri" w:cs="Calibri"/>
          <w:sz w:val="22"/>
          <w:szCs w:val="22"/>
        </w:rPr>
        <w:t>oferujemy wykonanie przedmiotu zamówienia w zakresie objętym specyfikacją istotnych warunków zamówienia</w:t>
      </w:r>
      <w:r w:rsidR="0034567E" w:rsidRPr="00E943B1">
        <w:rPr>
          <w:rFonts w:ascii="Calibri" w:hAnsi="Calibri" w:cs="Calibri"/>
          <w:sz w:val="22"/>
          <w:szCs w:val="22"/>
        </w:rPr>
        <w:t xml:space="preserve"> i</w:t>
      </w:r>
      <w:r w:rsidR="00FC016F" w:rsidRPr="00E943B1">
        <w:rPr>
          <w:rFonts w:ascii="Calibri" w:hAnsi="Calibri" w:cs="Calibri"/>
          <w:sz w:val="22"/>
          <w:szCs w:val="22"/>
          <w:lang w:val="pl-PL"/>
        </w:rPr>
        <w:t> </w:t>
      </w:r>
      <w:r w:rsidR="0034567E" w:rsidRPr="00E943B1">
        <w:rPr>
          <w:rFonts w:ascii="Calibri" w:hAnsi="Calibri" w:cs="Calibri"/>
          <w:sz w:val="22"/>
          <w:szCs w:val="22"/>
        </w:rPr>
        <w:t>załącznikach do niej</w:t>
      </w:r>
      <w:r w:rsidR="0034567E" w:rsidRPr="00E943B1">
        <w:rPr>
          <w:rFonts w:ascii="Calibri" w:hAnsi="Calibri" w:cs="Calibri"/>
          <w:sz w:val="22"/>
          <w:szCs w:val="22"/>
          <w:lang w:val="pl-PL"/>
        </w:rPr>
        <w:t xml:space="preserve"> </w:t>
      </w:r>
      <w:r w:rsidRPr="00E943B1">
        <w:rPr>
          <w:rFonts w:ascii="Calibri" w:hAnsi="Calibri" w:cs="Calibri"/>
          <w:sz w:val="22"/>
          <w:szCs w:val="22"/>
        </w:rPr>
        <w:t>na następujących zasadach:</w:t>
      </w:r>
    </w:p>
    <w:p w14:paraId="2B990827" w14:textId="74F7C0A2" w:rsidR="0043147C" w:rsidRPr="00E943B1" w:rsidRDefault="00FC016F" w:rsidP="00E943B1">
      <w:pPr>
        <w:pStyle w:val="Akapitzlist"/>
        <w:numPr>
          <w:ilvl w:val="0"/>
          <w:numId w:val="40"/>
        </w:numPr>
        <w:spacing w:before="240" w:after="120"/>
        <w:rPr>
          <w:rFonts w:ascii="Calibri" w:hAnsi="Calibri" w:cs="Calibri"/>
          <w:sz w:val="22"/>
          <w:szCs w:val="22"/>
        </w:rPr>
      </w:pPr>
      <w:r w:rsidRPr="00E943B1">
        <w:rPr>
          <w:rFonts w:ascii="Calibri" w:hAnsi="Calibri" w:cs="Calibri"/>
          <w:sz w:val="22"/>
          <w:szCs w:val="22"/>
        </w:rPr>
        <w:t>Cena za wykonanie przedmiotu zamówienia wynosi</w:t>
      </w:r>
      <w:r w:rsidR="0043147C" w:rsidRPr="00E943B1">
        <w:rPr>
          <w:rFonts w:ascii="Calibri" w:hAnsi="Calibri" w:cs="Calibri"/>
          <w:sz w:val="22"/>
          <w:szCs w:val="22"/>
        </w:rPr>
        <w:t>:</w:t>
      </w:r>
    </w:p>
    <w:p w14:paraId="28DA80FC" w14:textId="6492F18B" w:rsidR="0043147C" w:rsidRPr="00E943B1" w:rsidRDefault="0043147C" w:rsidP="00E943B1">
      <w:pPr>
        <w:spacing w:before="120"/>
        <w:ind w:left="397" w:firstLine="0"/>
        <w:rPr>
          <w:rFonts w:ascii="Calibri" w:hAnsi="Calibri" w:cs="Calibri"/>
          <w:sz w:val="22"/>
          <w:szCs w:val="22"/>
        </w:rPr>
      </w:pPr>
      <w:r w:rsidRPr="00E943B1">
        <w:rPr>
          <w:rFonts w:ascii="Calibri" w:hAnsi="Calibri" w:cs="Calibri"/>
          <w:sz w:val="22"/>
          <w:szCs w:val="22"/>
        </w:rPr>
        <w:t>Brutto (wraz z podatkiem VA</w:t>
      </w:r>
      <w:r w:rsidR="00FC016F" w:rsidRPr="00E943B1">
        <w:rPr>
          <w:rFonts w:ascii="Calibri" w:hAnsi="Calibri" w:cs="Calibri"/>
          <w:sz w:val="22"/>
          <w:szCs w:val="22"/>
        </w:rPr>
        <w:t>T): ……………………………………………….</w:t>
      </w:r>
      <w:r w:rsidRPr="00E943B1">
        <w:rPr>
          <w:rFonts w:ascii="Calibri" w:hAnsi="Calibri" w:cs="Calibri"/>
          <w:sz w:val="22"/>
          <w:szCs w:val="22"/>
        </w:rPr>
        <w:t xml:space="preserve"> </w:t>
      </w:r>
      <w:r w:rsidR="00FC016F" w:rsidRPr="00E943B1">
        <w:rPr>
          <w:rFonts w:ascii="Calibri" w:hAnsi="Calibri" w:cs="Calibri"/>
          <w:sz w:val="22"/>
          <w:szCs w:val="22"/>
        </w:rPr>
        <w:t>zł</w:t>
      </w:r>
    </w:p>
    <w:p w14:paraId="6192FB97" w14:textId="03FEBB4F" w:rsidR="0043147C" w:rsidRPr="00E943B1" w:rsidRDefault="0043147C" w:rsidP="00E943B1">
      <w:pPr>
        <w:spacing w:before="120"/>
        <w:ind w:left="397" w:firstLine="0"/>
        <w:rPr>
          <w:rFonts w:ascii="Calibri" w:hAnsi="Calibri" w:cs="Calibri"/>
          <w:sz w:val="22"/>
          <w:szCs w:val="22"/>
        </w:rPr>
      </w:pPr>
      <w:r w:rsidRPr="00E943B1">
        <w:rPr>
          <w:rFonts w:ascii="Calibri" w:hAnsi="Calibri" w:cs="Calibri"/>
          <w:sz w:val="22"/>
          <w:szCs w:val="22"/>
        </w:rPr>
        <w:t>(słownie</w:t>
      </w:r>
      <w:r w:rsidR="00FC016F" w:rsidRPr="00E943B1">
        <w:rPr>
          <w:rFonts w:ascii="Calibri" w:hAnsi="Calibri" w:cs="Calibri"/>
          <w:sz w:val="22"/>
          <w:szCs w:val="22"/>
        </w:rPr>
        <w:t xml:space="preserve"> złotych</w:t>
      </w:r>
      <w:r w:rsidRPr="00E943B1">
        <w:rPr>
          <w:rFonts w:ascii="Calibri" w:hAnsi="Calibri" w:cs="Calibri"/>
          <w:sz w:val="22"/>
          <w:szCs w:val="22"/>
        </w:rPr>
        <w:t>: ………………………………………………………………………………………………………………………………)</w:t>
      </w:r>
    </w:p>
    <w:p w14:paraId="5ECACAF6" w14:textId="7DC6632A" w:rsidR="0043147C" w:rsidRPr="00E943B1" w:rsidRDefault="00FC016F" w:rsidP="00E943B1">
      <w:pPr>
        <w:spacing w:before="120"/>
        <w:ind w:left="397" w:firstLine="0"/>
        <w:rPr>
          <w:rFonts w:ascii="Calibri" w:hAnsi="Calibri" w:cs="Calibri"/>
          <w:sz w:val="22"/>
          <w:szCs w:val="22"/>
        </w:rPr>
      </w:pPr>
      <w:r w:rsidRPr="00E943B1">
        <w:rPr>
          <w:rFonts w:ascii="Calibri" w:hAnsi="Calibri" w:cs="Calibri"/>
          <w:sz w:val="22"/>
          <w:szCs w:val="22"/>
        </w:rPr>
        <w:t xml:space="preserve">w tym </w:t>
      </w:r>
      <w:r w:rsidR="0043147C" w:rsidRPr="00E943B1">
        <w:rPr>
          <w:rFonts w:ascii="Calibri" w:hAnsi="Calibri" w:cs="Calibri"/>
          <w:sz w:val="22"/>
          <w:szCs w:val="22"/>
        </w:rPr>
        <w:t xml:space="preserve">podatek VAT </w:t>
      </w:r>
      <w:r w:rsidRPr="00E943B1">
        <w:rPr>
          <w:rFonts w:ascii="Calibri" w:hAnsi="Calibri" w:cs="Calibri"/>
          <w:sz w:val="22"/>
          <w:szCs w:val="22"/>
        </w:rPr>
        <w:t>23%</w:t>
      </w:r>
      <w:r w:rsidR="0043147C" w:rsidRPr="00E943B1">
        <w:rPr>
          <w:rFonts w:ascii="Calibri" w:hAnsi="Calibri" w:cs="Calibri"/>
          <w:sz w:val="22"/>
          <w:szCs w:val="22"/>
        </w:rPr>
        <w:t xml:space="preserve">w wysokości: </w:t>
      </w:r>
      <w:r w:rsidRPr="00E943B1">
        <w:rPr>
          <w:rFonts w:ascii="Calibri" w:hAnsi="Calibri" w:cs="Calibri"/>
          <w:sz w:val="22"/>
          <w:szCs w:val="22"/>
        </w:rPr>
        <w:t>……………………………………… zł</w:t>
      </w:r>
    </w:p>
    <w:p w14:paraId="66B96FB1" w14:textId="77777777" w:rsidR="00FC016F" w:rsidRPr="00E943B1" w:rsidRDefault="00FC016F" w:rsidP="00E943B1">
      <w:pPr>
        <w:spacing w:before="120"/>
        <w:ind w:left="397" w:firstLine="0"/>
        <w:rPr>
          <w:rFonts w:ascii="Calibri" w:hAnsi="Calibri" w:cs="Calibri"/>
          <w:sz w:val="22"/>
          <w:szCs w:val="22"/>
        </w:rPr>
      </w:pPr>
      <w:r w:rsidRPr="00E943B1">
        <w:rPr>
          <w:rFonts w:ascii="Calibri" w:hAnsi="Calibri" w:cs="Calibri"/>
          <w:sz w:val="22"/>
          <w:szCs w:val="22"/>
        </w:rPr>
        <w:t>(słownie złotych: ………………………………………………………………………………………………………………………………)</w:t>
      </w:r>
    </w:p>
    <w:p w14:paraId="24D929EB" w14:textId="5808C156" w:rsidR="0043147C" w:rsidRPr="00E943B1" w:rsidRDefault="00FC016F" w:rsidP="00E943B1">
      <w:pPr>
        <w:spacing w:before="120"/>
        <w:ind w:left="397" w:firstLine="0"/>
        <w:rPr>
          <w:rFonts w:ascii="Calibri" w:hAnsi="Calibri" w:cs="Calibri"/>
          <w:sz w:val="22"/>
          <w:szCs w:val="22"/>
        </w:rPr>
      </w:pPr>
      <w:r w:rsidRPr="00E943B1">
        <w:rPr>
          <w:rFonts w:ascii="Calibri" w:hAnsi="Calibri" w:cs="Calibri"/>
          <w:sz w:val="22"/>
          <w:szCs w:val="22"/>
        </w:rPr>
        <w:t>cena netto w wysokości:</w:t>
      </w:r>
      <w:r w:rsidR="0043147C" w:rsidRPr="00E943B1">
        <w:rPr>
          <w:rFonts w:ascii="Calibri" w:hAnsi="Calibri" w:cs="Calibri"/>
          <w:sz w:val="22"/>
          <w:szCs w:val="22"/>
        </w:rPr>
        <w:t xml:space="preserve"> </w:t>
      </w:r>
      <w:r w:rsidRPr="00E943B1">
        <w:rPr>
          <w:rFonts w:ascii="Calibri" w:hAnsi="Calibri" w:cs="Calibri"/>
          <w:sz w:val="22"/>
          <w:szCs w:val="22"/>
        </w:rPr>
        <w:t>…………………………………………………………. Zł</w:t>
      </w:r>
    </w:p>
    <w:p w14:paraId="1C930A03" w14:textId="62EDE1A6" w:rsidR="00FC016F" w:rsidRPr="00E943B1" w:rsidRDefault="00FC016F" w:rsidP="00E943B1">
      <w:pPr>
        <w:spacing w:before="120"/>
        <w:ind w:left="397" w:firstLine="0"/>
        <w:rPr>
          <w:rFonts w:ascii="Calibri" w:hAnsi="Calibri" w:cs="Calibri"/>
          <w:sz w:val="22"/>
          <w:szCs w:val="22"/>
        </w:rPr>
      </w:pPr>
      <w:r w:rsidRPr="00E943B1">
        <w:rPr>
          <w:rFonts w:ascii="Calibri" w:hAnsi="Calibri" w:cs="Calibri"/>
          <w:sz w:val="22"/>
          <w:szCs w:val="22"/>
        </w:rPr>
        <w:t>(słownie złotych: ………………………………………………………………………………………………………………………………)</w:t>
      </w:r>
    </w:p>
    <w:p w14:paraId="5AF67C3D" w14:textId="52AD9DBD" w:rsidR="00FC016F" w:rsidRPr="00E943B1" w:rsidRDefault="00FC016F" w:rsidP="00E943B1">
      <w:pPr>
        <w:ind w:left="397" w:firstLine="0"/>
        <w:rPr>
          <w:rFonts w:ascii="Calibri" w:hAnsi="Calibri" w:cs="Calibri"/>
          <w:sz w:val="22"/>
          <w:szCs w:val="22"/>
        </w:rPr>
      </w:pPr>
      <w:r w:rsidRPr="00E943B1">
        <w:rPr>
          <w:rFonts w:ascii="Calibri" w:hAnsi="Calibri" w:cs="Calibri"/>
          <w:sz w:val="22"/>
          <w:szCs w:val="22"/>
        </w:rPr>
        <w:t>Zgodnie z załączon</w:t>
      </w:r>
      <w:r w:rsidR="00E943B1" w:rsidRPr="00E943B1">
        <w:rPr>
          <w:rFonts w:ascii="Calibri" w:hAnsi="Calibri" w:cs="Calibri"/>
          <w:sz w:val="22"/>
          <w:szCs w:val="22"/>
        </w:rPr>
        <w:t>ym kosztorysem uproszczonym.</w:t>
      </w:r>
    </w:p>
    <w:p w14:paraId="45897062" w14:textId="260394F7" w:rsidR="004E31E2" w:rsidRPr="002D5E8F" w:rsidRDefault="00FC016F" w:rsidP="00E943B1">
      <w:pPr>
        <w:pStyle w:val="Akapitzlist"/>
        <w:numPr>
          <w:ilvl w:val="0"/>
          <w:numId w:val="40"/>
        </w:numPr>
        <w:spacing w:before="120" w:after="120"/>
        <w:rPr>
          <w:rFonts w:ascii="Calibri" w:hAnsi="Calibri" w:cs="Calibri"/>
          <w:sz w:val="22"/>
          <w:szCs w:val="22"/>
        </w:rPr>
      </w:pPr>
      <w:r w:rsidRPr="002D5E8F">
        <w:rPr>
          <w:rFonts w:ascii="Calibri" w:eastAsia="SimSun" w:hAnsi="Calibri" w:cs="Calibri"/>
          <w:sz w:val="22"/>
          <w:szCs w:val="22"/>
          <w:lang w:eastAsia="pl-PL"/>
        </w:rPr>
        <w:t xml:space="preserve">Oferujemy </w:t>
      </w:r>
      <w:r w:rsidR="00E943B1" w:rsidRPr="002D5E8F">
        <w:rPr>
          <w:rFonts w:ascii="Calibri" w:eastAsia="SimSun" w:hAnsi="Calibri" w:cs="Calibri"/>
          <w:b/>
          <w:sz w:val="22"/>
          <w:szCs w:val="22"/>
          <w:lang w:eastAsia="pl-PL"/>
        </w:rPr>
        <w:t>60</w:t>
      </w:r>
      <w:r w:rsidR="00F45CA1" w:rsidRPr="002D5E8F">
        <w:rPr>
          <w:rFonts w:ascii="Calibri" w:eastAsia="SimSun" w:hAnsi="Calibri" w:cs="Calibri"/>
          <w:b/>
          <w:sz w:val="22"/>
          <w:szCs w:val="22"/>
          <w:lang w:eastAsia="pl-PL"/>
        </w:rPr>
        <w:t>/</w:t>
      </w:r>
      <w:r w:rsidR="00E943B1" w:rsidRPr="002D5E8F">
        <w:rPr>
          <w:rFonts w:ascii="Calibri" w:eastAsia="SimSun" w:hAnsi="Calibri" w:cs="Calibri"/>
          <w:b/>
          <w:sz w:val="22"/>
          <w:szCs w:val="22"/>
          <w:lang w:eastAsia="pl-PL"/>
        </w:rPr>
        <w:t>72</w:t>
      </w:r>
      <w:r w:rsidR="00F45CA1" w:rsidRPr="002D5E8F">
        <w:rPr>
          <w:rFonts w:ascii="Calibri" w:eastAsia="SimSun" w:hAnsi="Calibri" w:cs="Calibri"/>
          <w:b/>
          <w:sz w:val="22"/>
          <w:szCs w:val="22"/>
          <w:lang w:eastAsia="pl-PL"/>
        </w:rPr>
        <w:t>/</w:t>
      </w:r>
      <w:r w:rsidR="00E943B1" w:rsidRPr="002D5E8F">
        <w:rPr>
          <w:rFonts w:ascii="Calibri" w:eastAsia="SimSun" w:hAnsi="Calibri" w:cs="Calibri"/>
          <w:b/>
          <w:sz w:val="22"/>
          <w:szCs w:val="22"/>
          <w:lang w:eastAsia="pl-PL"/>
        </w:rPr>
        <w:t>84</w:t>
      </w:r>
      <w:r w:rsidRPr="002D5E8F">
        <w:rPr>
          <w:rFonts w:ascii="Calibri" w:eastAsia="SimSun" w:hAnsi="Calibri" w:cs="Calibri"/>
          <w:b/>
          <w:sz w:val="22"/>
          <w:szCs w:val="22"/>
          <w:lang w:eastAsia="pl-PL"/>
        </w:rPr>
        <w:t xml:space="preserve"> </w:t>
      </w:r>
      <w:r w:rsidRPr="002D5E8F">
        <w:rPr>
          <w:rFonts w:ascii="Calibri" w:eastAsia="SimSun" w:hAnsi="Calibri" w:cs="Calibri"/>
          <w:sz w:val="22"/>
          <w:szCs w:val="22"/>
          <w:lang w:eastAsia="pl-PL"/>
        </w:rPr>
        <w:t xml:space="preserve">- </w:t>
      </w:r>
      <w:r w:rsidR="00AF2DFF" w:rsidRPr="002D5E8F">
        <w:rPr>
          <w:rFonts w:ascii="Calibri" w:eastAsia="SimSun" w:hAnsi="Calibri" w:cs="Calibri"/>
          <w:sz w:val="22"/>
          <w:szCs w:val="22"/>
          <w:lang w:eastAsia="pl-PL"/>
        </w:rPr>
        <w:t>miesięczny</w:t>
      </w:r>
      <w:r w:rsidRPr="002D5E8F">
        <w:rPr>
          <w:rFonts w:ascii="Calibri" w:eastAsia="SimSun" w:hAnsi="Calibri" w:cs="Calibri"/>
          <w:sz w:val="22"/>
          <w:szCs w:val="22"/>
          <w:lang w:eastAsia="pl-PL"/>
        </w:rPr>
        <w:t xml:space="preserve"> okres gwarancji i rękojmi na wykonany przedmiot zamówienia.</w:t>
      </w:r>
      <w:r w:rsidRPr="002D5E8F">
        <w:rPr>
          <w:rFonts w:ascii="Calibri" w:hAnsi="Calibri" w:cs="Calibri"/>
          <w:sz w:val="22"/>
          <w:szCs w:val="22"/>
        </w:rPr>
        <w:t xml:space="preserve"> </w:t>
      </w:r>
      <w:r w:rsidR="0043147C" w:rsidRPr="002D5E8F">
        <w:rPr>
          <w:rFonts w:ascii="Calibri" w:hAnsi="Calibri" w:cs="Calibri"/>
          <w:sz w:val="22"/>
          <w:szCs w:val="22"/>
        </w:rPr>
        <w:t xml:space="preserve"> </w:t>
      </w:r>
    </w:p>
    <w:p w14:paraId="3A29DB16" w14:textId="44A949C7" w:rsidR="0043147C" w:rsidRPr="00E943B1" w:rsidRDefault="004E31E2" w:rsidP="00E943B1">
      <w:pPr>
        <w:spacing w:before="120" w:after="120"/>
        <w:ind w:left="397" w:firstLine="0"/>
        <w:rPr>
          <w:rFonts w:ascii="Calibri" w:hAnsi="Calibri" w:cs="Calibri"/>
          <w:sz w:val="22"/>
          <w:szCs w:val="22"/>
        </w:rPr>
      </w:pPr>
      <w:r w:rsidRPr="002D5E8F">
        <w:rPr>
          <w:rFonts w:ascii="Calibri" w:hAnsi="Calibri" w:cs="Calibri"/>
          <w:b/>
          <w:i/>
          <w:color w:val="2E74B5" w:themeColor="accent5" w:themeShade="BF"/>
          <w:sz w:val="22"/>
          <w:szCs w:val="22"/>
        </w:rPr>
        <w:t>UWAGA: W przypadku, jeżeli wykonawca nie poda długości okresu gwarancji, zamawiający uzna, że wykonawca oferuje minimalny wymagany okres gwarancji i nie przyzna punktów za to kryterium oceny ofert)</w:t>
      </w:r>
      <w:r w:rsidRPr="002D5E8F">
        <w:rPr>
          <w:rFonts w:ascii="Calibri" w:hAnsi="Calibri" w:cs="Calibri"/>
          <w:b/>
          <w:sz w:val="22"/>
          <w:szCs w:val="22"/>
        </w:rPr>
        <w:t>.</w:t>
      </w:r>
    </w:p>
    <w:p w14:paraId="72C6B61A" w14:textId="6424DE0D"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 xml:space="preserve">Termin wykonania zamówienia: </w:t>
      </w:r>
      <w:r w:rsidR="009747B2" w:rsidRPr="009747B2">
        <w:rPr>
          <w:rFonts w:ascii="Calibri" w:eastAsia="Times New Roman" w:hAnsi="Calibri" w:cs="Calibri"/>
          <w:b/>
          <w:sz w:val="22"/>
          <w:szCs w:val="22"/>
          <w:lang w:eastAsia="ar-SA"/>
        </w:rPr>
        <w:t xml:space="preserve">do </w:t>
      </w:r>
      <w:r w:rsidR="004F7A7F">
        <w:rPr>
          <w:rFonts w:ascii="Calibri" w:eastAsia="Times New Roman" w:hAnsi="Calibri" w:cs="Calibri"/>
          <w:b/>
          <w:sz w:val="22"/>
          <w:szCs w:val="22"/>
          <w:lang w:eastAsia="ar-SA"/>
        </w:rPr>
        <w:t>12 miesięcy od dnia podpisania umowy</w:t>
      </w:r>
      <w:r w:rsidRPr="00E943B1">
        <w:rPr>
          <w:rFonts w:ascii="Calibri" w:eastAsia="Times New Roman" w:hAnsi="Calibri" w:cs="Calibri"/>
          <w:b/>
          <w:sz w:val="22"/>
          <w:szCs w:val="22"/>
          <w:lang w:eastAsia="ar-SA"/>
        </w:rPr>
        <w:t>.</w:t>
      </w:r>
    </w:p>
    <w:p w14:paraId="4C44FEDA" w14:textId="77777777"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 xml:space="preserve">Warunki płatności: 30 dni od daty </w:t>
      </w:r>
      <w:r w:rsidR="00C3018A" w:rsidRPr="00E943B1">
        <w:rPr>
          <w:rFonts w:ascii="Calibri" w:hAnsi="Calibri" w:cs="Calibri"/>
          <w:sz w:val="22"/>
          <w:szCs w:val="22"/>
        </w:rPr>
        <w:t>otrzymania prawidłowo wystawionej faktury VAT</w:t>
      </w:r>
      <w:r w:rsidRPr="00E943B1">
        <w:rPr>
          <w:rFonts w:ascii="Calibri" w:hAnsi="Calibri" w:cs="Calibri"/>
          <w:sz w:val="22"/>
          <w:szCs w:val="22"/>
        </w:rPr>
        <w:t>.</w:t>
      </w:r>
    </w:p>
    <w:p w14:paraId="0DF1D155" w14:textId="77777777"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Powołujemy się na zasoby poniższych podmiotów na z</w:t>
      </w:r>
      <w:r w:rsidR="00D02D7B" w:rsidRPr="00E943B1">
        <w:rPr>
          <w:rFonts w:ascii="Calibri" w:hAnsi="Calibri" w:cs="Calibri"/>
          <w:sz w:val="22"/>
          <w:szCs w:val="22"/>
        </w:rPr>
        <w:t xml:space="preserve">asadach określonych w art. 22a </w:t>
      </w:r>
      <w:r w:rsidRPr="00E943B1">
        <w:rPr>
          <w:rFonts w:ascii="Calibri" w:hAnsi="Calibri" w:cs="Calibri"/>
          <w:sz w:val="22"/>
          <w:szCs w:val="22"/>
        </w:rPr>
        <w:t>ust. 1 ustawy, w celu wykazania spełniania warunków udziału w postępowaniu, o których mowa w art. 22 ust. 1 pkt 2 tej ustawy.</w:t>
      </w:r>
    </w:p>
    <w:p w14:paraId="10F85F15" w14:textId="77777777" w:rsidR="00ED6ED7" w:rsidRPr="00E943B1" w:rsidRDefault="00ED6ED7" w:rsidP="00E943B1">
      <w:pPr>
        <w:pStyle w:val="Akapitzlist2"/>
        <w:numPr>
          <w:ilvl w:val="0"/>
          <w:numId w:val="13"/>
        </w:numPr>
        <w:ind w:left="426" w:firstLine="54"/>
        <w:jc w:val="both"/>
        <w:rPr>
          <w:rFonts w:ascii="Calibri" w:hAnsi="Calibri" w:cs="Calibri"/>
          <w:sz w:val="22"/>
          <w:szCs w:val="22"/>
        </w:rPr>
      </w:pPr>
      <w:r w:rsidRPr="00E943B1">
        <w:rPr>
          <w:rFonts w:ascii="Calibri" w:hAnsi="Calibri" w:cs="Calibri"/>
          <w:sz w:val="22"/>
          <w:szCs w:val="22"/>
        </w:rPr>
        <w:t>nazwa (firma) podmiotu: ......................................................................................</w:t>
      </w:r>
    </w:p>
    <w:p w14:paraId="23645AC2" w14:textId="77777777" w:rsidR="006B5988" w:rsidRPr="00E943B1" w:rsidRDefault="006B5988" w:rsidP="00E943B1">
      <w:pPr>
        <w:pStyle w:val="Akapitzlist2"/>
        <w:numPr>
          <w:ilvl w:val="0"/>
          <w:numId w:val="13"/>
        </w:numPr>
        <w:ind w:left="426" w:firstLine="54"/>
        <w:jc w:val="both"/>
        <w:rPr>
          <w:rFonts w:ascii="Calibri" w:hAnsi="Calibri" w:cs="Calibri"/>
          <w:sz w:val="22"/>
          <w:szCs w:val="22"/>
        </w:rPr>
      </w:pPr>
      <w:r w:rsidRPr="00E943B1">
        <w:rPr>
          <w:rFonts w:ascii="Calibri" w:hAnsi="Calibri" w:cs="Calibri"/>
          <w:sz w:val="22"/>
          <w:szCs w:val="22"/>
        </w:rPr>
        <w:lastRenderedPageBreak/>
        <w:t>nazwa (firma) podmiotu: ......................................................................................</w:t>
      </w:r>
    </w:p>
    <w:p w14:paraId="5BFA8BCF" w14:textId="77777777" w:rsidR="00ED6ED7" w:rsidRPr="00E943B1" w:rsidRDefault="00ED6ED7" w:rsidP="00E943B1">
      <w:pPr>
        <w:pStyle w:val="Akapitzlist2"/>
        <w:ind w:left="426"/>
        <w:jc w:val="both"/>
        <w:rPr>
          <w:rFonts w:ascii="Calibri" w:hAnsi="Calibri" w:cs="Calibri"/>
          <w:sz w:val="22"/>
          <w:szCs w:val="22"/>
        </w:rPr>
      </w:pPr>
      <w:r w:rsidRPr="00E943B1">
        <w:rPr>
          <w:rFonts w:ascii="Calibri" w:hAnsi="Calibri" w:cs="Calibri"/>
          <w:sz w:val="22"/>
          <w:szCs w:val="22"/>
        </w:rPr>
        <w:t>w zakresie spełniania warunków, o których mowa w art. 22 ust. 1b ustawy.</w:t>
      </w:r>
    </w:p>
    <w:p w14:paraId="35D25B0B" w14:textId="3645E14F"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Oświadczenie wykonawcy:</w:t>
      </w:r>
    </w:p>
    <w:p w14:paraId="61FB7C7A" w14:textId="77777777" w:rsidR="003942F8"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zapoznaliśmy się ze specyfikacją istotnych warunków zamówienia i załącznikami do niej i nie wnosimy zastrzeżeń.</w:t>
      </w:r>
    </w:p>
    <w:p w14:paraId="07E3391A" w14:textId="77777777" w:rsidR="003942F8" w:rsidRPr="00E943B1" w:rsidRDefault="00ED6ED7" w:rsidP="00E943B1">
      <w:pPr>
        <w:pStyle w:val="Akapitzlist2"/>
        <w:numPr>
          <w:ilvl w:val="0"/>
          <w:numId w:val="33"/>
        </w:numPr>
        <w:tabs>
          <w:tab w:val="clear" w:pos="411"/>
          <w:tab w:val="num" w:pos="840"/>
        </w:tabs>
        <w:spacing w:before="60"/>
        <w:ind w:left="839" w:hanging="357"/>
        <w:contextualSpacing w:val="0"/>
        <w:jc w:val="both"/>
        <w:rPr>
          <w:rFonts w:ascii="Calibri" w:hAnsi="Calibri" w:cs="Calibri"/>
          <w:sz w:val="22"/>
          <w:szCs w:val="22"/>
        </w:rPr>
      </w:pPr>
      <w:r w:rsidRPr="00E943B1">
        <w:rPr>
          <w:rFonts w:ascii="Calibri" w:hAnsi="Calibri" w:cs="Calibri"/>
          <w:sz w:val="22"/>
          <w:szCs w:val="22"/>
        </w:rPr>
        <w:t>Oświadczamy, że uzyskaliśmy niezbędne informacje, potrzebne do właściwego przygotowania oferty i nie wnosimy uwag.</w:t>
      </w:r>
    </w:p>
    <w:p w14:paraId="331259B0" w14:textId="77777777" w:rsidR="003942F8"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uważamy się za związanych niniejszą ofertą na czas wskazany w specyfikacji istotnych warunków zamówienia.</w:t>
      </w:r>
    </w:p>
    <w:p w14:paraId="6207741A" w14:textId="77777777"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załączony do specyfikacji istotnych warunków zamówienia projekt umowy został przez nas zaakceptowany i zobowiązujemy się, w przypadku wyboru naszej oferty do zawarcia umowy na</w:t>
      </w:r>
      <w:r w:rsidR="009417EF" w:rsidRPr="00E943B1">
        <w:rPr>
          <w:rFonts w:ascii="Calibri" w:hAnsi="Calibri" w:cs="Calibri"/>
          <w:sz w:val="22"/>
          <w:szCs w:val="22"/>
        </w:rPr>
        <w:t xml:space="preserve"> </w:t>
      </w:r>
      <w:r w:rsidR="00C22056" w:rsidRPr="00E943B1">
        <w:rPr>
          <w:rFonts w:ascii="Calibri" w:hAnsi="Calibri" w:cs="Calibri"/>
          <w:sz w:val="22"/>
          <w:szCs w:val="22"/>
        </w:rPr>
        <w:t xml:space="preserve">warunkach </w:t>
      </w:r>
      <w:r w:rsidR="00FC3105" w:rsidRPr="00E943B1">
        <w:rPr>
          <w:rFonts w:ascii="Calibri" w:hAnsi="Calibri" w:cs="Calibri"/>
          <w:sz w:val="22"/>
          <w:szCs w:val="22"/>
        </w:rPr>
        <w:t xml:space="preserve">w niej </w:t>
      </w:r>
      <w:r w:rsidR="00C22056" w:rsidRPr="00E943B1">
        <w:rPr>
          <w:rFonts w:ascii="Calibri" w:hAnsi="Calibri" w:cs="Calibri"/>
          <w:sz w:val="22"/>
          <w:szCs w:val="22"/>
        </w:rPr>
        <w:t xml:space="preserve">zawartych </w:t>
      </w:r>
      <w:r w:rsidRPr="00E943B1">
        <w:rPr>
          <w:rFonts w:ascii="Calibri" w:hAnsi="Calibri" w:cs="Calibri"/>
          <w:sz w:val="22"/>
          <w:szCs w:val="22"/>
        </w:rPr>
        <w:t>w miejscu i terminie wyznaczonym przez zamawiającego.</w:t>
      </w:r>
    </w:p>
    <w:p w14:paraId="52FDE801" w14:textId="77777777"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jako wykonawca składający ofertę (wspólnicy konsorcjum składający ofertę wspólną) oraz podmioty, na których zasoby się powołujemy nie podlegamy wykluczeniu</w:t>
      </w:r>
      <w:r w:rsidRPr="00E943B1">
        <w:rPr>
          <w:rFonts w:ascii="Calibri" w:hAnsi="Calibri" w:cs="Calibri"/>
          <w:sz w:val="22"/>
          <w:szCs w:val="22"/>
        </w:rPr>
        <w:br/>
        <w:t xml:space="preserve">z postępowania na podstawie art. 24 ust. 1 ustawy. </w:t>
      </w:r>
    </w:p>
    <w:p w14:paraId="71BA510B" w14:textId="77777777" w:rsidR="00994F8F"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 xml:space="preserve">Oświadczamy, że spełniamy wszystkie warunki udziału w postępowaniu określone, na podstawie art. 22 ust. 1 ustawy. </w:t>
      </w:r>
    </w:p>
    <w:p w14:paraId="13C3F54E" w14:textId="77777777"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złożymy, na każde wezwanie zamawiającego i w terminie przez niego wyznaczonym dokumenty wymagane przez zamawiającego w SIWZ.</w:t>
      </w:r>
    </w:p>
    <w:p w14:paraId="5FA670CC" w14:textId="0824C423"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sidRPr="00E943B1">
        <w:rPr>
          <w:rFonts w:ascii="Calibri" w:hAnsi="Calibri" w:cs="Calibri"/>
          <w:sz w:val="22"/>
          <w:szCs w:val="22"/>
        </w:rPr>
        <w:t xml:space="preserve"> </w:t>
      </w:r>
      <w:r w:rsidRPr="00E943B1">
        <w:rPr>
          <w:rFonts w:ascii="Calibri" w:hAnsi="Calibri" w:cs="Calibri"/>
          <w:sz w:val="22"/>
          <w:szCs w:val="22"/>
        </w:rPr>
        <w:t>w postępowaniu</w:t>
      </w:r>
      <w:r w:rsidR="006B5988" w:rsidRPr="00E943B1">
        <w:rPr>
          <w:rFonts w:ascii="Calibri" w:hAnsi="Calibri" w:cs="Calibri"/>
          <w:sz w:val="22"/>
          <w:szCs w:val="22"/>
        </w:rPr>
        <w:t xml:space="preserve"> </w:t>
      </w:r>
      <w:r w:rsidRPr="00E943B1">
        <w:rPr>
          <w:rFonts w:ascii="Calibri" w:hAnsi="Calibri" w:cs="Calibri"/>
          <w:sz w:val="22"/>
          <w:szCs w:val="22"/>
        </w:rPr>
        <w:t>o</w:t>
      </w:r>
      <w:r w:rsidR="00E943B1">
        <w:rPr>
          <w:rFonts w:ascii="Calibri" w:hAnsi="Calibri" w:cs="Calibri"/>
          <w:sz w:val="22"/>
          <w:szCs w:val="22"/>
        </w:rPr>
        <w:t> </w:t>
      </w:r>
      <w:r w:rsidRPr="00E943B1">
        <w:rPr>
          <w:rFonts w:ascii="Calibri" w:hAnsi="Calibri" w:cs="Calibri"/>
          <w:sz w:val="22"/>
          <w:szCs w:val="22"/>
        </w:rPr>
        <w:t>udzielenie zamówienia.</w:t>
      </w:r>
    </w:p>
    <w:p w14:paraId="0F423C8C" w14:textId="77777777"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 xml:space="preserve">Oświadczamy, że wszystkie informacje podane w oświadczeniach załączonych do oferty </w:t>
      </w:r>
      <w:r w:rsidRPr="00E943B1">
        <w:rPr>
          <w:rFonts w:ascii="Calibri" w:hAnsi="Calibri" w:cs="Calibri"/>
          <w:sz w:val="22"/>
          <w:szCs w:val="22"/>
        </w:rPr>
        <w:br/>
        <w:t>są aktualne i zgodne z prawdą oraz zostały przedstawione z pełną świadomością konsekwencji wprowadzenia zamawiającego w błąd przy przedstawianiu informacji.</w:t>
      </w:r>
    </w:p>
    <w:p w14:paraId="7B1972B0" w14:textId="77777777"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Zgodnie z art. 36b ust. 1 ustawy Prawo zamówień publicznych, informujemy, że zamierzamy powierzyć podwykonawcom wykonanie następujących części zamówienia:</w:t>
      </w:r>
    </w:p>
    <w:p w14:paraId="1A51D41C" w14:textId="77777777" w:rsidR="00ED6ED7" w:rsidRPr="00E943B1" w:rsidRDefault="00ED6ED7" w:rsidP="00E943B1">
      <w:pPr>
        <w:pStyle w:val="Akapitzlist2"/>
        <w:numPr>
          <w:ilvl w:val="0"/>
          <w:numId w:val="31"/>
        </w:numPr>
        <w:spacing w:before="120"/>
        <w:ind w:left="822" w:hanging="340"/>
        <w:jc w:val="both"/>
        <w:rPr>
          <w:rFonts w:ascii="Calibri" w:hAnsi="Calibri" w:cs="Calibri"/>
          <w:sz w:val="22"/>
          <w:szCs w:val="22"/>
        </w:rPr>
      </w:pPr>
      <w:r w:rsidRPr="00E943B1">
        <w:rPr>
          <w:rFonts w:ascii="Calibri" w:hAnsi="Calibri" w:cs="Calibri"/>
          <w:sz w:val="22"/>
          <w:szCs w:val="22"/>
        </w:rPr>
        <w:t>wykonanie części dotyczącej .......................... podwykonawcy …..........................................</w:t>
      </w:r>
    </w:p>
    <w:p w14:paraId="5042E78D" w14:textId="77777777" w:rsidR="00ED6ED7" w:rsidRPr="00E943B1" w:rsidRDefault="00ED6ED7" w:rsidP="00E943B1">
      <w:pPr>
        <w:pStyle w:val="Akapitzlist2"/>
        <w:numPr>
          <w:ilvl w:val="0"/>
          <w:numId w:val="31"/>
        </w:numPr>
        <w:spacing w:before="120"/>
        <w:ind w:left="822" w:hanging="340"/>
        <w:jc w:val="both"/>
        <w:rPr>
          <w:rFonts w:ascii="Calibri" w:hAnsi="Calibri" w:cs="Calibri"/>
          <w:sz w:val="22"/>
          <w:szCs w:val="22"/>
        </w:rPr>
      </w:pPr>
      <w:r w:rsidRPr="00E943B1">
        <w:rPr>
          <w:rFonts w:ascii="Calibri" w:hAnsi="Calibri" w:cs="Calibri"/>
          <w:sz w:val="22"/>
          <w:szCs w:val="22"/>
        </w:rPr>
        <w:t>wykonanie części dotyczącej .......................... podwykonawcy …..........................................</w:t>
      </w:r>
    </w:p>
    <w:p w14:paraId="31B9DA99" w14:textId="77777777" w:rsidR="00ED6ED7" w:rsidRPr="00E943B1" w:rsidRDefault="00ED6ED7" w:rsidP="00E943B1">
      <w:pPr>
        <w:pStyle w:val="Akapitzlist2"/>
        <w:numPr>
          <w:ilvl w:val="0"/>
          <w:numId w:val="31"/>
        </w:numPr>
        <w:spacing w:before="120"/>
        <w:ind w:left="822" w:hanging="340"/>
        <w:jc w:val="both"/>
        <w:rPr>
          <w:rFonts w:ascii="Calibri" w:hAnsi="Calibri" w:cs="Calibri"/>
          <w:sz w:val="22"/>
          <w:szCs w:val="22"/>
        </w:rPr>
      </w:pPr>
      <w:r w:rsidRPr="00E943B1">
        <w:rPr>
          <w:rFonts w:ascii="Calibri" w:hAnsi="Calibri" w:cs="Calibri"/>
          <w:sz w:val="22"/>
          <w:szCs w:val="22"/>
        </w:rPr>
        <w:t>wykonanie części dotyczącej .......................... podwykonawcy …..........................................</w:t>
      </w:r>
    </w:p>
    <w:p w14:paraId="4203F945" w14:textId="77777777" w:rsidR="006035D6" w:rsidRPr="00E943B1" w:rsidRDefault="000103C8"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 xml:space="preserve">Zgodnie z art. 91 ust. 3a ustawy Prawo zamówień publicznych, informujemy, </w:t>
      </w:r>
      <w:r w:rsidR="006035D6" w:rsidRPr="00E943B1">
        <w:rPr>
          <w:rFonts w:ascii="Calibri" w:hAnsi="Calibri" w:cs="Calibri"/>
          <w:sz w:val="22"/>
          <w:szCs w:val="22"/>
        </w:rPr>
        <w:t>że wybór mojej/naszej oferty:</w:t>
      </w:r>
    </w:p>
    <w:p w14:paraId="2D7EB62B" w14:textId="77777777" w:rsidR="00790AA6" w:rsidRPr="00E943B1" w:rsidRDefault="00790AA6" w:rsidP="00E943B1">
      <w:pPr>
        <w:spacing w:before="120" w:line="360" w:lineRule="auto"/>
        <w:ind w:left="357" w:firstLine="0"/>
        <w:rPr>
          <w:rFonts w:ascii="Calibri" w:hAnsi="Calibri" w:cs="Calibri"/>
          <w:b/>
          <w:sz w:val="22"/>
          <w:szCs w:val="22"/>
        </w:rPr>
      </w:pPr>
      <w:r w:rsidRPr="00E943B1">
        <w:rPr>
          <w:rFonts w:ascii="Calibri" w:hAnsi="Calibri" w:cs="Calibri"/>
          <w:b/>
          <w:sz w:val="22"/>
          <w:szCs w:val="22"/>
        </w:rPr>
        <w:t>Właściwe zaznaczyć znakiem „X”</w:t>
      </w:r>
    </w:p>
    <w:p w14:paraId="711F4AE3" w14:textId="77777777" w:rsidR="006035D6" w:rsidRPr="00E943B1" w:rsidRDefault="00414F45" w:rsidP="00E943B1">
      <w:pPr>
        <w:pStyle w:val="Akapitzlist1"/>
        <w:ind w:left="1080" w:hanging="360"/>
        <w:rPr>
          <w:rFonts w:ascii="Calibri" w:hAnsi="Calibri" w:cs="Calibri"/>
          <w:sz w:val="22"/>
          <w:szCs w:val="22"/>
        </w:rPr>
      </w:pPr>
      <w:r w:rsidRPr="00E943B1">
        <w:rPr>
          <w:rFonts w:ascii="Calibri" w:hAnsi="Calibri" w:cs="Calibri"/>
          <w:sz w:val="22"/>
          <w:szCs w:val="22"/>
        </w:rPr>
        <w:fldChar w:fldCharType="begin">
          <w:ffData>
            <w:name w:val="Wybór3"/>
            <w:enabled/>
            <w:calcOnExit w:val="0"/>
            <w:checkBox>
              <w:sizeAuto/>
              <w:default w:val="0"/>
            </w:checkBox>
          </w:ffData>
        </w:fldChar>
      </w:r>
      <w:bookmarkStart w:id="3" w:name="Wybór3"/>
      <w:r w:rsidRPr="00E943B1">
        <w:rPr>
          <w:rFonts w:ascii="Calibri" w:hAnsi="Calibri" w:cs="Calibri"/>
          <w:sz w:val="22"/>
          <w:szCs w:val="22"/>
        </w:rPr>
        <w:instrText xml:space="preserve"> FORMCHECKBOX </w:instrText>
      </w:r>
      <w:r w:rsidR="001414F4">
        <w:rPr>
          <w:rFonts w:ascii="Calibri" w:hAnsi="Calibri" w:cs="Calibri"/>
          <w:sz w:val="22"/>
          <w:szCs w:val="22"/>
        </w:rPr>
      </w:r>
      <w:r w:rsidR="001414F4">
        <w:rPr>
          <w:rFonts w:ascii="Calibri" w:hAnsi="Calibri" w:cs="Calibri"/>
          <w:sz w:val="22"/>
          <w:szCs w:val="22"/>
        </w:rPr>
        <w:fldChar w:fldCharType="separate"/>
      </w:r>
      <w:r w:rsidRPr="00E943B1">
        <w:rPr>
          <w:rFonts w:ascii="Calibri" w:hAnsi="Calibri" w:cs="Calibri"/>
          <w:sz w:val="22"/>
          <w:szCs w:val="22"/>
        </w:rPr>
        <w:fldChar w:fldCharType="end"/>
      </w:r>
      <w:bookmarkEnd w:id="3"/>
      <w:r w:rsidRPr="00E943B1">
        <w:rPr>
          <w:rFonts w:ascii="Calibri" w:hAnsi="Calibri" w:cs="Calibri"/>
          <w:sz w:val="22"/>
          <w:szCs w:val="22"/>
        </w:rPr>
        <w:t xml:space="preserve"> </w:t>
      </w:r>
      <w:r w:rsidR="006035D6" w:rsidRPr="00E943B1">
        <w:rPr>
          <w:rFonts w:ascii="Calibri" w:hAnsi="Calibri" w:cs="Calibri"/>
          <w:sz w:val="22"/>
          <w:szCs w:val="22"/>
        </w:rPr>
        <w:t>nie będzie prowadził do powstania u zamawiającego obowiązku podatkowego zgodnie z</w:t>
      </w:r>
      <w:r w:rsidR="00790AA6" w:rsidRPr="00E943B1">
        <w:rPr>
          <w:rFonts w:ascii="Calibri" w:hAnsi="Calibri" w:cs="Calibri"/>
          <w:sz w:val="22"/>
          <w:szCs w:val="22"/>
        </w:rPr>
        <w:t> </w:t>
      </w:r>
      <w:r w:rsidR="006035D6" w:rsidRPr="00E943B1">
        <w:rPr>
          <w:rFonts w:ascii="Calibri" w:hAnsi="Calibri" w:cs="Calibri"/>
          <w:sz w:val="22"/>
          <w:szCs w:val="22"/>
        </w:rPr>
        <w:t>przepisami o podatku od towarów i usług.</w:t>
      </w:r>
    </w:p>
    <w:p w14:paraId="5888DA4E" w14:textId="77777777" w:rsidR="00790AA6" w:rsidRPr="00E943B1" w:rsidRDefault="00414F45" w:rsidP="00E943B1">
      <w:pPr>
        <w:pStyle w:val="Akapitzlist1"/>
        <w:spacing w:before="60"/>
        <w:ind w:left="1077" w:hanging="357"/>
        <w:rPr>
          <w:rFonts w:ascii="Calibri" w:hAnsi="Calibri" w:cs="Calibri"/>
          <w:sz w:val="22"/>
          <w:szCs w:val="22"/>
        </w:rPr>
      </w:pPr>
      <w:r w:rsidRPr="00E943B1">
        <w:rPr>
          <w:rFonts w:ascii="Calibri" w:hAnsi="Calibri" w:cs="Calibri"/>
          <w:sz w:val="22"/>
          <w:szCs w:val="22"/>
        </w:rPr>
        <w:fldChar w:fldCharType="begin">
          <w:ffData>
            <w:name w:val="Wybór4"/>
            <w:enabled/>
            <w:calcOnExit w:val="0"/>
            <w:checkBox>
              <w:sizeAuto/>
              <w:default w:val="0"/>
            </w:checkBox>
          </w:ffData>
        </w:fldChar>
      </w:r>
      <w:bookmarkStart w:id="4" w:name="Wybór4"/>
      <w:r w:rsidRPr="00E943B1">
        <w:rPr>
          <w:rFonts w:ascii="Calibri" w:hAnsi="Calibri" w:cs="Calibri"/>
          <w:sz w:val="22"/>
          <w:szCs w:val="22"/>
        </w:rPr>
        <w:instrText xml:space="preserve"> FORMCHECKBOX </w:instrText>
      </w:r>
      <w:r w:rsidR="001414F4">
        <w:rPr>
          <w:rFonts w:ascii="Calibri" w:hAnsi="Calibri" w:cs="Calibri"/>
          <w:sz w:val="22"/>
          <w:szCs w:val="22"/>
        </w:rPr>
      </w:r>
      <w:r w:rsidR="001414F4">
        <w:rPr>
          <w:rFonts w:ascii="Calibri" w:hAnsi="Calibri" w:cs="Calibri"/>
          <w:sz w:val="22"/>
          <w:szCs w:val="22"/>
        </w:rPr>
        <w:fldChar w:fldCharType="separate"/>
      </w:r>
      <w:r w:rsidRPr="00E943B1">
        <w:rPr>
          <w:rFonts w:ascii="Calibri" w:hAnsi="Calibri" w:cs="Calibri"/>
          <w:sz w:val="22"/>
          <w:szCs w:val="22"/>
        </w:rPr>
        <w:fldChar w:fldCharType="end"/>
      </w:r>
      <w:bookmarkEnd w:id="4"/>
      <w:r w:rsidR="006035D6" w:rsidRPr="00E943B1">
        <w:rPr>
          <w:rFonts w:ascii="Calibri" w:hAnsi="Calibri" w:cs="Calibri"/>
          <w:sz w:val="22"/>
          <w:szCs w:val="22"/>
        </w:rPr>
        <w:t>będzie prowadził do powstania u zamawiającego obowiązku podatkowego zgodnie z</w:t>
      </w:r>
      <w:r w:rsidR="00790AA6" w:rsidRPr="00E943B1">
        <w:rPr>
          <w:rFonts w:ascii="Calibri" w:hAnsi="Calibri" w:cs="Calibri"/>
          <w:sz w:val="22"/>
          <w:szCs w:val="22"/>
        </w:rPr>
        <w:t> </w:t>
      </w:r>
      <w:r w:rsidR="006035D6" w:rsidRPr="00E943B1">
        <w:rPr>
          <w:rFonts w:ascii="Calibri" w:hAnsi="Calibri" w:cs="Calibri"/>
          <w:sz w:val="22"/>
          <w:szCs w:val="22"/>
        </w:rPr>
        <w:t>przepisami o podatku od towarów i usług</w:t>
      </w:r>
      <w:r w:rsidR="00790AA6" w:rsidRPr="00E943B1">
        <w:rPr>
          <w:rFonts w:ascii="Calibri" w:hAnsi="Calibri" w:cs="Calibri"/>
          <w:sz w:val="22"/>
          <w:szCs w:val="22"/>
        </w:rPr>
        <w:t>.</w:t>
      </w:r>
      <w:r w:rsidR="006035D6" w:rsidRPr="00E943B1">
        <w:rPr>
          <w:rFonts w:ascii="Calibri" w:hAnsi="Calibri" w:cs="Calibri"/>
          <w:sz w:val="22"/>
          <w:szCs w:val="22"/>
        </w:rPr>
        <w:t xml:space="preserve"> </w:t>
      </w:r>
    </w:p>
    <w:p w14:paraId="152BB549" w14:textId="77777777" w:rsidR="00237D79" w:rsidRPr="00E943B1" w:rsidRDefault="006035D6" w:rsidP="00E943B1">
      <w:pPr>
        <w:pStyle w:val="Akapitzlist1"/>
        <w:ind w:left="851" w:firstLine="0"/>
        <w:rPr>
          <w:rFonts w:ascii="Calibri" w:hAnsi="Calibri" w:cs="Calibri"/>
          <w:sz w:val="22"/>
          <w:szCs w:val="22"/>
        </w:rPr>
      </w:pPr>
      <w:r w:rsidRPr="00E943B1">
        <w:rPr>
          <w:rFonts w:ascii="Calibri" w:hAnsi="Calibri" w:cs="Calibri"/>
          <w:sz w:val="22"/>
          <w:szCs w:val="22"/>
        </w:rPr>
        <w:t>Powyższy obowiązek podatkowy będzie dotyczył</w:t>
      </w:r>
      <w:r w:rsidR="00237D79" w:rsidRPr="00E943B1">
        <w:rPr>
          <w:rFonts w:ascii="Calibri" w:hAnsi="Calibri" w:cs="Calibri"/>
          <w:sz w:val="22"/>
          <w:szCs w:val="22"/>
        </w:rPr>
        <w:t>:</w:t>
      </w:r>
      <w:r w:rsidRPr="00E943B1">
        <w:rPr>
          <w:rFonts w:ascii="Calibri" w:hAnsi="Calibri" w:cs="Calibri"/>
          <w:sz w:val="22"/>
          <w:szCs w:val="22"/>
        </w:rPr>
        <w:t xml:space="preserve"> </w:t>
      </w:r>
    </w:p>
    <w:p w14:paraId="48D667EB" w14:textId="77777777" w:rsidR="00237D79" w:rsidRPr="00E943B1" w:rsidRDefault="00237D79" w:rsidP="00E943B1">
      <w:pPr>
        <w:spacing w:before="60" w:after="120"/>
        <w:ind w:left="851" w:right="142" w:firstLine="0"/>
        <w:rPr>
          <w:rFonts w:ascii="Calibri" w:hAnsi="Calibri" w:cs="Calibri"/>
          <w:b/>
          <w:i/>
          <w:sz w:val="22"/>
          <w:szCs w:val="22"/>
        </w:rPr>
      </w:pPr>
      <w:r w:rsidRPr="00E943B1">
        <w:rPr>
          <w:rFonts w:ascii="Calibri" w:hAnsi="Calibri" w:cs="Calibri"/>
          <w:b/>
          <w:i/>
          <w:sz w:val="22"/>
          <w:szCs w:val="22"/>
        </w:rPr>
        <w:t>podać nazwę (rodzaj) towaru lub usługi, których dostawa lub świadczenie będzie prowadzić do jego powstania, oraz ich wartość bez kwoty podatku</w:t>
      </w:r>
      <w:r w:rsidR="007C2B08" w:rsidRPr="00E943B1">
        <w:rPr>
          <w:rFonts w:ascii="Calibri" w:hAnsi="Calibri" w:cs="Calibri"/>
          <w:b/>
          <w:i/>
          <w:sz w:val="22"/>
          <w:szCs w:val="22"/>
        </w:rPr>
        <w:t xml:space="preserve"> (wartość netto)</w:t>
      </w:r>
    </w:p>
    <w:p w14:paraId="645D7743" w14:textId="77777777" w:rsidR="00A20DBF" w:rsidRPr="00E943B1" w:rsidRDefault="00A20DBF" w:rsidP="00E943B1">
      <w:pPr>
        <w:widowControl w:val="0"/>
        <w:autoSpaceDE w:val="0"/>
        <w:autoSpaceDN w:val="0"/>
        <w:adjustRightInd w:val="0"/>
        <w:ind w:left="737" w:firstLine="0"/>
        <w:rPr>
          <w:rFonts w:ascii="Calibri" w:hAnsi="Calibri" w:cs="Calibri"/>
          <w:sz w:val="22"/>
          <w:szCs w:val="22"/>
        </w:rPr>
      </w:pPr>
      <w:r w:rsidRPr="00E943B1">
        <w:rPr>
          <w:rFonts w:ascii="Calibri" w:hAnsi="Calibri" w:cs="Calibri"/>
          <w:sz w:val="22"/>
          <w:szCs w:val="22"/>
        </w:rPr>
        <w:t>.............................................................................................................................................</w:t>
      </w:r>
    </w:p>
    <w:p w14:paraId="70B53DD2" w14:textId="77777777" w:rsidR="00A20DBF" w:rsidRPr="00E943B1" w:rsidRDefault="00A20DBF" w:rsidP="00E943B1">
      <w:pPr>
        <w:widowControl w:val="0"/>
        <w:autoSpaceDE w:val="0"/>
        <w:autoSpaceDN w:val="0"/>
        <w:adjustRightInd w:val="0"/>
        <w:ind w:left="737" w:firstLine="0"/>
        <w:rPr>
          <w:rFonts w:ascii="Calibri" w:hAnsi="Calibri" w:cs="Calibri"/>
          <w:sz w:val="22"/>
          <w:szCs w:val="22"/>
        </w:rPr>
      </w:pPr>
      <w:r w:rsidRPr="00E943B1">
        <w:rPr>
          <w:rFonts w:ascii="Calibri" w:hAnsi="Calibri" w:cs="Calibri"/>
          <w:sz w:val="22"/>
          <w:szCs w:val="22"/>
        </w:rPr>
        <w:t>.............................................................................................................................................</w:t>
      </w:r>
    </w:p>
    <w:p w14:paraId="7411A47C" w14:textId="61AA4DE6" w:rsidR="00DC5C43" w:rsidRPr="00E943B1" w:rsidRDefault="004E31E2" w:rsidP="00E943B1">
      <w:pPr>
        <w:widowControl w:val="0"/>
        <w:autoSpaceDE w:val="0"/>
        <w:autoSpaceDN w:val="0"/>
        <w:adjustRightInd w:val="0"/>
        <w:spacing w:before="120"/>
        <w:ind w:left="357" w:firstLine="0"/>
        <w:rPr>
          <w:rFonts w:ascii="Calibri" w:hAnsi="Calibri" w:cs="Calibri"/>
          <w:b/>
          <w:i/>
          <w:color w:val="2E74B5" w:themeColor="accent5" w:themeShade="BF"/>
          <w:sz w:val="22"/>
          <w:szCs w:val="22"/>
        </w:rPr>
      </w:pPr>
      <w:r w:rsidRPr="00E943B1">
        <w:rPr>
          <w:rFonts w:ascii="Calibri" w:hAnsi="Calibri" w:cs="Calibri"/>
          <w:b/>
          <w:i/>
          <w:color w:val="2E74B5" w:themeColor="accent5" w:themeShade="BF"/>
          <w:sz w:val="22"/>
          <w:szCs w:val="22"/>
        </w:rPr>
        <w:lastRenderedPageBreak/>
        <w:t xml:space="preserve">UWAGA: </w:t>
      </w:r>
      <w:r w:rsidR="007C2B08" w:rsidRPr="00E943B1">
        <w:rPr>
          <w:rFonts w:ascii="Calibri" w:hAnsi="Calibri" w:cs="Calibri"/>
          <w:b/>
          <w:i/>
          <w:color w:val="2E74B5" w:themeColor="accent5" w:themeShade="BF"/>
          <w:sz w:val="22"/>
          <w:szCs w:val="22"/>
        </w:rPr>
        <w:t xml:space="preserve">W przypadku </w:t>
      </w:r>
      <w:r w:rsidR="00CF080A" w:rsidRPr="00E943B1">
        <w:rPr>
          <w:rFonts w:ascii="Calibri" w:hAnsi="Calibri" w:cs="Calibri"/>
          <w:b/>
          <w:i/>
          <w:color w:val="2E74B5" w:themeColor="accent5" w:themeShade="BF"/>
          <w:sz w:val="22"/>
          <w:szCs w:val="22"/>
        </w:rPr>
        <w:t>niezaznaczenia</w:t>
      </w:r>
      <w:r w:rsidR="007C2B08" w:rsidRPr="00E943B1">
        <w:rPr>
          <w:rFonts w:ascii="Calibri" w:hAnsi="Calibri" w:cs="Calibri"/>
          <w:b/>
          <w:i/>
          <w:color w:val="2E74B5" w:themeColor="accent5" w:themeShade="BF"/>
          <w:sz w:val="22"/>
          <w:szCs w:val="22"/>
        </w:rPr>
        <w:t xml:space="preserve"> żadnej z powyższych pozycji, zamawiający uzna, iż po stronie zamawiającego nie powstanie obowiązek podatkowy.</w:t>
      </w:r>
    </w:p>
    <w:p w14:paraId="63E02B58" w14:textId="77777777" w:rsidR="00A93B66" w:rsidRPr="00E943B1" w:rsidRDefault="00A93B66"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Oświadczamy, że:</w:t>
      </w:r>
    </w:p>
    <w:p w14:paraId="29EBCA61" w14:textId="77777777" w:rsidR="00A93B66" w:rsidRPr="00E943B1" w:rsidRDefault="00A93B66" w:rsidP="00E943B1">
      <w:pPr>
        <w:spacing w:before="120" w:line="360" w:lineRule="auto"/>
        <w:ind w:left="357" w:firstLine="0"/>
        <w:rPr>
          <w:rFonts w:ascii="Calibri" w:hAnsi="Calibri" w:cs="Calibri"/>
          <w:b/>
          <w:sz w:val="22"/>
          <w:szCs w:val="22"/>
        </w:rPr>
      </w:pPr>
      <w:r w:rsidRPr="00E943B1">
        <w:rPr>
          <w:rFonts w:ascii="Calibri" w:hAnsi="Calibri" w:cs="Calibri"/>
          <w:b/>
          <w:sz w:val="22"/>
          <w:szCs w:val="22"/>
        </w:rPr>
        <w:t>Właściwe zaznaczyć znakiem „X”</w:t>
      </w:r>
    </w:p>
    <w:p w14:paraId="55BFA4EF" w14:textId="77777777" w:rsidR="00A93B66" w:rsidRPr="00E943B1" w:rsidRDefault="00414F45" w:rsidP="00E943B1">
      <w:pPr>
        <w:widowControl w:val="0"/>
        <w:tabs>
          <w:tab w:val="left" w:pos="1065"/>
        </w:tabs>
        <w:ind w:left="357" w:firstLine="0"/>
        <w:rPr>
          <w:rFonts w:ascii="Calibri" w:hAnsi="Calibri" w:cs="Calibri"/>
          <w:sz w:val="22"/>
          <w:szCs w:val="22"/>
        </w:rPr>
      </w:pPr>
      <w:r w:rsidRPr="00E943B1">
        <w:rPr>
          <w:rFonts w:ascii="Calibri" w:hAnsi="Calibri" w:cs="Calibri"/>
          <w:sz w:val="22"/>
          <w:szCs w:val="22"/>
        </w:rPr>
        <w:fldChar w:fldCharType="begin">
          <w:ffData>
            <w:name w:val="Wybór5"/>
            <w:enabled/>
            <w:calcOnExit w:val="0"/>
            <w:checkBox>
              <w:sizeAuto/>
              <w:default w:val="0"/>
            </w:checkBox>
          </w:ffData>
        </w:fldChar>
      </w:r>
      <w:bookmarkStart w:id="5" w:name="Wybór5"/>
      <w:r w:rsidRPr="00E943B1">
        <w:rPr>
          <w:rFonts w:ascii="Calibri" w:hAnsi="Calibri" w:cs="Calibri"/>
          <w:sz w:val="22"/>
          <w:szCs w:val="22"/>
        </w:rPr>
        <w:instrText xml:space="preserve"> FORMCHECKBOX </w:instrText>
      </w:r>
      <w:r w:rsidR="001414F4">
        <w:rPr>
          <w:rFonts w:ascii="Calibri" w:hAnsi="Calibri" w:cs="Calibri"/>
          <w:sz w:val="22"/>
          <w:szCs w:val="22"/>
        </w:rPr>
      </w:r>
      <w:r w:rsidR="001414F4">
        <w:rPr>
          <w:rFonts w:ascii="Calibri" w:hAnsi="Calibri" w:cs="Calibri"/>
          <w:sz w:val="22"/>
          <w:szCs w:val="22"/>
        </w:rPr>
        <w:fldChar w:fldCharType="separate"/>
      </w:r>
      <w:r w:rsidRPr="00E943B1">
        <w:rPr>
          <w:rFonts w:ascii="Calibri" w:hAnsi="Calibri" w:cs="Calibri"/>
          <w:sz w:val="22"/>
          <w:szCs w:val="22"/>
        </w:rPr>
        <w:fldChar w:fldCharType="end"/>
      </w:r>
      <w:bookmarkEnd w:id="5"/>
      <w:r w:rsidR="00A93B66" w:rsidRPr="00E943B1">
        <w:rPr>
          <w:rFonts w:ascii="Calibri" w:hAnsi="Calibri" w:cs="Calibri"/>
          <w:sz w:val="22"/>
          <w:szCs w:val="22"/>
        </w:rPr>
        <w:t>jesteśmy małym lub średnim przedsiębiorstwem*,</w:t>
      </w:r>
    </w:p>
    <w:p w14:paraId="3427396B" w14:textId="77777777" w:rsidR="00A93B66" w:rsidRPr="00E943B1" w:rsidRDefault="00414F45" w:rsidP="00E943B1">
      <w:pPr>
        <w:widowControl w:val="0"/>
        <w:tabs>
          <w:tab w:val="left" w:pos="1065"/>
        </w:tabs>
        <w:spacing w:before="60"/>
        <w:ind w:left="357" w:firstLine="0"/>
        <w:rPr>
          <w:rFonts w:ascii="Calibri" w:hAnsi="Calibri" w:cs="Calibri"/>
          <w:sz w:val="22"/>
          <w:szCs w:val="22"/>
        </w:rPr>
      </w:pPr>
      <w:r w:rsidRPr="00E943B1">
        <w:rPr>
          <w:rFonts w:ascii="Calibri" w:hAnsi="Calibri" w:cs="Calibri"/>
          <w:sz w:val="22"/>
          <w:szCs w:val="22"/>
        </w:rPr>
        <w:fldChar w:fldCharType="begin">
          <w:ffData>
            <w:name w:val="Wybór6"/>
            <w:enabled/>
            <w:calcOnExit w:val="0"/>
            <w:checkBox>
              <w:sizeAuto/>
              <w:default w:val="0"/>
            </w:checkBox>
          </w:ffData>
        </w:fldChar>
      </w:r>
      <w:bookmarkStart w:id="6" w:name="Wybór6"/>
      <w:r w:rsidRPr="00E943B1">
        <w:rPr>
          <w:rFonts w:ascii="Calibri" w:hAnsi="Calibri" w:cs="Calibri"/>
          <w:sz w:val="22"/>
          <w:szCs w:val="22"/>
        </w:rPr>
        <w:instrText xml:space="preserve"> FORMCHECKBOX </w:instrText>
      </w:r>
      <w:r w:rsidR="001414F4">
        <w:rPr>
          <w:rFonts w:ascii="Calibri" w:hAnsi="Calibri" w:cs="Calibri"/>
          <w:sz w:val="22"/>
          <w:szCs w:val="22"/>
        </w:rPr>
      </w:r>
      <w:r w:rsidR="001414F4">
        <w:rPr>
          <w:rFonts w:ascii="Calibri" w:hAnsi="Calibri" w:cs="Calibri"/>
          <w:sz w:val="22"/>
          <w:szCs w:val="22"/>
        </w:rPr>
        <w:fldChar w:fldCharType="separate"/>
      </w:r>
      <w:r w:rsidRPr="00E943B1">
        <w:rPr>
          <w:rFonts w:ascii="Calibri" w:hAnsi="Calibri" w:cs="Calibri"/>
          <w:sz w:val="22"/>
          <w:szCs w:val="22"/>
        </w:rPr>
        <w:fldChar w:fldCharType="end"/>
      </w:r>
      <w:bookmarkEnd w:id="6"/>
      <w:r w:rsidR="00A93B66" w:rsidRPr="00E943B1">
        <w:rPr>
          <w:rFonts w:ascii="Calibri" w:hAnsi="Calibri" w:cs="Calibri"/>
          <w:sz w:val="22"/>
          <w:szCs w:val="22"/>
        </w:rPr>
        <w:t>nie jesteśmy małym lub średnim przedsiębiorstwem*.</w:t>
      </w:r>
    </w:p>
    <w:p w14:paraId="3D36BB00" w14:textId="77777777" w:rsidR="00183D4A" w:rsidRPr="00E943B1" w:rsidRDefault="00183D4A"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Oświadczamy, że:</w:t>
      </w:r>
    </w:p>
    <w:p w14:paraId="1DFBAEBA" w14:textId="77777777" w:rsidR="00183D4A" w:rsidRPr="00E943B1" w:rsidRDefault="00183D4A" w:rsidP="00E943B1">
      <w:pPr>
        <w:spacing w:before="120" w:line="360" w:lineRule="auto"/>
        <w:ind w:left="397" w:firstLine="0"/>
        <w:rPr>
          <w:rFonts w:ascii="Calibri" w:hAnsi="Calibri" w:cs="Calibri"/>
          <w:b/>
          <w:sz w:val="22"/>
          <w:szCs w:val="22"/>
        </w:rPr>
      </w:pPr>
      <w:r w:rsidRPr="00E943B1">
        <w:rPr>
          <w:rFonts w:ascii="Calibri" w:hAnsi="Calibri" w:cs="Calibri"/>
          <w:b/>
          <w:sz w:val="22"/>
          <w:szCs w:val="22"/>
        </w:rPr>
        <w:t>Właściwe zaznaczyć znakiem „X”</w:t>
      </w:r>
    </w:p>
    <w:p w14:paraId="5B6ACAC5" w14:textId="22497077" w:rsidR="00183D4A" w:rsidRPr="00E943B1" w:rsidRDefault="00183D4A" w:rsidP="00E943B1">
      <w:pPr>
        <w:widowControl w:val="0"/>
        <w:tabs>
          <w:tab w:val="left" w:pos="1065"/>
        </w:tabs>
        <w:ind w:left="397" w:firstLine="0"/>
        <w:rPr>
          <w:rFonts w:ascii="Calibri" w:hAnsi="Calibri" w:cs="Calibri"/>
          <w:sz w:val="22"/>
          <w:szCs w:val="22"/>
        </w:rPr>
      </w:pPr>
      <w:r w:rsidRPr="00E943B1">
        <w:rPr>
          <w:rFonts w:ascii="Calibri" w:hAnsi="Calibri" w:cs="Calibri"/>
          <w:sz w:val="22"/>
          <w:szCs w:val="22"/>
        </w:rPr>
        <w:fldChar w:fldCharType="begin">
          <w:ffData>
            <w:name w:val="Wybór5"/>
            <w:enabled/>
            <w:calcOnExit w:val="0"/>
            <w:checkBox>
              <w:sizeAuto/>
              <w:default w:val="0"/>
            </w:checkBox>
          </w:ffData>
        </w:fldChar>
      </w:r>
      <w:r w:rsidRPr="00E943B1">
        <w:rPr>
          <w:rFonts w:ascii="Calibri" w:hAnsi="Calibri" w:cs="Calibri"/>
          <w:sz w:val="22"/>
          <w:szCs w:val="22"/>
        </w:rPr>
        <w:instrText xml:space="preserve"> FORMCHECKBOX </w:instrText>
      </w:r>
      <w:r w:rsidR="001414F4">
        <w:rPr>
          <w:rFonts w:ascii="Calibri" w:hAnsi="Calibri" w:cs="Calibri"/>
          <w:sz w:val="22"/>
          <w:szCs w:val="22"/>
        </w:rPr>
      </w:r>
      <w:r w:rsidR="001414F4">
        <w:rPr>
          <w:rFonts w:ascii="Calibri" w:hAnsi="Calibri" w:cs="Calibri"/>
          <w:sz w:val="22"/>
          <w:szCs w:val="22"/>
        </w:rPr>
        <w:fldChar w:fldCharType="separate"/>
      </w:r>
      <w:r w:rsidRPr="00E943B1">
        <w:rPr>
          <w:rFonts w:ascii="Calibri" w:hAnsi="Calibri" w:cs="Calibri"/>
          <w:sz w:val="22"/>
          <w:szCs w:val="22"/>
        </w:rPr>
        <w:fldChar w:fldCharType="end"/>
      </w:r>
      <w:r w:rsidRPr="00E943B1">
        <w:rPr>
          <w:rFonts w:ascii="Calibri" w:hAnsi="Calibri" w:cs="Calibri"/>
          <w:sz w:val="22"/>
          <w:szCs w:val="22"/>
        </w:rPr>
        <w:t xml:space="preserve"> zamierzamy,</w:t>
      </w:r>
    </w:p>
    <w:p w14:paraId="2AF1C00F" w14:textId="766C527B" w:rsidR="00183D4A" w:rsidRPr="00E943B1" w:rsidRDefault="00183D4A" w:rsidP="00E943B1">
      <w:pPr>
        <w:widowControl w:val="0"/>
        <w:tabs>
          <w:tab w:val="left" w:pos="1065"/>
        </w:tabs>
        <w:spacing w:before="60"/>
        <w:ind w:left="397" w:firstLine="0"/>
        <w:rPr>
          <w:rFonts w:ascii="Calibri" w:hAnsi="Calibri" w:cs="Calibri"/>
          <w:snapToGrid w:val="0"/>
          <w:sz w:val="22"/>
          <w:szCs w:val="22"/>
        </w:rPr>
      </w:pPr>
      <w:r w:rsidRPr="00E943B1">
        <w:rPr>
          <w:rFonts w:ascii="Calibri" w:hAnsi="Calibri" w:cs="Calibri"/>
          <w:sz w:val="22"/>
          <w:szCs w:val="22"/>
        </w:rPr>
        <w:fldChar w:fldCharType="begin">
          <w:ffData>
            <w:name w:val="Wybór6"/>
            <w:enabled/>
            <w:calcOnExit w:val="0"/>
            <w:checkBox>
              <w:sizeAuto/>
              <w:default w:val="0"/>
            </w:checkBox>
          </w:ffData>
        </w:fldChar>
      </w:r>
      <w:r w:rsidRPr="00E943B1">
        <w:rPr>
          <w:rFonts w:ascii="Calibri" w:hAnsi="Calibri" w:cs="Calibri"/>
          <w:sz w:val="22"/>
          <w:szCs w:val="22"/>
        </w:rPr>
        <w:instrText xml:space="preserve"> FORMCHECKBOX </w:instrText>
      </w:r>
      <w:r w:rsidR="001414F4">
        <w:rPr>
          <w:rFonts w:ascii="Calibri" w:hAnsi="Calibri" w:cs="Calibri"/>
          <w:sz w:val="22"/>
          <w:szCs w:val="22"/>
        </w:rPr>
      </w:r>
      <w:r w:rsidR="001414F4">
        <w:rPr>
          <w:rFonts w:ascii="Calibri" w:hAnsi="Calibri" w:cs="Calibri"/>
          <w:sz w:val="22"/>
          <w:szCs w:val="22"/>
        </w:rPr>
        <w:fldChar w:fldCharType="separate"/>
      </w:r>
      <w:r w:rsidRPr="00E943B1">
        <w:rPr>
          <w:rFonts w:ascii="Calibri" w:hAnsi="Calibri" w:cs="Calibri"/>
          <w:sz w:val="22"/>
          <w:szCs w:val="22"/>
        </w:rPr>
        <w:fldChar w:fldCharType="end"/>
      </w:r>
      <w:r w:rsidRPr="00E943B1">
        <w:rPr>
          <w:rFonts w:ascii="Calibri" w:hAnsi="Calibri" w:cs="Calibri"/>
          <w:sz w:val="22"/>
          <w:szCs w:val="22"/>
        </w:rPr>
        <w:t>nie zamierzamy.</w:t>
      </w:r>
    </w:p>
    <w:p w14:paraId="0AC38EA3" w14:textId="0D5A4CF3" w:rsidR="00183D4A" w:rsidRPr="00E943B1" w:rsidRDefault="00183D4A" w:rsidP="00E943B1">
      <w:pPr>
        <w:spacing w:before="60"/>
        <w:ind w:left="397" w:firstLine="0"/>
        <w:rPr>
          <w:rFonts w:ascii="Calibri" w:hAnsi="Calibri" w:cs="Calibri"/>
          <w:sz w:val="22"/>
          <w:szCs w:val="22"/>
        </w:rPr>
      </w:pPr>
      <w:r w:rsidRPr="00E943B1">
        <w:rPr>
          <w:rFonts w:ascii="Calibri" w:hAnsi="Calibri" w:cs="Calibri"/>
          <w:sz w:val="22"/>
          <w:szCs w:val="22"/>
        </w:rPr>
        <w:t xml:space="preserve">wysyłać za pośrednictwem </w:t>
      </w:r>
      <w:r w:rsidR="00AF74B5" w:rsidRPr="00E943B1">
        <w:rPr>
          <w:rFonts w:ascii="Calibri" w:hAnsi="Calibri" w:cs="Calibri"/>
          <w:sz w:val="22"/>
          <w:szCs w:val="22"/>
        </w:rPr>
        <w:t>platformy elektronicznego fakturowania (</w:t>
      </w:r>
      <w:r w:rsidRPr="00E943B1">
        <w:rPr>
          <w:rFonts w:ascii="Calibri" w:hAnsi="Calibri" w:cs="Calibri"/>
          <w:sz w:val="22"/>
          <w:szCs w:val="22"/>
        </w:rPr>
        <w:t>PEF</w:t>
      </w:r>
      <w:r w:rsidR="00AF74B5" w:rsidRPr="00E943B1">
        <w:rPr>
          <w:rFonts w:ascii="Calibri" w:hAnsi="Calibri" w:cs="Calibri"/>
          <w:sz w:val="22"/>
          <w:szCs w:val="22"/>
        </w:rPr>
        <w:t>)</w:t>
      </w:r>
      <w:r w:rsidRPr="00E943B1">
        <w:rPr>
          <w:rFonts w:ascii="Calibri" w:hAnsi="Calibri" w:cs="Calibri"/>
          <w:sz w:val="22"/>
          <w:szCs w:val="22"/>
        </w:rPr>
        <w:t xml:space="preserve"> ustrukturyzowane faktury elektroniczne, o których mowa w art. 2 pkt. 4 ustawy z dnia 9 listopada 2018 r. o elektronicznym fakturowaniu w zamówieniach publicznych (Dz.U.2018.2191 z dnia 2018.11.23).</w:t>
      </w:r>
    </w:p>
    <w:p w14:paraId="0B43A8E8" w14:textId="19874D20" w:rsidR="00183D4A" w:rsidRPr="00E943B1" w:rsidRDefault="00183D4A" w:rsidP="00E943B1">
      <w:pPr>
        <w:ind w:left="397" w:firstLine="0"/>
        <w:rPr>
          <w:rFonts w:ascii="Calibri" w:hAnsi="Calibri" w:cs="Calibri"/>
          <w:sz w:val="22"/>
          <w:szCs w:val="22"/>
        </w:rPr>
      </w:pPr>
      <w:r w:rsidRPr="00E943B1">
        <w:rPr>
          <w:rFonts w:ascii="Calibri" w:hAnsi="Calibri" w:cs="Calibri"/>
          <w:sz w:val="22"/>
          <w:szCs w:val="22"/>
        </w:rPr>
        <w:t xml:space="preserve">W przypadku zmiany woli w ww. zakresie zobowiązujemy się do powiadomienia </w:t>
      </w:r>
      <w:r w:rsidR="00ED0985" w:rsidRPr="00E943B1">
        <w:rPr>
          <w:rFonts w:ascii="Calibri" w:hAnsi="Calibri" w:cs="Calibri"/>
          <w:sz w:val="22"/>
          <w:szCs w:val="22"/>
        </w:rPr>
        <w:t>Zamawiającego</w:t>
      </w:r>
      <w:r w:rsidRPr="00E943B1">
        <w:rPr>
          <w:rFonts w:ascii="Calibri" w:hAnsi="Calibri" w:cs="Calibri"/>
          <w:sz w:val="22"/>
          <w:szCs w:val="22"/>
        </w:rPr>
        <w:t xml:space="preserve"> o</w:t>
      </w:r>
      <w:r w:rsidR="00ED0985" w:rsidRPr="00E943B1">
        <w:rPr>
          <w:rFonts w:ascii="Calibri" w:hAnsi="Calibri" w:cs="Calibri"/>
          <w:sz w:val="22"/>
          <w:szCs w:val="22"/>
        </w:rPr>
        <w:t> </w:t>
      </w:r>
      <w:r w:rsidRPr="00E943B1">
        <w:rPr>
          <w:rFonts w:ascii="Calibri" w:hAnsi="Calibri" w:cs="Calibri"/>
          <w:sz w:val="22"/>
          <w:szCs w:val="22"/>
        </w:rPr>
        <w:t>tym fakcie najpóźniej w terminie do 7 dni przed taką zmianą.</w:t>
      </w:r>
    </w:p>
    <w:p w14:paraId="3B2656BA" w14:textId="718525AF"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Oświadczamy, że za wyjątkiem informacji i dokumentów zawartych w ofercie na stronach od ............... do ................ niniejsza oferta oraz załączniki do niej są jawne i nie zawierają informacji stanowiących tajemnicy przedsiębiorstwa w rozumieniu przepisów ustawy z dnia 16 kwietnia 1993r. o zwalczaniu nieuczciwej konkurencji (t. j. Dz. U. z 201</w:t>
      </w:r>
      <w:r w:rsidR="00B01D20" w:rsidRPr="00E943B1">
        <w:rPr>
          <w:rFonts w:ascii="Calibri" w:hAnsi="Calibri" w:cs="Calibri"/>
          <w:sz w:val="22"/>
          <w:szCs w:val="22"/>
        </w:rPr>
        <w:t>9</w:t>
      </w:r>
      <w:r w:rsidRPr="00E943B1">
        <w:rPr>
          <w:rFonts w:ascii="Calibri" w:hAnsi="Calibri" w:cs="Calibri"/>
          <w:sz w:val="22"/>
          <w:szCs w:val="22"/>
        </w:rPr>
        <w:t xml:space="preserve">r., poz. </w:t>
      </w:r>
      <w:r w:rsidR="00B01D20" w:rsidRPr="00E943B1">
        <w:rPr>
          <w:rFonts w:ascii="Calibri" w:hAnsi="Calibri" w:cs="Calibri"/>
          <w:sz w:val="22"/>
          <w:szCs w:val="22"/>
        </w:rPr>
        <w:t>1010</w:t>
      </w:r>
      <w:r w:rsidRPr="00E943B1">
        <w:rPr>
          <w:rFonts w:ascii="Calibri" w:hAnsi="Calibri" w:cs="Calibri"/>
          <w:sz w:val="22"/>
          <w:szCs w:val="22"/>
        </w:rPr>
        <w:t xml:space="preserve"> z </w:t>
      </w:r>
      <w:proofErr w:type="spellStart"/>
      <w:r w:rsidRPr="00E943B1">
        <w:rPr>
          <w:rFonts w:ascii="Calibri" w:hAnsi="Calibri" w:cs="Calibri"/>
          <w:sz w:val="22"/>
          <w:szCs w:val="22"/>
        </w:rPr>
        <w:t>późn</w:t>
      </w:r>
      <w:proofErr w:type="spellEnd"/>
      <w:r w:rsidRPr="00E943B1">
        <w:rPr>
          <w:rFonts w:ascii="Calibri" w:hAnsi="Calibri" w:cs="Calibri"/>
          <w:sz w:val="22"/>
          <w:szCs w:val="22"/>
        </w:rPr>
        <w:t>. zm.) i nie mogą być udostępnione do publicznej wiadomości.</w:t>
      </w:r>
    </w:p>
    <w:p w14:paraId="48D9F9A8" w14:textId="77777777"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 xml:space="preserve">Osobą/osobami do kontaktów z Zamawiającym jest: </w:t>
      </w:r>
    </w:p>
    <w:p w14:paraId="6D4B84EF" w14:textId="77777777" w:rsidR="00622DEE" w:rsidRPr="00E943B1" w:rsidRDefault="00622DEE" w:rsidP="00E943B1">
      <w:pPr>
        <w:autoSpaceDE w:val="0"/>
        <w:autoSpaceDN w:val="0"/>
        <w:adjustRightInd w:val="0"/>
        <w:spacing w:before="120"/>
        <w:ind w:left="697"/>
        <w:rPr>
          <w:rFonts w:ascii="Calibri" w:hAnsi="Calibri" w:cs="Calibri"/>
          <w:sz w:val="22"/>
          <w:szCs w:val="22"/>
        </w:rPr>
      </w:pPr>
      <w:r w:rsidRPr="00E943B1">
        <w:rPr>
          <w:rFonts w:ascii="Calibri" w:hAnsi="Calibri" w:cs="Calibri"/>
          <w:sz w:val="22"/>
          <w:szCs w:val="22"/>
        </w:rPr>
        <w:t>.................................................................................................................................................................</w:t>
      </w:r>
    </w:p>
    <w:p w14:paraId="0537BC0A" w14:textId="77777777" w:rsidR="00622DEE" w:rsidRPr="00E943B1" w:rsidRDefault="00622DEE" w:rsidP="00E943B1">
      <w:pPr>
        <w:tabs>
          <w:tab w:val="left" w:pos="0"/>
        </w:tabs>
        <w:spacing w:before="120" w:line="360" w:lineRule="auto"/>
        <w:ind w:left="697"/>
        <w:rPr>
          <w:rFonts w:ascii="Calibri" w:hAnsi="Calibri" w:cs="Calibri"/>
          <w:sz w:val="22"/>
          <w:szCs w:val="22"/>
        </w:rPr>
      </w:pPr>
      <w:r w:rsidRPr="00E943B1">
        <w:rPr>
          <w:rFonts w:ascii="Calibri" w:hAnsi="Calibri" w:cs="Calibri"/>
          <w:sz w:val="22"/>
          <w:szCs w:val="22"/>
        </w:rPr>
        <w:t xml:space="preserve">tel/fax...................................................................., e-mail: .................................................................... </w:t>
      </w:r>
    </w:p>
    <w:p w14:paraId="46357ECF" w14:textId="77777777"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Wszelką korespondencję w sprawie niniejszego postępowania należy kierować na poniższy adres:</w:t>
      </w:r>
    </w:p>
    <w:p w14:paraId="0D4EA75D" w14:textId="77777777" w:rsidR="00622DEE" w:rsidRPr="00E943B1" w:rsidRDefault="00622DEE" w:rsidP="00E943B1">
      <w:pPr>
        <w:autoSpaceDE w:val="0"/>
        <w:autoSpaceDN w:val="0"/>
        <w:adjustRightInd w:val="0"/>
        <w:spacing w:before="120"/>
        <w:ind w:left="426" w:firstLine="0"/>
        <w:rPr>
          <w:rFonts w:ascii="Calibri" w:hAnsi="Calibri" w:cs="Calibri"/>
          <w:sz w:val="22"/>
          <w:szCs w:val="22"/>
        </w:rPr>
      </w:pPr>
      <w:r w:rsidRPr="00E943B1">
        <w:rPr>
          <w:rFonts w:ascii="Calibri" w:hAnsi="Calibri" w:cs="Calibri"/>
          <w:sz w:val="22"/>
          <w:szCs w:val="22"/>
        </w:rPr>
        <w:t>................................................................................................................................................................</w:t>
      </w:r>
    </w:p>
    <w:p w14:paraId="1D775E4C" w14:textId="77777777" w:rsidR="00622DEE" w:rsidRPr="00E943B1" w:rsidRDefault="00622DEE" w:rsidP="00E943B1">
      <w:pPr>
        <w:autoSpaceDE w:val="0"/>
        <w:autoSpaceDN w:val="0"/>
        <w:adjustRightInd w:val="0"/>
        <w:spacing w:before="120"/>
        <w:ind w:left="697"/>
        <w:rPr>
          <w:rFonts w:ascii="Calibri" w:hAnsi="Calibri" w:cs="Calibri"/>
          <w:sz w:val="22"/>
          <w:szCs w:val="22"/>
        </w:rPr>
      </w:pPr>
      <w:r w:rsidRPr="00E943B1">
        <w:rPr>
          <w:rFonts w:ascii="Calibri" w:hAnsi="Calibri" w:cs="Calibri"/>
          <w:sz w:val="22"/>
          <w:szCs w:val="22"/>
        </w:rPr>
        <w:t xml:space="preserve">................................................................................................................................................................ </w:t>
      </w:r>
    </w:p>
    <w:p w14:paraId="07695657" w14:textId="77777777" w:rsidR="00622DEE" w:rsidRPr="00E943B1" w:rsidRDefault="00622DEE" w:rsidP="00E943B1">
      <w:pPr>
        <w:spacing w:before="120" w:after="60"/>
        <w:ind w:left="757" w:hanging="397"/>
        <w:rPr>
          <w:rFonts w:ascii="Calibri" w:hAnsi="Calibri" w:cs="Calibri"/>
          <w:sz w:val="22"/>
          <w:szCs w:val="22"/>
        </w:rPr>
      </w:pPr>
      <w:r w:rsidRPr="00E943B1">
        <w:rPr>
          <w:rFonts w:ascii="Calibri" w:hAnsi="Calibri" w:cs="Calibri"/>
          <w:sz w:val="22"/>
          <w:szCs w:val="22"/>
        </w:rPr>
        <w:t>fax.................................................................................................. , e-mail: ..........................................</w:t>
      </w:r>
    </w:p>
    <w:p w14:paraId="6F21FB14" w14:textId="77777777"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Inne informacje Wykonawcy:</w:t>
      </w:r>
    </w:p>
    <w:p w14:paraId="05AA264E" w14:textId="77777777" w:rsidR="00622DEE" w:rsidRPr="00E943B1" w:rsidRDefault="00622DEE" w:rsidP="00E943B1">
      <w:pPr>
        <w:pStyle w:val="Akapitzlist3"/>
        <w:numPr>
          <w:ilvl w:val="0"/>
          <w:numId w:val="34"/>
        </w:numPr>
        <w:spacing w:before="120"/>
        <w:ind w:left="851" w:hanging="425"/>
        <w:contextualSpacing w:val="0"/>
        <w:jc w:val="both"/>
        <w:rPr>
          <w:rFonts w:ascii="Calibri" w:hAnsi="Calibri" w:cs="Calibri"/>
          <w:sz w:val="22"/>
          <w:szCs w:val="22"/>
        </w:rPr>
      </w:pPr>
      <w:r w:rsidRPr="00E943B1">
        <w:rPr>
          <w:rFonts w:ascii="Calibri" w:hAnsi="Calibri" w:cs="Calibri"/>
          <w:sz w:val="22"/>
          <w:szCs w:val="22"/>
        </w:rPr>
        <w:t>………………………………………………………………………………………………</w:t>
      </w:r>
    </w:p>
    <w:p w14:paraId="6B8C3182" w14:textId="77777777" w:rsidR="00622DEE" w:rsidRPr="00E943B1" w:rsidRDefault="00622DEE" w:rsidP="00E943B1">
      <w:pPr>
        <w:pStyle w:val="Akapitzlist3"/>
        <w:numPr>
          <w:ilvl w:val="0"/>
          <w:numId w:val="34"/>
        </w:numPr>
        <w:spacing w:before="120"/>
        <w:ind w:left="851" w:hanging="425"/>
        <w:contextualSpacing w:val="0"/>
        <w:jc w:val="both"/>
        <w:rPr>
          <w:rFonts w:ascii="Calibri" w:hAnsi="Calibri" w:cs="Calibri"/>
          <w:sz w:val="22"/>
          <w:szCs w:val="22"/>
        </w:rPr>
      </w:pPr>
      <w:r w:rsidRPr="00E943B1">
        <w:rPr>
          <w:rFonts w:ascii="Calibri" w:hAnsi="Calibri" w:cs="Calibri"/>
          <w:sz w:val="22"/>
          <w:szCs w:val="22"/>
        </w:rPr>
        <w:t>………………………………………………………………………………………………</w:t>
      </w:r>
    </w:p>
    <w:p w14:paraId="7C544AC0" w14:textId="77777777" w:rsidR="00622DEE" w:rsidRPr="00E943B1" w:rsidRDefault="00622DEE" w:rsidP="00E943B1">
      <w:pPr>
        <w:pStyle w:val="Akapitzlist3"/>
        <w:numPr>
          <w:ilvl w:val="0"/>
          <w:numId w:val="34"/>
        </w:numPr>
        <w:spacing w:before="120"/>
        <w:ind w:left="851" w:hanging="425"/>
        <w:contextualSpacing w:val="0"/>
        <w:jc w:val="both"/>
        <w:rPr>
          <w:rFonts w:ascii="Calibri" w:hAnsi="Calibri" w:cs="Calibri"/>
          <w:sz w:val="22"/>
          <w:szCs w:val="22"/>
        </w:rPr>
      </w:pPr>
      <w:r w:rsidRPr="00E943B1">
        <w:rPr>
          <w:rFonts w:ascii="Calibri" w:hAnsi="Calibri" w:cs="Calibri"/>
          <w:sz w:val="22"/>
          <w:szCs w:val="22"/>
        </w:rPr>
        <w:t>………………………………………………………………………………………………</w:t>
      </w:r>
    </w:p>
    <w:p w14:paraId="48C491C6" w14:textId="77777777" w:rsidR="00622DEE" w:rsidRPr="00E943B1" w:rsidRDefault="00622DEE" w:rsidP="00E943B1">
      <w:pPr>
        <w:rPr>
          <w:rFonts w:ascii="Calibri" w:hAnsi="Calibri" w:cs="Calibri"/>
          <w:sz w:val="22"/>
          <w:szCs w:val="22"/>
        </w:rPr>
      </w:pPr>
    </w:p>
    <w:p w14:paraId="4CE32814" w14:textId="77777777" w:rsidR="00941A3A" w:rsidRPr="00E943B1" w:rsidRDefault="00941A3A"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14:paraId="41856500" w14:textId="77777777" w:rsidR="00941A3A" w:rsidRPr="00E943B1" w:rsidRDefault="00941A3A" w:rsidP="00E943B1">
      <w:pPr>
        <w:pStyle w:val="NormalnyWeb"/>
        <w:spacing w:before="60" w:beforeAutospacing="0" w:after="60" w:afterAutospacing="0"/>
        <w:ind w:left="397"/>
        <w:jc w:val="both"/>
        <w:rPr>
          <w:rFonts w:ascii="Calibri" w:eastAsia="SimSun" w:hAnsi="Calibri" w:cs="Calibri" w:hint="default"/>
          <w:b/>
          <w:i/>
          <w:color w:val="2E74B5" w:themeColor="accent5" w:themeShade="BF"/>
          <w:sz w:val="22"/>
          <w:szCs w:val="22"/>
        </w:rPr>
      </w:pPr>
      <w:r w:rsidRPr="00E943B1">
        <w:rPr>
          <w:rFonts w:ascii="Calibri" w:eastAsia="SimSun" w:hAnsi="Calibri" w:cs="Calibri" w:hint="default"/>
          <w:b/>
          <w:i/>
          <w:color w:val="2E74B5" w:themeColor="accent5" w:themeShade="BF"/>
          <w:sz w:val="22"/>
          <w:szCs w:val="22"/>
        </w:rPr>
        <w:t>W przypadku gdy wykonawca nie przekazuje danych osobowych innych niż bezpośrednio jego dotyczących lub zachodzi wyłączenie stosowania obowiązku informacyjnego, stosownie do art. 13 ust. 4 lub art. 14 ust. 5 RODO treści oświadczenia należy  wykreślić.</w:t>
      </w:r>
    </w:p>
    <w:p w14:paraId="381933AB" w14:textId="77777777"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lastRenderedPageBreak/>
        <w:t xml:space="preserve">Na podstawie art. 6 ust. 1 </w:t>
      </w:r>
      <w:proofErr w:type="spellStart"/>
      <w:r w:rsidRPr="00E943B1">
        <w:rPr>
          <w:rFonts w:ascii="Calibri" w:hAnsi="Calibri" w:cs="Calibri"/>
          <w:sz w:val="22"/>
          <w:szCs w:val="22"/>
        </w:rPr>
        <w:t>lit.c</w:t>
      </w:r>
      <w:proofErr w:type="spellEnd"/>
      <w:r w:rsidRPr="00E943B1">
        <w:rPr>
          <w:rFonts w:ascii="Calibri" w:hAnsi="Calibri" w:cs="Calibri"/>
          <w:sz w:val="22"/>
          <w:szCs w:val="22"/>
        </w:rPr>
        <w:t xml:space="preserve"> Ogólnego Rozporządzenia o Ochronie Danych Osobowych (Dz. Urz. UE L 119 z 04.05.2016) z dn. 27 kwietnia 2016  wyrażam zgodę na przetwarzanie moich danych osobowych w celu związanym z postępowaniem o udzielenie zamówienia publicznego. </w:t>
      </w:r>
    </w:p>
    <w:p w14:paraId="05851A35" w14:textId="77777777" w:rsidR="00E943B1" w:rsidRDefault="00E943B1" w:rsidP="00E943B1">
      <w:pPr>
        <w:spacing w:before="720"/>
        <w:rPr>
          <w:rFonts w:ascii="Calibri" w:hAnsi="Calibri" w:cs="Calibri"/>
          <w:sz w:val="22"/>
          <w:szCs w:val="22"/>
        </w:rPr>
      </w:pPr>
    </w:p>
    <w:p w14:paraId="12FE1CF6" w14:textId="77777777" w:rsidR="00622DEE" w:rsidRPr="00E943B1" w:rsidRDefault="00622DEE" w:rsidP="00E943B1">
      <w:pPr>
        <w:spacing w:before="720"/>
        <w:rPr>
          <w:rFonts w:ascii="Calibri" w:hAnsi="Calibri" w:cs="Calibri"/>
          <w:sz w:val="22"/>
          <w:szCs w:val="22"/>
        </w:rPr>
      </w:pPr>
      <w:r w:rsidRPr="00E943B1">
        <w:rPr>
          <w:rFonts w:ascii="Calibri" w:hAnsi="Calibri" w:cs="Calibri"/>
          <w:sz w:val="22"/>
          <w:szCs w:val="22"/>
        </w:rPr>
        <w:t>Miejscowość …………….……., dnia ………….……. r.</w:t>
      </w:r>
    </w:p>
    <w:p w14:paraId="39A9C443" w14:textId="77777777" w:rsidR="00622DEE" w:rsidRPr="00227A06" w:rsidRDefault="00622DEE" w:rsidP="00E943B1">
      <w:pPr>
        <w:rPr>
          <w:rFonts w:ascii="Calibri" w:hAnsi="Calibri"/>
          <w:sz w:val="22"/>
          <w:szCs w:val="22"/>
        </w:rPr>
      </w:pPr>
    </w:p>
    <w:p w14:paraId="40DB0F56" w14:textId="77777777" w:rsidR="00ED6ED7" w:rsidRPr="00227A06" w:rsidRDefault="00ED6ED7" w:rsidP="00E943B1">
      <w:pPr>
        <w:rPr>
          <w:rFonts w:ascii="Calibri" w:hAnsi="Calibri"/>
          <w:sz w:val="22"/>
          <w:szCs w:val="22"/>
        </w:rPr>
      </w:pPr>
    </w:p>
    <w:p w14:paraId="1E91AFE5" w14:textId="77777777" w:rsidR="00ED6ED7" w:rsidRPr="00227A06" w:rsidRDefault="00ED6ED7" w:rsidP="00E943B1">
      <w:pPr>
        <w:rPr>
          <w:rFonts w:ascii="Calibri" w:hAnsi="Calibri"/>
          <w:sz w:val="22"/>
          <w:szCs w:val="22"/>
        </w:rPr>
      </w:pPr>
    </w:p>
    <w:p w14:paraId="5615AC92" w14:textId="77777777" w:rsidR="00ED6ED7" w:rsidRPr="00227A06" w:rsidRDefault="00ED6ED7" w:rsidP="00E943B1">
      <w:pPr>
        <w:pStyle w:val="Tretekstu"/>
        <w:spacing w:after="0"/>
        <w:ind w:left="4536"/>
        <w:jc w:val="center"/>
        <w:rPr>
          <w:rFonts w:ascii="Calibri" w:hAnsi="Calibri"/>
          <w:sz w:val="22"/>
          <w:szCs w:val="22"/>
        </w:rPr>
      </w:pPr>
      <w:r w:rsidRPr="00227A06">
        <w:rPr>
          <w:rFonts w:ascii="Calibri" w:hAnsi="Calibri"/>
          <w:sz w:val="22"/>
          <w:szCs w:val="22"/>
        </w:rPr>
        <w:t>………………………</w:t>
      </w:r>
      <w:r w:rsidR="003942F8" w:rsidRPr="00227A06">
        <w:rPr>
          <w:rFonts w:ascii="Calibri" w:hAnsi="Calibri"/>
          <w:sz w:val="22"/>
          <w:szCs w:val="22"/>
        </w:rPr>
        <w:t>………………………………..</w:t>
      </w:r>
      <w:r w:rsidRPr="00227A06">
        <w:rPr>
          <w:rFonts w:ascii="Calibri" w:hAnsi="Calibri"/>
          <w:sz w:val="22"/>
          <w:szCs w:val="22"/>
        </w:rPr>
        <w:t>………………………</w:t>
      </w:r>
    </w:p>
    <w:p w14:paraId="0C1448A2" w14:textId="460BE53A" w:rsidR="00925052" w:rsidRPr="00227A06" w:rsidRDefault="00ED6ED7" w:rsidP="00E943B1">
      <w:pPr>
        <w:pStyle w:val="Tretekstu"/>
        <w:spacing w:after="0"/>
        <w:ind w:left="4536"/>
        <w:jc w:val="center"/>
        <w:rPr>
          <w:rFonts w:ascii="Calibri" w:hAnsi="Calibri"/>
          <w:i/>
          <w:sz w:val="22"/>
          <w:szCs w:val="22"/>
        </w:rPr>
      </w:pPr>
      <w:r w:rsidRPr="00227A06">
        <w:rPr>
          <w:rFonts w:ascii="Calibri" w:hAnsi="Calibri"/>
          <w:i/>
          <w:sz w:val="22"/>
          <w:szCs w:val="22"/>
        </w:rPr>
        <w:t>(</w:t>
      </w:r>
      <w:r w:rsidR="00941A3A">
        <w:rPr>
          <w:rFonts w:ascii="Calibri" w:hAnsi="Calibri"/>
          <w:i/>
          <w:sz w:val="22"/>
          <w:szCs w:val="22"/>
          <w:lang w:val="pl-PL"/>
        </w:rPr>
        <w:t xml:space="preserve">czytelny </w:t>
      </w:r>
      <w:r w:rsidRPr="00227A06">
        <w:rPr>
          <w:rFonts w:ascii="Calibri" w:hAnsi="Calibri"/>
          <w:i/>
          <w:sz w:val="22"/>
          <w:szCs w:val="22"/>
        </w:rPr>
        <w:t xml:space="preserve">podpis </w:t>
      </w:r>
      <w:r w:rsidR="00941A3A">
        <w:rPr>
          <w:rFonts w:ascii="Calibri" w:hAnsi="Calibri"/>
          <w:i/>
          <w:sz w:val="22"/>
          <w:szCs w:val="22"/>
          <w:lang w:val="pl-PL"/>
        </w:rPr>
        <w:t xml:space="preserve">lub podpis </w:t>
      </w:r>
      <w:r w:rsidRPr="00227A06">
        <w:rPr>
          <w:rFonts w:ascii="Calibri" w:hAnsi="Calibri"/>
          <w:i/>
          <w:sz w:val="22"/>
          <w:szCs w:val="22"/>
        </w:rPr>
        <w:t>i pieczątka Wykonawcy lub osoby</w:t>
      </w:r>
      <w:r w:rsidR="00941A3A">
        <w:rPr>
          <w:rFonts w:ascii="Calibri" w:hAnsi="Calibri"/>
          <w:i/>
          <w:sz w:val="22"/>
          <w:szCs w:val="22"/>
          <w:lang w:val="pl-PL"/>
        </w:rPr>
        <w:t xml:space="preserve"> (osób) </w:t>
      </w:r>
      <w:r w:rsidRPr="00227A06">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227A06" w14:paraId="5367DD36" w14:textId="77777777" w:rsidTr="006B5988">
        <w:tc>
          <w:tcPr>
            <w:tcW w:w="9062" w:type="dxa"/>
            <w:shd w:val="clear" w:color="auto" w:fill="F3F3F3"/>
            <w:tcMar>
              <w:left w:w="108" w:type="dxa"/>
            </w:tcMar>
          </w:tcPr>
          <w:p w14:paraId="2425A641" w14:textId="77777777" w:rsidR="00ED6ED7" w:rsidRPr="00227A06" w:rsidRDefault="00ED6ED7" w:rsidP="00ED6ED7">
            <w:pPr>
              <w:pageBreakBefore/>
              <w:jc w:val="center"/>
              <w:rPr>
                <w:rFonts w:ascii="Calibri" w:hAnsi="Calibri"/>
                <w:b/>
              </w:rPr>
            </w:pPr>
            <w:r w:rsidRPr="00227A06">
              <w:lastRenderedPageBreak/>
              <w:br w:type="page"/>
            </w:r>
            <w:r w:rsidRPr="00227A06">
              <w:rPr>
                <w:rFonts w:ascii="Calibri" w:hAnsi="Calibri"/>
                <w:b/>
                <w:sz w:val="22"/>
                <w:szCs w:val="22"/>
              </w:rPr>
              <w:t>Załącznik nr 2 do SIWZ – Oświadczenie wykonawcy dotyczące przesłanek wykluczenia</w:t>
            </w:r>
          </w:p>
        </w:tc>
      </w:tr>
    </w:tbl>
    <w:p w14:paraId="529E3E8A" w14:textId="77777777" w:rsidR="00ED6ED7" w:rsidRPr="00227A06" w:rsidRDefault="00ED6ED7" w:rsidP="00ED6ED7">
      <w:pPr>
        <w:rPr>
          <w:rFonts w:ascii="Calibri" w:hAnsi="Calibri"/>
          <w:sz w:val="22"/>
          <w:szCs w:val="22"/>
        </w:rPr>
      </w:pPr>
    </w:p>
    <w:p w14:paraId="1BD21518" w14:textId="77777777" w:rsidR="00ED6ED7" w:rsidRPr="00227A06" w:rsidRDefault="00ED6ED7" w:rsidP="00ED6ED7">
      <w:pPr>
        <w:rPr>
          <w:rFonts w:ascii="Calibri" w:hAnsi="Calibri"/>
          <w:b/>
          <w:sz w:val="22"/>
          <w:szCs w:val="22"/>
        </w:rPr>
      </w:pPr>
    </w:p>
    <w:p w14:paraId="657FEED7" w14:textId="77777777" w:rsidR="003B7EE3" w:rsidRPr="00227A06" w:rsidRDefault="00ED6ED7" w:rsidP="004D7C78">
      <w:pPr>
        <w:tabs>
          <w:tab w:val="left" w:pos="0"/>
        </w:tabs>
        <w:ind w:left="4536" w:firstLine="0"/>
        <w:rPr>
          <w:rFonts w:ascii="Calibri" w:hAnsi="Calibri"/>
          <w:b/>
          <w:sz w:val="22"/>
          <w:szCs w:val="22"/>
        </w:rPr>
      </w:pPr>
      <w:r w:rsidRPr="00227A06">
        <w:rPr>
          <w:rFonts w:ascii="Calibri" w:hAnsi="Calibri"/>
          <w:b/>
          <w:sz w:val="22"/>
          <w:szCs w:val="22"/>
        </w:rPr>
        <w:tab/>
      </w:r>
      <w:r w:rsidRPr="00227A06">
        <w:rPr>
          <w:rFonts w:ascii="Calibri" w:hAnsi="Calibri"/>
          <w:b/>
          <w:sz w:val="22"/>
          <w:szCs w:val="22"/>
        </w:rPr>
        <w:tab/>
      </w:r>
      <w:r w:rsidRPr="00227A06">
        <w:rPr>
          <w:rFonts w:ascii="Calibri" w:hAnsi="Calibri"/>
          <w:b/>
          <w:sz w:val="22"/>
          <w:szCs w:val="22"/>
        </w:rPr>
        <w:tab/>
      </w:r>
      <w:r w:rsidRPr="00227A06">
        <w:rPr>
          <w:rFonts w:ascii="Calibri" w:hAnsi="Calibri"/>
          <w:b/>
          <w:sz w:val="22"/>
          <w:szCs w:val="22"/>
        </w:rPr>
        <w:tab/>
      </w:r>
    </w:p>
    <w:p w14:paraId="77FAA5FD" w14:textId="77777777" w:rsidR="004D7C78" w:rsidRPr="00227A06" w:rsidRDefault="004D7C78" w:rsidP="004D7C78">
      <w:pPr>
        <w:tabs>
          <w:tab w:val="left" w:pos="0"/>
        </w:tabs>
        <w:ind w:left="4536" w:firstLine="0"/>
        <w:rPr>
          <w:rFonts w:ascii="Calibri" w:hAnsi="Calibri"/>
          <w:b/>
          <w:szCs w:val="22"/>
        </w:rPr>
      </w:pPr>
      <w:r w:rsidRPr="00227A06">
        <w:rPr>
          <w:rFonts w:ascii="Calibri" w:hAnsi="Calibri"/>
          <w:b/>
          <w:szCs w:val="22"/>
        </w:rPr>
        <w:t xml:space="preserve">Zarząd Dróg Powiatowych </w:t>
      </w:r>
    </w:p>
    <w:p w14:paraId="65BECCB9" w14:textId="77777777" w:rsidR="004D7C78" w:rsidRPr="00227A06" w:rsidRDefault="004D7C78" w:rsidP="004D7C78">
      <w:pPr>
        <w:tabs>
          <w:tab w:val="left" w:pos="0"/>
        </w:tabs>
        <w:ind w:left="4536" w:firstLine="0"/>
        <w:rPr>
          <w:rFonts w:ascii="Calibri" w:hAnsi="Calibri"/>
          <w:b/>
          <w:szCs w:val="22"/>
        </w:rPr>
      </w:pPr>
      <w:r w:rsidRPr="00227A06">
        <w:rPr>
          <w:rFonts w:ascii="Calibri" w:hAnsi="Calibri"/>
          <w:b/>
          <w:szCs w:val="22"/>
        </w:rPr>
        <w:t>w Dąbrowie k/Bartoszyc</w:t>
      </w:r>
    </w:p>
    <w:p w14:paraId="63C0D21C" w14:textId="77777777" w:rsidR="004D7C78" w:rsidRPr="00227A06" w:rsidRDefault="004D7C78" w:rsidP="004D7C78">
      <w:pPr>
        <w:tabs>
          <w:tab w:val="left" w:pos="0"/>
        </w:tabs>
        <w:ind w:left="4536" w:firstLine="0"/>
        <w:rPr>
          <w:rFonts w:ascii="Calibri" w:hAnsi="Calibri"/>
          <w:szCs w:val="22"/>
        </w:rPr>
      </w:pPr>
      <w:r w:rsidRPr="00227A06">
        <w:rPr>
          <w:rFonts w:ascii="Calibri" w:hAnsi="Calibri"/>
          <w:b/>
          <w:szCs w:val="22"/>
        </w:rPr>
        <w:t>Dąbrowa 56A, 11-200 Bartoszyce</w:t>
      </w:r>
    </w:p>
    <w:p w14:paraId="77497481" w14:textId="77777777" w:rsidR="004D7C78" w:rsidRPr="00227A06" w:rsidRDefault="004D7C78" w:rsidP="004D7C78">
      <w:pPr>
        <w:ind w:right="5103"/>
        <w:rPr>
          <w:rFonts w:ascii="Calibri" w:hAnsi="Calibri"/>
          <w:b/>
          <w:sz w:val="22"/>
          <w:szCs w:val="22"/>
        </w:rPr>
      </w:pPr>
      <w:r w:rsidRPr="00227A06">
        <w:rPr>
          <w:rFonts w:ascii="Calibri" w:hAnsi="Calibri"/>
          <w:b/>
          <w:sz w:val="22"/>
          <w:szCs w:val="22"/>
        </w:rPr>
        <w:t>Wykonawca:</w:t>
      </w:r>
    </w:p>
    <w:p w14:paraId="58076E20" w14:textId="77777777" w:rsidR="004D7C78" w:rsidRPr="00227A06" w:rsidRDefault="004D7C78" w:rsidP="004D7C78">
      <w:pPr>
        <w:spacing w:before="120"/>
        <w:ind w:left="0" w:right="5103" w:firstLine="0"/>
        <w:rPr>
          <w:rFonts w:ascii="Calibri" w:hAnsi="Calibri"/>
          <w:sz w:val="22"/>
          <w:szCs w:val="22"/>
        </w:rPr>
      </w:pPr>
      <w:r w:rsidRPr="00227A06">
        <w:rPr>
          <w:rFonts w:ascii="Calibri" w:hAnsi="Calibri"/>
          <w:sz w:val="22"/>
          <w:szCs w:val="22"/>
        </w:rPr>
        <w:t>………………………………………………………………………</w:t>
      </w:r>
    </w:p>
    <w:p w14:paraId="3018A5CE" w14:textId="77777777" w:rsidR="004D7C78" w:rsidRPr="00227A06" w:rsidRDefault="004D7C78" w:rsidP="004D7C78">
      <w:pPr>
        <w:spacing w:before="120"/>
        <w:ind w:left="0" w:right="5103" w:firstLine="0"/>
        <w:rPr>
          <w:rFonts w:ascii="Calibri" w:hAnsi="Calibri"/>
          <w:sz w:val="22"/>
          <w:szCs w:val="22"/>
        </w:rPr>
      </w:pPr>
      <w:r w:rsidRPr="00227A06">
        <w:rPr>
          <w:rFonts w:ascii="Calibri" w:hAnsi="Calibri"/>
          <w:sz w:val="22"/>
          <w:szCs w:val="22"/>
        </w:rPr>
        <w:t>………………………………………………………………………</w:t>
      </w:r>
    </w:p>
    <w:p w14:paraId="3C9DA40E" w14:textId="77777777" w:rsidR="004D7C78" w:rsidRPr="00227A06" w:rsidRDefault="004D7C78" w:rsidP="004D7C78">
      <w:pPr>
        <w:spacing w:before="120"/>
        <w:ind w:left="0" w:right="5103" w:firstLine="0"/>
        <w:rPr>
          <w:rFonts w:ascii="Calibri" w:hAnsi="Calibri"/>
          <w:sz w:val="22"/>
          <w:szCs w:val="22"/>
        </w:rPr>
      </w:pPr>
      <w:r w:rsidRPr="00227A06">
        <w:rPr>
          <w:rFonts w:ascii="Calibri" w:hAnsi="Calibri"/>
          <w:sz w:val="22"/>
          <w:szCs w:val="22"/>
        </w:rPr>
        <w:t>………………………………………………………………………</w:t>
      </w:r>
    </w:p>
    <w:p w14:paraId="06AB8D39" w14:textId="0F92F016" w:rsidR="004D7C78" w:rsidRPr="00227A06" w:rsidRDefault="004D7C78" w:rsidP="004D7C78">
      <w:pPr>
        <w:ind w:left="0" w:right="5103" w:firstLine="0"/>
        <w:jc w:val="center"/>
        <w:rPr>
          <w:rFonts w:ascii="Calibri" w:hAnsi="Calibri"/>
          <w:i/>
          <w:sz w:val="18"/>
          <w:szCs w:val="18"/>
        </w:rPr>
      </w:pPr>
      <w:r w:rsidRPr="00227A06">
        <w:rPr>
          <w:rFonts w:ascii="Calibri" w:hAnsi="Calibri"/>
          <w:i/>
          <w:sz w:val="18"/>
          <w:szCs w:val="18"/>
        </w:rPr>
        <w:t xml:space="preserve">(pełna nazwa/firma, adres, w zależności od podmiotu: NIP/PESEL, </w:t>
      </w:r>
      <w:r w:rsidR="00354888" w:rsidRPr="00227A06">
        <w:rPr>
          <w:rFonts w:ascii="Calibri" w:hAnsi="Calibri"/>
          <w:i/>
          <w:sz w:val="18"/>
          <w:szCs w:val="18"/>
        </w:rPr>
        <w:t>KRS/</w:t>
      </w:r>
      <w:proofErr w:type="spellStart"/>
      <w:r w:rsidR="00354888" w:rsidRPr="00227A06">
        <w:rPr>
          <w:rFonts w:ascii="Calibri" w:hAnsi="Calibri"/>
          <w:i/>
          <w:sz w:val="18"/>
          <w:szCs w:val="18"/>
        </w:rPr>
        <w:t>CEiDG</w:t>
      </w:r>
      <w:proofErr w:type="spellEnd"/>
      <w:r w:rsidRPr="00227A06">
        <w:rPr>
          <w:rFonts w:ascii="Calibri" w:hAnsi="Calibri"/>
          <w:i/>
          <w:sz w:val="18"/>
          <w:szCs w:val="18"/>
        </w:rPr>
        <w:t>)</w:t>
      </w:r>
    </w:p>
    <w:p w14:paraId="7E5578E7" w14:textId="77777777" w:rsidR="00ED6ED7" w:rsidRPr="00227A06" w:rsidRDefault="00ED6ED7" w:rsidP="00ED6ED7">
      <w:pPr>
        <w:ind w:right="5103"/>
        <w:rPr>
          <w:rFonts w:ascii="Calibri" w:hAnsi="Calibri"/>
          <w:sz w:val="22"/>
          <w:szCs w:val="22"/>
          <w:u w:val="single"/>
        </w:rPr>
      </w:pPr>
      <w:r w:rsidRPr="00227A06">
        <w:rPr>
          <w:rFonts w:ascii="Calibri" w:hAnsi="Calibri"/>
          <w:sz w:val="22"/>
          <w:szCs w:val="22"/>
          <w:u w:val="single"/>
        </w:rPr>
        <w:t>reprezentowany przez:</w:t>
      </w:r>
    </w:p>
    <w:p w14:paraId="300C34C6" w14:textId="77777777" w:rsidR="006B5988" w:rsidRPr="00227A06" w:rsidRDefault="006B5988" w:rsidP="006B5988">
      <w:pPr>
        <w:spacing w:before="120"/>
        <w:ind w:left="0" w:right="5103" w:firstLine="0"/>
        <w:jc w:val="left"/>
        <w:rPr>
          <w:rFonts w:ascii="Calibri" w:hAnsi="Calibri"/>
          <w:sz w:val="22"/>
          <w:szCs w:val="22"/>
        </w:rPr>
      </w:pPr>
      <w:r w:rsidRPr="00227A06">
        <w:rPr>
          <w:rFonts w:ascii="Calibri" w:hAnsi="Calibri"/>
          <w:sz w:val="22"/>
          <w:szCs w:val="22"/>
        </w:rPr>
        <w:t>………………………………………………………………………</w:t>
      </w:r>
    </w:p>
    <w:p w14:paraId="5F515756" w14:textId="77777777" w:rsidR="00ED6ED7" w:rsidRPr="00227A06" w:rsidRDefault="006B5988" w:rsidP="006B5988">
      <w:pPr>
        <w:spacing w:before="120"/>
        <w:ind w:left="0" w:right="5103" w:firstLine="0"/>
        <w:jc w:val="left"/>
        <w:rPr>
          <w:rFonts w:ascii="Calibri" w:hAnsi="Calibri"/>
          <w:i/>
          <w:sz w:val="18"/>
          <w:szCs w:val="18"/>
        </w:rPr>
      </w:pPr>
      <w:r w:rsidRPr="00227A06">
        <w:rPr>
          <w:rFonts w:ascii="Calibri" w:hAnsi="Calibri"/>
          <w:sz w:val="22"/>
          <w:szCs w:val="22"/>
        </w:rPr>
        <w:t>………………………………………………………………………</w:t>
      </w:r>
      <w:r w:rsidRPr="00227A06">
        <w:rPr>
          <w:rFonts w:ascii="Calibri" w:hAnsi="Calibri"/>
          <w:i/>
          <w:sz w:val="22"/>
          <w:szCs w:val="22"/>
        </w:rPr>
        <w:t xml:space="preserve"> </w:t>
      </w:r>
      <w:r w:rsidR="00ED6ED7" w:rsidRPr="00227A06">
        <w:rPr>
          <w:rFonts w:ascii="Calibri" w:hAnsi="Calibri"/>
          <w:i/>
          <w:sz w:val="18"/>
          <w:szCs w:val="18"/>
        </w:rPr>
        <w:t>(imię, nazwisko, stanowisko/podstawa do reprezentacji)</w:t>
      </w:r>
    </w:p>
    <w:p w14:paraId="4E905C0D" w14:textId="77777777" w:rsidR="00ED6ED7" w:rsidRPr="00227A06" w:rsidRDefault="00ED6ED7" w:rsidP="00ED6ED7">
      <w:pPr>
        <w:rPr>
          <w:rFonts w:ascii="Calibri" w:hAnsi="Calibri"/>
          <w:sz w:val="22"/>
          <w:szCs w:val="22"/>
        </w:rPr>
      </w:pPr>
    </w:p>
    <w:p w14:paraId="13284873" w14:textId="77777777" w:rsidR="00ED6ED7" w:rsidRPr="00227A06" w:rsidRDefault="00ED6ED7" w:rsidP="00ED6ED7">
      <w:pPr>
        <w:rPr>
          <w:rFonts w:ascii="Calibri" w:hAnsi="Calibri"/>
          <w:sz w:val="22"/>
          <w:szCs w:val="22"/>
        </w:rPr>
      </w:pPr>
    </w:p>
    <w:p w14:paraId="0B702292" w14:textId="77777777" w:rsidR="00ED6ED7" w:rsidRPr="00227A06" w:rsidRDefault="00ED6ED7" w:rsidP="00ED6ED7">
      <w:pPr>
        <w:jc w:val="center"/>
        <w:rPr>
          <w:rFonts w:ascii="Calibri" w:hAnsi="Calibri"/>
          <w:b/>
          <w:sz w:val="22"/>
          <w:szCs w:val="22"/>
          <w:u w:val="single"/>
        </w:rPr>
      </w:pPr>
      <w:r w:rsidRPr="00227A06">
        <w:rPr>
          <w:rFonts w:ascii="Calibri" w:hAnsi="Calibri"/>
          <w:b/>
          <w:sz w:val="22"/>
          <w:szCs w:val="22"/>
          <w:u w:val="single"/>
        </w:rPr>
        <w:t>Oświadczenie wykonawcy</w:t>
      </w:r>
    </w:p>
    <w:p w14:paraId="67EAF6C1" w14:textId="77777777" w:rsidR="00ED6ED7" w:rsidRPr="00227A06" w:rsidRDefault="00ED6ED7" w:rsidP="00ED6ED7">
      <w:pPr>
        <w:jc w:val="center"/>
        <w:rPr>
          <w:rFonts w:ascii="Calibri" w:hAnsi="Calibri"/>
          <w:b/>
          <w:sz w:val="22"/>
          <w:szCs w:val="22"/>
        </w:rPr>
      </w:pPr>
    </w:p>
    <w:p w14:paraId="3C094166"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składane na podstawie art. 25a ust. 1 ustawy z dnia 29 stycznia 2004 r.</w:t>
      </w:r>
    </w:p>
    <w:p w14:paraId="4A1EC67D"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Prawo zamówień publicznych (dalej jako: ustawa)</w:t>
      </w:r>
    </w:p>
    <w:p w14:paraId="19B17A7C" w14:textId="77777777" w:rsidR="00ED6ED7" w:rsidRPr="00227A06" w:rsidRDefault="00ED6ED7" w:rsidP="00ED6ED7">
      <w:pPr>
        <w:jc w:val="center"/>
        <w:rPr>
          <w:rFonts w:ascii="Calibri" w:hAnsi="Calibri"/>
          <w:b/>
          <w:sz w:val="22"/>
          <w:szCs w:val="22"/>
        </w:rPr>
      </w:pPr>
    </w:p>
    <w:p w14:paraId="48B4AF0E" w14:textId="77777777" w:rsidR="00ED6ED7" w:rsidRPr="00227A06" w:rsidRDefault="00ED6ED7" w:rsidP="00ED6ED7">
      <w:pPr>
        <w:jc w:val="center"/>
        <w:rPr>
          <w:rFonts w:ascii="Calibri" w:hAnsi="Calibri"/>
          <w:b/>
          <w:sz w:val="22"/>
          <w:szCs w:val="22"/>
          <w:u w:val="single"/>
        </w:rPr>
      </w:pPr>
      <w:r w:rsidRPr="00227A06">
        <w:rPr>
          <w:rFonts w:ascii="Calibri" w:hAnsi="Calibri"/>
          <w:b/>
          <w:sz w:val="22"/>
          <w:szCs w:val="22"/>
          <w:u w:val="single"/>
        </w:rPr>
        <w:t>DOTYCZĄCE PRZESŁANEK WYKLUCZENIA Z POSTĘPOWANIA</w:t>
      </w:r>
    </w:p>
    <w:p w14:paraId="56AC74EA" w14:textId="77777777" w:rsidR="00ED6ED7" w:rsidRPr="00227A06" w:rsidRDefault="00ED6ED7" w:rsidP="00ED6ED7">
      <w:pPr>
        <w:rPr>
          <w:rFonts w:ascii="Calibri" w:hAnsi="Calibri"/>
          <w:sz w:val="22"/>
          <w:szCs w:val="22"/>
        </w:rPr>
      </w:pPr>
    </w:p>
    <w:p w14:paraId="310E2421" w14:textId="77777777" w:rsidR="00ED6ED7" w:rsidRPr="00227A06" w:rsidRDefault="00ED6ED7" w:rsidP="00ED6ED7">
      <w:pPr>
        <w:rPr>
          <w:rFonts w:ascii="Calibri" w:hAnsi="Calibri"/>
          <w:sz w:val="22"/>
          <w:szCs w:val="22"/>
        </w:rPr>
      </w:pPr>
    </w:p>
    <w:p w14:paraId="068CC7C7" w14:textId="5C3F0744" w:rsidR="00ED6ED7" w:rsidRPr="00227A06" w:rsidRDefault="00ED6ED7" w:rsidP="00447E18">
      <w:pPr>
        <w:ind w:left="0" w:firstLine="0"/>
        <w:rPr>
          <w:rFonts w:ascii="Calibri" w:hAnsi="Calibri"/>
          <w:sz w:val="22"/>
          <w:szCs w:val="22"/>
        </w:rPr>
      </w:pPr>
      <w:r w:rsidRPr="00227A06">
        <w:rPr>
          <w:rFonts w:ascii="Calibri" w:hAnsi="Calibri"/>
          <w:sz w:val="22"/>
          <w:szCs w:val="22"/>
        </w:rPr>
        <w:t xml:space="preserve">Na potrzeby postępowania o udzielenie zamówienia publicznego </w:t>
      </w:r>
      <w:r w:rsidR="00086FD0" w:rsidRPr="00086FD0">
        <w:rPr>
          <w:rFonts w:ascii="Calibri" w:hAnsi="Calibri"/>
          <w:sz w:val="22"/>
          <w:szCs w:val="22"/>
        </w:rPr>
        <w:t>znak: ZDP-DT.3430.3.2020</w:t>
      </w:r>
      <w:r w:rsidR="00086FD0" w:rsidRPr="00E943B1">
        <w:rPr>
          <w:rFonts w:ascii="Calibri" w:hAnsi="Calibri" w:cs="Calibri"/>
          <w:sz w:val="22"/>
          <w:szCs w:val="22"/>
        </w:rPr>
        <w:t xml:space="preserve"> pn.</w:t>
      </w:r>
      <w:r w:rsidR="00086FD0">
        <w:rPr>
          <w:rFonts w:ascii="Calibri" w:hAnsi="Calibri" w:cs="Calibri"/>
          <w:sz w:val="22"/>
          <w:szCs w:val="22"/>
        </w:rPr>
        <w:t> </w:t>
      </w:r>
      <w:r w:rsidR="003B7EE3" w:rsidRPr="00227A06">
        <w:rPr>
          <w:rFonts w:ascii="Calibri" w:hAnsi="Calibri"/>
          <w:b/>
          <w:sz w:val="22"/>
          <w:szCs w:val="22"/>
        </w:rPr>
        <w:t>„</w:t>
      </w:r>
      <w:r w:rsidR="00941A3A" w:rsidRPr="00941A3A">
        <w:rPr>
          <w:rFonts w:ascii="Calibri" w:hAnsi="Calibri"/>
          <w:b/>
          <w:sz w:val="22"/>
          <w:szCs w:val="22"/>
        </w:rPr>
        <w:t>Rozbudowa z przebudową budynku administracyjno – biurowego Zarządu Dróg Powiatowych</w:t>
      </w:r>
      <w:r w:rsidR="003B7EE3" w:rsidRPr="00227A06">
        <w:rPr>
          <w:rFonts w:ascii="Calibri" w:hAnsi="Calibri"/>
          <w:b/>
          <w:sz w:val="22"/>
          <w:szCs w:val="22"/>
        </w:rPr>
        <w:t>”</w:t>
      </w:r>
      <w:r w:rsidRPr="00227A06">
        <w:rPr>
          <w:rFonts w:ascii="Calibri" w:hAnsi="Calibri"/>
          <w:sz w:val="22"/>
          <w:szCs w:val="22"/>
        </w:rPr>
        <w:t>, oświadczam, co następuje:</w:t>
      </w:r>
    </w:p>
    <w:p w14:paraId="61D8E333" w14:textId="77777777" w:rsidR="00ED6ED7" w:rsidRPr="00227A06" w:rsidRDefault="00ED6ED7" w:rsidP="00ED6ED7">
      <w:pPr>
        <w:rPr>
          <w:rFonts w:ascii="Calibri" w:hAnsi="Calibri"/>
          <w:sz w:val="22"/>
          <w:szCs w:val="22"/>
        </w:rPr>
      </w:pPr>
    </w:p>
    <w:p w14:paraId="5891076C"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OŚWIADCZENIE DOTYCZĄCE WYKONAWCY:</w:t>
      </w:r>
    </w:p>
    <w:p w14:paraId="4ED6A9A7" w14:textId="77777777" w:rsidR="00ED6ED7" w:rsidRPr="00227A06" w:rsidRDefault="00ED6ED7" w:rsidP="00ED6ED7">
      <w:pPr>
        <w:rPr>
          <w:rFonts w:ascii="Calibri" w:hAnsi="Calibri"/>
          <w:sz w:val="22"/>
          <w:szCs w:val="22"/>
        </w:rPr>
      </w:pPr>
    </w:p>
    <w:p w14:paraId="1C374955" w14:textId="77777777" w:rsidR="00ED6ED7" w:rsidRPr="00227A06" w:rsidRDefault="00ED6ED7" w:rsidP="00223EC7">
      <w:pPr>
        <w:pStyle w:val="Akapitzlist2"/>
        <w:suppressAutoHyphens w:val="0"/>
        <w:ind w:left="0"/>
        <w:jc w:val="both"/>
        <w:rPr>
          <w:rFonts w:ascii="Calibri" w:hAnsi="Calibri"/>
          <w:sz w:val="22"/>
          <w:szCs w:val="22"/>
        </w:rPr>
      </w:pPr>
      <w:r w:rsidRPr="00227A06">
        <w:rPr>
          <w:rFonts w:ascii="Calibri" w:hAnsi="Calibri"/>
          <w:sz w:val="22"/>
          <w:szCs w:val="22"/>
        </w:rPr>
        <w:t>Oświadczam, że nie podlegam wykluczeniu z postępowania na podstawie art. 24 ust 1 pkt 12-23 ustawy.</w:t>
      </w:r>
    </w:p>
    <w:p w14:paraId="1004F74E" w14:textId="77777777" w:rsidR="00ED6ED7" w:rsidRPr="00227A06" w:rsidRDefault="00ED6ED7" w:rsidP="00ED6ED7">
      <w:pPr>
        <w:rPr>
          <w:rFonts w:ascii="Calibri" w:hAnsi="Calibri"/>
          <w:sz w:val="22"/>
          <w:szCs w:val="22"/>
        </w:rPr>
      </w:pPr>
    </w:p>
    <w:p w14:paraId="2990325F" w14:textId="77777777" w:rsidR="00ED6ED7" w:rsidRPr="00227A06" w:rsidRDefault="00ED6ED7" w:rsidP="00447E18">
      <w:pPr>
        <w:spacing w:before="120"/>
        <w:rPr>
          <w:rFonts w:ascii="Calibri" w:hAnsi="Calibri"/>
          <w:sz w:val="22"/>
          <w:szCs w:val="22"/>
        </w:rPr>
      </w:pPr>
      <w:r w:rsidRPr="00227A06">
        <w:rPr>
          <w:rFonts w:ascii="Calibri" w:hAnsi="Calibri"/>
          <w:sz w:val="22"/>
          <w:szCs w:val="22"/>
        </w:rPr>
        <w:t>Miejscowość …………….……., dnia ………….……. r.</w:t>
      </w:r>
    </w:p>
    <w:p w14:paraId="1BE9217C"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59B643A6"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p w14:paraId="404E1A96" w14:textId="77777777" w:rsidR="00ED6ED7" w:rsidRPr="00227A06" w:rsidRDefault="00ED6ED7" w:rsidP="00ED6ED7">
      <w:pPr>
        <w:rPr>
          <w:rFonts w:ascii="Calibri" w:hAnsi="Calibri"/>
          <w:sz w:val="22"/>
          <w:szCs w:val="22"/>
        </w:rPr>
      </w:pPr>
    </w:p>
    <w:p w14:paraId="0F5EB9D2" w14:textId="77777777" w:rsidR="00ED6ED7" w:rsidRPr="00227A06" w:rsidRDefault="00ED6ED7" w:rsidP="00447E18">
      <w:pPr>
        <w:ind w:left="0" w:firstLine="0"/>
        <w:rPr>
          <w:rFonts w:ascii="Calibri" w:hAnsi="Calibri"/>
          <w:sz w:val="22"/>
          <w:szCs w:val="22"/>
        </w:rPr>
      </w:pPr>
      <w:r w:rsidRPr="00227A06">
        <w:rPr>
          <w:rFonts w:ascii="Calibri" w:hAnsi="Calibri"/>
          <w:sz w:val="22"/>
          <w:szCs w:val="22"/>
        </w:rPr>
        <w:t>Oświadczam, że zachodzą w stosunku do mnie podstawy wykluczenia z postępowania na podstawie art.</w:t>
      </w:r>
      <w:r w:rsidR="00447E18" w:rsidRPr="00227A06">
        <w:rPr>
          <w:rFonts w:ascii="Calibri" w:hAnsi="Calibri"/>
          <w:sz w:val="22"/>
          <w:szCs w:val="22"/>
        </w:rPr>
        <w:t> </w:t>
      </w:r>
      <w:r w:rsidRPr="00227A06">
        <w:rPr>
          <w:rFonts w:ascii="Calibri" w:hAnsi="Calibri"/>
          <w:sz w:val="22"/>
          <w:szCs w:val="22"/>
        </w:rPr>
        <w:t xml:space="preserve">…………. ustawy </w:t>
      </w:r>
      <w:r w:rsidRPr="00227A06">
        <w:rPr>
          <w:rFonts w:ascii="Calibri" w:hAnsi="Calibri"/>
          <w:i/>
          <w:sz w:val="22"/>
          <w:szCs w:val="22"/>
        </w:rPr>
        <w:t xml:space="preserve">(podać mającą zastosowanie podstawę wykluczenia spośród wymienionych w art. 24 ust. 1 pkt 13-14, 16-20). </w:t>
      </w:r>
      <w:r w:rsidRPr="00227A06">
        <w:rPr>
          <w:rFonts w:ascii="Calibri" w:hAnsi="Calibri"/>
          <w:sz w:val="22"/>
          <w:szCs w:val="22"/>
        </w:rPr>
        <w:t>Jednocześnie oświadczam, że w związku z ww. okolicznością, na podstawie art. 24 ust. 8 ustawy podjąłem następujące środki naprawcze:</w:t>
      </w:r>
    </w:p>
    <w:p w14:paraId="400B7226" w14:textId="77777777" w:rsidR="00ED6ED7" w:rsidRPr="00227A06" w:rsidRDefault="00ED6ED7" w:rsidP="00ED6ED7">
      <w:pPr>
        <w:rPr>
          <w:rFonts w:ascii="Calibri" w:hAnsi="Calibri"/>
          <w:sz w:val="22"/>
          <w:szCs w:val="22"/>
        </w:rPr>
      </w:pPr>
      <w:r w:rsidRPr="00227A06">
        <w:rPr>
          <w:rFonts w:ascii="Calibri" w:hAnsi="Calibri"/>
          <w:sz w:val="22"/>
          <w:szCs w:val="22"/>
        </w:rPr>
        <w:t>……</w:t>
      </w:r>
      <w:r w:rsidR="00447E18" w:rsidRPr="00227A06">
        <w:rPr>
          <w:rFonts w:ascii="Calibri" w:hAnsi="Calibri"/>
          <w:sz w:val="22"/>
          <w:szCs w:val="22"/>
        </w:rPr>
        <w:t>………………………………………………………………</w:t>
      </w:r>
      <w:r w:rsidRPr="00227A06">
        <w:rPr>
          <w:rFonts w:ascii="Calibri" w:hAnsi="Calibri"/>
          <w:sz w:val="22"/>
          <w:szCs w:val="22"/>
        </w:rPr>
        <w:t>…………………………………………………………………………………………..</w:t>
      </w:r>
    </w:p>
    <w:p w14:paraId="1226F2E0" w14:textId="77777777" w:rsidR="00447E18" w:rsidRPr="00227A06" w:rsidRDefault="00447E18" w:rsidP="00447E18">
      <w:pPr>
        <w:rPr>
          <w:rFonts w:ascii="Calibri" w:hAnsi="Calibri"/>
          <w:sz w:val="22"/>
          <w:szCs w:val="22"/>
        </w:rPr>
      </w:pPr>
      <w:r w:rsidRPr="00227A06">
        <w:rPr>
          <w:rFonts w:ascii="Calibri" w:hAnsi="Calibri"/>
          <w:sz w:val="22"/>
          <w:szCs w:val="22"/>
        </w:rPr>
        <w:t>………………………………………………………………………………………………………………………………………………………………..</w:t>
      </w:r>
    </w:p>
    <w:p w14:paraId="7B403165" w14:textId="77777777" w:rsidR="00ED6ED7" w:rsidRPr="00227A06" w:rsidRDefault="00ED6ED7" w:rsidP="00ED6ED7">
      <w:pPr>
        <w:rPr>
          <w:rFonts w:ascii="Calibri" w:hAnsi="Calibri"/>
          <w:sz w:val="22"/>
          <w:szCs w:val="22"/>
        </w:rPr>
      </w:pPr>
    </w:p>
    <w:p w14:paraId="68B3EE78" w14:textId="77777777" w:rsidR="00447E18" w:rsidRPr="00227A06" w:rsidRDefault="00447E18" w:rsidP="00447E18">
      <w:pPr>
        <w:spacing w:before="120"/>
        <w:rPr>
          <w:rFonts w:ascii="Calibri" w:hAnsi="Calibri"/>
          <w:sz w:val="22"/>
          <w:szCs w:val="22"/>
        </w:rPr>
      </w:pPr>
      <w:r w:rsidRPr="00227A06">
        <w:rPr>
          <w:rFonts w:ascii="Calibri" w:hAnsi="Calibri"/>
          <w:sz w:val="22"/>
          <w:szCs w:val="22"/>
        </w:rPr>
        <w:t>Miejscowość …………….……., dnia ………….……. r.</w:t>
      </w:r>
    </w:p>
    <w:p w14:paraId="59D05852" w14:textId="77777777" w:rsidR="00447E18" w:rsidRPr="00227A06" w:rsidRDefault="00447E18" w:rsidP="00447E18">
      <w:pPr>
        <w:ind w:left="4536"/>
        <w:jc w:val="center"/>
        <w:rPr>
          <w:rFonts w:ascii="Calibri" w:hAnsi="Calibri"/>
          <w:sz w:val="22"/>
          <w:szCs w:val="22"/>
        </w:rPr>
      </w:pPr>
      <w:r w:rsidRPr="00227A06">
        <w:rPr>
          <w:rFonts w:ascii="Calibri" w:hAnsi="Calibri"/>
          <w:sz w:val="22"/>
          <w:szCs w:val="22"/>
        </w:rPr>
        <w:t>…………………………………………</w:t>
      </w:r>
    </w:p>
    <w:p w14:paraId="28D91CC1" w14:textId="77777777" w:rsidR="00447E18" w:rsidRPr="00227A06" w:rsidRDefault="00447E18" w:rsidP="00447E18">
      <w:pPr>
        <w:ind w:left="4536"/>
        <w:jc w:val="center"/>
        <w:rPr>
          <w:rFonts w:ascii="Calibri" w:hAnsi="Calibri"/>
          <w:i/>
          <w:sz w:val="22"/>
          <w:szCs w:val="22"/>
        </w:rPr>
      </w:pPr>
      <w:r w:rsidRPr="00227A06">
        <w:rPr>
          <w:rFonts w:ascii="Calibri" w:hAnsi="Calibri"/>
          <w:i/>
          <w:sz w:val="22"/>
          <w:szCs w:val="22"/>
        </w:rPr>
        <w:t>(podpis)</w:t>
      </w:r>
    </w:p>
    <w:p w14:paraId="69F04FA4" w14:textId="613EAC27" w:rsidR="00ED6ED7" w:rsidRPr="00227A06" w:rsidRDefault="00027DC3" w:rsidP="000812F1">
      <w:pPr>
        <w:ind w:left="0" w:firstLine="0"/>
        <w:jc w:val="left"/>
        <w:rPr>
          <w:rFonts w:ascii="Calibri" w:hAnsi="Calibri"/>
          <w:sz w:val="22"/>
          <w:szCs w:val="22"/>
        </w:rPr>
      </w:pPr>
      <w:r w:rsidRPr="00227A06">
        <w:rPr>
          <w:rFonts w:ascii="Calibri" w:hAnsi="Calibri"/>
          <w:b/>
          <w:sz w:val="22"/>
          <w:szCs w:val="22"/>
        </w:rPr>
        <w:br w:type="page"/>
      </w:r>
      <w:r w:rsidR="00ED6ED7" w:rsidRPr="00227A06">
        <w:rPr>
          <w:rFonts w:ascii="Calibri" w:hAnsi="Calibri"/>
          <w:b/>
          <w:sz w:val="22"/>
          <w:szCs w:val="22"/>
        </w:rPr>
        <w:lastRenderedPageBreak/>
        <w:t>OŚWIADCZENIE DOTYCZĄCE PODMIOTU, NA KTÓREGO ZASOBY POWOŁUJE SIĘ WYKONAWCA:</w:t>
      </w:r>
    </w:p>
    <w:p w14:paraId="432C40C9" w14:textId="77777777" w:rsidR="00ED6ED7" w:rsidRPr="00227A06" w:rsidRDefault="00ED6ED7" w:rsidP="00ED6ED7">
      <w:pPr>
        <w:rPr>
          <w:rFonts w:ascii="Calibri" w:hAnsi="Calibri"/>
          <w:sz w:val="22"/>
          <w:szCs w:val="22"/>
        </w:rPr>
      </w:pPr>
    </w:p>
    <w:p w14:paraId="13BE42AD" w14:textId="77777777" w:rsidR="00ED6ED7" w:rsidRPr="00227A06" w:rsidRDefault="00ED6ED7" w:rsidP="00447E18">
      <w:pPr>
        <w:ind w:left="0" w:firstLine="0"/>
        <w:rPr>
          <w:rFonts w:ascii="Calibri" w:hAnsi="Calibri"/>
          <w:i/>
          <w:sz w:val="22"/>
          <w:szCs w:val="22"/>
        </w:rPr>
      </w:pPr>
      <w:r w:rsidRPr="00227A06">
        <w:rPr>
          <w:rFonts w:ascii="Calibri" w:hAnsi="Calibri"/>
          <w:sz w:val="22"/>
          <w:szCs w:val="22"/>
        </w:rPr>
        <w:t>Oświadczam, że następujący/e podmiot/y, na którego/</w:t>
      </w:r>
      <w:proofErr w:type="spellStart"/>
      <w:r w:rsidRPr="00227A06">
        <w:rPr>
          <w:rFonts w:ascii="Calibri" w:hAnsi="Calibri"/>
          <w:sz w:val="22"/>
          <w:szCs w:val="22"/>
        </w:rPr>
        <w:t>ych</w:t>
      </w:r>
      <w:proofErr w:type="spellEnd"/>
      <w:r w:rsidRPr="00227A06">
        <w:rPr>
          <w:rFonts w:ascii="Calibri" w:hAnsi="Calibri"/>
          <w:sz w:val="22"/>
          <w:szCs w:val="22"/>
        </w:rPr>
        <w:t xml:space="preserve"> zasoby powołuję się w niniejszym postępowaniu, tj.: …………………………………………………………………….…………</w:t>
      </w:r>
      <w:r w:rsidRPr="00227A06">
        <w:rPr>
          <w:rFonts w:ascii="Calibri" w:hAnsi="Calibri"/>
          <w:i/>
          <w:sz w:val="22"/>
          <w:szCs w:val="22"/>
        </w:rPr>
        <w:t xml:space="preserve"> (podać pełną nazwę/firmę, adres, a także w zależności od podmiotu: NIP/PESEL, KRS/</w:t>
      </w:r>
      <w:proofErr w:type="spellStart"/>
      <w:r w:rsidRPr="00227A06">
        <w:rPr>
          <w:rFonts w:ascii="Calibri" w:hAnsi="Calibri"/>
          <w:i/>
          <w:sz w:val="22"/>
          <w:szCs w:val="22"/>
        </w:rPr>
        <w:t>CEiDG</w:t>
      </w:r>
      <w:proofErr w:type="spellEnd"/>
      <w:r w:rsidRPr="00227A06">
        <w:rPr>
          <w:rFonts w:ascii="Calibri" w:hAnsi="Calibri"/>
          <w:i/>
          <w:sz w:val="22"/>
          <w:szCs w:val="22"/>
        </w:rPr>
        <w:t>)</w:t>
      </w:r>
      <w:r w:rsidRPr="00227A06">
        <w:rPr>
          <w:rFonts w:ascii="Calibri" w:hAnsi="Calibri"/>
          <w:sz w:val="22"/>
          <w:szCs w:val="22"/>
        </w:rPr>
        <w:t xml:space="preserve"> nie podlega/ją wykluczeniu z postępowania o</w:t>
      </w:r>
      <w:r w:rsidR="00447E18" w:rsidRPr="00227A06">
        <w:rPr>
          <w:rFonts w:ascii="Calibri" w:hAnsi="Calibri"/>
          <w:sz w:val="22"/>
          <w:szCs w:val="22"/>
        </w:rPr>
        <w:t> </w:t>
      </w:r>
      <w:r w:rsidRPr="00227A06">
        <w:rPr>
          <w:rFonts w:ascii="Calibri" w:hAnsi="Calibri"/>
          <w:sz w:val="22"/>
          <w:szCs w:val="22"/>
        </w:rPr>
        <w:t>udzielenie zamówienia.</w:t>
      </w:r>
    </w:p>
    <w:p w14:paraId="0510B0A8" w14:textId="77777777" w:rsidR="00ED6ED7" w:rsidRPr="00227A06" w:rsidRDefault="00ED6ED7" w:rsidP="00ED6ED7">
      <w:pPr>
        <w:rPr>
          <w:rFonts w:ascii="Calibri" w:hAnsi="Calibri"/>
          <w:sz w:val="22"/>
          <w:szCs w:val="22"/>
        </w:rPr>
      </w:pPr>
    </w:p>
    <w:p w14:paraId="6C55CD48" w14:textId="77777777" w:rsidR="00ED6ED7" w:rsidRPr="00227A06" w:rsidRDefault="00ED6ED7" w:rsidP="00ED6ED7">
      <w:pPr>
        <w:rPr>
          <w:rFonts w:ascii="Calibri" w:hAnsi="Calibri"/>
          <w:sz w:val="22"/>
          <w:szCs w:val="22"/>
        </w:rPr>
      </w:pPr>
      <w:r w:rsidRPr="00227A06">
        <w:rPr>
          <w:rFonts w:ascii="Calibri" w:hAnsi="Calibri"/>
          <w:sz w:val="22"/>
          <w:szCs w:val="22"/>
        </w:rPr>
        <w:t>Miejscowość …………….……., dnia ………….……. r.</w:t>
      </w:r>
    </w:p>
    <w:p w14:paraId="32B14276"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554F73B8"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p w14:paraId="6417454A" w14:textId="77777777" w:rsidR="00ED6ED7" w:rsidRPr="00227A06" w:rsidRDefault="00ED6ED7" w:rsidP="00ED6ED7">
      <w:pPr>
        <w:rPr>
          <w:rFonts w:ascii="Calibri" w:hAnsi="Calibri"/>
          <w:sz w:val="22"/>
          <w:szCs w:val="22"/>
        </w:rPr>
      </w:pPr>
    </w:p>
    <w:p w14:paraId="6BCA13DA" w14:textId="77777777" w:rsidR="00ED6ED7" w:rsidRPr="00227A06" w:rsidRDefault="00ED6ED7" w:rsidP="00ED6ED7">
      <w:pPr>
        <w:jc w:val="center"/>
        <w:rPr>
          <w:rFonts w:ascii="Calibri" w:hAnsi="Calibri"/>
          <w:b/>
          <w:i/>
          <w:sz w:val="22"/>
          <w:szCs w:val="22"/>
        </w:rPr>
      </w:pPr>
    </w:p>
    <w:p w14:paraId="42688895" w14:textId="77777777" w:rsidR="00ED6ED7" w:rsidRPr="00227A06" w:rsidRDefault="00ED6ED7" w:rsidP="00ED6ED7">
      <w:pPr>
        <w:jc w:val="center"/>
        <w:rPr>
          <w:rFonts w:ascii="Calibri" w:hAnsi="Calibri"/>
          <w:b/>
          <w:i/>
          <w:sz w:val="22"/>
          <w:szCs w:val="22"/>
        </w:rPr>
      </w:pPr>
    </w:p>
    <w:p w14:paraId="3F4C95AB" w14:textId="77777777" w:rsidR="00ED0685" w:rsidRPr="00227A06" w:rsidRDefault="00ED0685" w:rsidP="00ED6ED7">
      <w:pPr>
        <w:jc w:val="center"/>
        <w:rPr>
          <w:rFonts w:ascii="Calibri" w:hAnsi="Calibri"/>
          <w:b/>
          <w:i/>
          <w:sz w:val="22"/>
          <w:szCs w:val="22"/>
        </w:rPr>
      </w:pPr>
    </w:p>
    <w:p w14:paraId="78169D48" w14:textId="77777777" w:rsidR="00ED0685" w:rsidRPr="00227A06" w:rsidRDefault="00ED0685" w:rsidP="00ED6ED7">
      <w:pPr>
        <w:jc w:val="center"/>
        <w:rPr>
          <w:rFonts w:ascii="Calibri" w:hAnsi="Calibri"/>
          <w:b/>
          <w:i/>
          <w:sz w:val="22"/>
          <w:szCs w:val="22"/>
        </w:rPr>
      </w:pPr>
    </w:p>
    <w:p w14:paraId="169CBD08" w14:textId="77777777" w:rsidR="00ED6ED7" w:rsidRPr="00227A06" w:rsidRDefault="00ED6ED7" w:rsidP="00ED6ED7">
      <w:pPr>
        <w:jc w:val="center"/>
        <w:rPr>
          <w:rFonts w:ascii="Calibri" w:hAnsi="Calibri"/>
          <w:b/>
          <w:i/>
          <w:sz w:val="22"/>
          <w:szCs w:val="22"/>
        </w:rPr>
      </w:pPr>
      <w:r w:rsidRPr="00227A06">
        <w:rPr>
          <w:rFonts w:ascii="Calibri" w:hAnsi="Calibri"/>
          <w:b/>
          <w:i/>
          <w:sz w:val="22"/>
          <w:szCs w:val="22"/>
        </w:rPr>
        <w:t xml:space="preserve">[UWAGA: zastosować tylko wtedy, gdy zamawiający przewidział możliwość, o której mowa w art. 25a ust. 5 pkt 2 ustawy </w:t>
      </w:r>
      <w:proofErr w:type="spellStart"/>
      <w:r w:rsidRPr="00227A06">
        <w:rPr>
          <w:rFonts w:ascii="Calibri" w:hAnsi="Calibri"/>
          <w:b/>
          <w:i/>
          <w:sz w:val="22"/>
          <w:szCs w:val="22"/>
        </w:rPr>
        <w:t>Pzp</w:t>
      </w:r>
      <w:proofErr w:type="spellEnd"/>
      <w:r w:rsidRPr="00227A06">
        <w:rPr>
          <w:rFonts w:ascii="Calibri" w:hAnsi="Calibri"/>
          <w:b/>
          <w:i/>
          <w:sz w:val="22"/>
          <w:szCs w:val="22"/>
        </w:rPr>
        <w:t>]</w:t>
      </w:r>
    </w:p>
    <w:p w14:paraId="160CA8B6" w14:textId="77777777" w:rsidR="00ED0685" w:rsidRPr="00227A06" w:rsidRDefault="00ED0685" w:rsidP="00ED6ED7">
      <w:pPr>
        <w:jc w:val="center"/>
        <w:rPr>
          <w:rFonts w:ascii="Calibri" w:hAnsi="Calibri"/>
          <w:b/>
          <w:sz w:val="22"/>
          <w:szCs w:val="22"/>
        </w:rPr>
      </w:pPr>
    </w:p>
    <w:p w14:paraId="7EB1088F" w14:textId="77777777" w:rsidR="00ED0685" w:rsidRPr="00227A06" w:rsidRDefault="00ED0685" w:rsidP="00ED6ED7">
      <w:pPr>
        <w:jc w:val="center"/>
        <w:rPr>
          <w:rFonts w:ascii="Calibri" w:hAnsi="Calibri"/>
          <w:b/>
          <w:sz w:val="22"/>
          <w:szCs w:val="22"/>
        </w:rPr>
      </w:pPr>
    </w:p>
    <w:p w14:paraId="68A249DC"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OŚWIADCZENIE DOTYCZĄCE PODWYKONAWCY NIEBĘDĄCEGO PODMIOTEM, NA KTÓREGO ZASOBY POWOŁUJE SIĘ WYKONAWCA:</w:t>
      </w:r>
    </w:p>
    <w:p w14:paraId="34F87D20" w14:textId="77777777" w:rsidR="00ED6ED7" w:rsidRPr="00227A06" w:rsidRDefault="00ED6ED7" w:rsidP="00ED6ED7">
      <w:pPr>
        <w:rPr>
          <w:rFonts w:ascii="Calibri" w:hAnsi="Calibri"/>
          <w:sz w:val="22"/>
          <w:szCs w:val="22"/>
        </w:rPr>
      </w:pPr>
    </w:p>
    <w:p w14:paraId="3BE5064C" w14:textId="77777777" w:rsidR="00ED6ED7" w:rsidRPr="00227A06" w:rsidRDefault="00ED6ED7" w:rsidP="00447E18">
      <w:pPr>
        <w:ind w:left="0" w:firstLine="0"/>
      </w:pPr>
      <w:r w:rsidRPr="00227A06">
        <w:rPr>
          <w:rFonts w:ascii="Calibri" w:hAnsi="Calibri"/>
          <w:sz w:val="22"/>
          <w:szCs w:val="22"/>
        </w:rPr>
        <w:t>Oświadczam, że następujący/e podmiot/y, będący/e podwykonawcą/</w:t>
      </w:r>
      <w:proofErr w:type="spellStart"/>
      <w:r w:rsidRPr="00227A06">
        <w:rPr>
          <w:rFonts w:ascii="Calibri" w:hAnsi="Calibri"/>
          <w:sz w:val="22"/>
          <w:szCs w:val="22"/>
        </w:rPr>
        <w:t>ami</w:t>
      </w:r>
      <w:proofErr w:type="spellEnd"/>
      <w:r w:rsidRPr="00227A06">
        <w:rPr>
          <w:rFonts w:ascii="Calibri" w:hAnsi="Calibri"/>
          <w:sz w:val="22"/>
          <w:szCs w:val="22"/>
        </w:rPr>
        <w:t>: …………………………………</w:t>
      </w:r>
      <w:r w:rsidR="00447E18" w:rsidRPr="00227A06">
        <w:rPr>
          <w:rFonts w:ascii="Calibri" w:hAnsi="Calibri"/>
          <w:sz w:val="22"/>
          <w:szCs w:val="22"/>
        </w:rPr>
        <w:t>……….</w:t>
      </w:r>
      <w:r w:rsidRPr="00227A06">
        <w:rPr>
          <w:rFonts w:ascii="Calibri" w:hAnsi="Calibri"/>
          <w:sz w:val="22"/>
          <w:szCs w:val="22"/>
        </w:rPr>
        <w:t xml:space="preserve">…………………………………..….…… </w:t>
      </w:r>
      <w:r w:rsidRPr="00227A06">
        <w:rPr>
          <w:rFonts w:ascii="Calibri" w:hAnsi="Calibri"/>
          <w:i/>
          <w:sz w:val="22"/>
          <w:szCs w:val="22"/>
        </w:rPr>
        <w:t>(podać pełną nazwę/firmę, adres, a także</w:t>
      </w:r>
      <w:r w:rsidRPr="00227A06">
        <w:rPr>
          <w:rFonts w:ascii="Calibri" w:hAnsi="Calibri"/>
          <w:i/>
          <w:sz w:val="22"/>
          <w:szCs w:val="22"/>
        </w:rPr>
        <w:br/>
        <w:t>w zależności od podmiotu: NIP/PESEL, KRS/</w:t>
      </w:r>
      <w:proofErr w:type="spellStart"/>
      <w:r w:rsidRPr="00227A06">
        <w:rPr>
          <w:rFonts w:ascii="Calibri" w:hAnsi="Calibri"/>
          <w:i/>
          <w:sz w:val="22"/>
          <w:szCs w:val="22"/>
        </w:rPr>
        <w:t>CEiDG</w:t>
      </w:r>
      <w:proofErr w:type="spellEnd"/>
      <w:r w:rsidRPr="00227A06">
        <w:rPr>
          <w:rFonts w:ascii="Calibri" w:hAnsi="Calibri"/>
          <w:i/>
          <w:sz w:val="22"/>
          <w:szCs w:val="22"/>
        </w:rPr>
        <w:t>)</w:t>
      </w:r>
      <w:r w:rsidRPr="00227A06">
        <w:rPr>
          <w:rFonts w:ascii="Calibri" w:hAnsi="Calibri"/>
          <w:sz w:val="22"/>
          <w:szCs w:val="22"/>
        </w:rPr>
        <w:t>, nie podlega/ą wykluczeniu z postępowania o udzielenie zamówienia.</w:t>
      </w:r>
    </w:p>
    <w:p w14:paraId="5C2F6AFF" w14:textId="77777777" w:rsidR="00ED6ED7" w:rsidRPr="00227A06" w:rsidRDefault="00ED6ED7" w:rsidP="00ED6ED7">
      <w:pPr>
        <w:rPr>
          <w:rFonts w:ascii="Calibri" w:hAnsi="Calibri"/>
          <w:sz w:val="22"/>
          <w:szCs w:val="22"/>
        </w:rPr>
      </w:pPr>
    </w:p>
    <w:p w14:paraId="2228AD3A" w14:textId="77777777" w:rsidR="00ED6ED7" w:rsidRPr="00227A06" w:rsidRDefault="00ED6ED7" w:rsidP="00ED6ED7">
      <w:pPr>
        <w:rPr>
          <w:rFonts w:ascii="Calibri" w:hAnsi="Calibri"/>
          <w:sz w:val="22"/>
          <w:szCs w:val="22"/>
        </w:rPr>
      </w:pPr>
      <w:r w:rsidRPr="00227A06">
        <w:rPr>
          <w:rFonts w:ascii="Calibri" w:hAnsi="Calibri"/>
          <w:sz w:val="22"/>
          <w:szCs w:val="22"/>
        </w:rPr>
        <w:t>Miejscowość …………….……., dnia ………….……. r.</w:t>
      </w:r>
    </w:p>
    <w:p w14:paraId="0D8A55D4"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0F0B4BA2"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p w14:paraId="3F61405F" w14:textId="77777777" w:rsidR="00ED6ED7" w:rsidRPr="00227A06" w:rsidRDefault="00ED6ED7" w:rsidP="00ED6ED7">
      <w:pPr>
        <w:rPr>
          <w:rFonts w:ascii="Calibri" w:hAnsi="Calibri"/>
          <w:sz w:val="22"/>
          <w:szCs w:val="22"/>
        </w:rPr>
      </w:pPr>
    </w:p>
    <w:p w14:paraId="10EF5109" w14:textId="77777777" w:rsidR="00ED6ED7" w:rsidRPr="00227A06"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227A06" w14:paraId="6E1E6D4C" w14:textId="77777777" w:rsidTr="000665AB">
        <w:tc>
          <w:tcPr>
            <w:tcW w:w="9062" w:type="dxa"/>
            <w:shd w:val="clear" w:color="auto" w:fill="F3F3F3"/>
            <w:tcMar>
              <w:left w:w="108" w:type="dxa"/>
            </w:tcMar>
          </w:tcPr>
          <w:p w14:paraId="4804758D" w14:textId="77777777" w:rsidR="00ED6ED7" w:rsidRPr="00227A06" w:rsidRDefault="00ED6ED7" w:rsidP="00ED6ED7">
            <w:pPr>
              <w:pageBreakBefore/>
              <w:jc w:val="center"/>
              <w:rPr>
                <w:rFonts w:ascii="Calibri" w:hAnsi="Calibri"/>
                <w:b/>
              </w:rPr>
            </w:pPr>
            <w:r w:rsidRPr="00227A06">
              <w:lastRenderedPageBreak/>
              <w:br w:type="page"/>
            </w:r>
            <w:r w:rsidRPr="00227A06">
              <w:rPr>
                <w:rFonts w:ascii="Calibri" w:hAnsi="Calibri"/>
                <w:b/>
                <w:sz w:val="22"/>
                <w:szCs w:val="22"/>
              </w:rPr>
              <w:t>Załącznik nr 3 do SIWZ – Oświadczenie wykonawcy dotyczące spełniania warunków udziału w</w:t>
            </w:r>
            <w:r w:rsidR="000665AB" w:rsidRPr="00227A06">
              <w:rPr>
                <w:rFonts w:ascii="Calibri" w:hAnsi="Calibri"/>
                <w:b/>
                <w:sz w:val="22"/>
                <w:szCs w:val="22"/>
              </w:rPr>
              <w:t> </w:t>
            </w:r>
            <w:r w:rsidRPr="00227A06">
              <w:rPr>
                <w:rFonts w:ascii="Calibri" w:hAnsi="Calibri"/>
                <w:b/>
                <w:sz w:val="22"/>
                <w:szCs w:val="22"/>
              </w:rPr>
              <w:t>postępowaniu</w:t>
            </w:r>
          </w:p>
        </w:tc>
      </w:tr>
    </w:tbl>
    <w:p w14:paraId="2053FCF7" w14:textId="77777777" w:rsidR="00ED6ED7" w:rsidRPr="00227A06" w:rsidRDefault="00ED6ED7" w:rsidP="00ED6ED7">
      <w:pPr>
        <w:rPr>
          <w:rFonts w:ascii="Calibri" w:hAnsi="Calibri"/>
          <w:sz w:val="22"/>
          <w:szCs w:val="22"/>
        </w:rPr>
      </w:pPr>
    </w:p>
    <w:p w14:paraId="511C490D" w14:textId="77777777" w:rsidR="000665AB" w:rsidRPr="00227A06" w:rsidRDefault="000665AB" w:rsidP="000665AB">
      <w:pPr>
        <w:ind w:right="5103"/>
        <w:rPr>
          <w:rFonts w:ascii="Calibri" w:hAnsi="Calibri"/>
          <w:b/>
          <w:sz w:val="22"/>
          <w:szCs w:val="22"/>
        </w:rPr>
      </w:pPr>
      <w:r w:rsidRPr="00227A06">
        <w:rPr>
          <w:rFonts w:ascii="Calibri" w:hAnsi="Calibri"/>
          <w:b/>
          <w:sz w:val="22"/>
          <w:szCs w:val="22"/>
        </w:rPr>
        <w:t>Wykonawca:</w:t>
      </w:r>
    </w:p>
    <w:p w14:paraId="452B4FD7" w14:textId="77777777" w:rsidR="000665AB" w:rsidRPr="00227A06" w:rsidRDefault="000665AB" w:rsidP="000665AB">
      <w:pPr>
        <w:spacing w:before="120"/>
        <w:ind w:left="0" w:right="5103" w:firstLine="0"/>
        <w:rPr>
          <w:rFonts w:ascii="Calibri" w:hAnsi="Calibri"/>
          <w:sz w:val="22"/>
          <w:szCs w:val="22"/>
        </w:rPr>
      </w:pPr>
      <w:r w:rsidRPr="00227A06">
        <w:rPr>
          <w:rFonts w:ascii="Calibri" w:hAnsi="Calibri"/>
          <w:sz w:val="22"/>
          <w:szCs w:val="22"/>
        </w:rPr>
        <w:t>………………………………………………………………………</w:t>
      </w:r>
    </w:p>
    <w:p w14:paraId="29A2B5F6" w14:textId="77777777" w:rsidR="000665AB" w:rsidRPr="00227A06" w:rsidRDefault="000665AB" w:rsidP="000665AB">
      <w:pPr>
        <w:spacing w:before="120"/>
        <w:ind w:left="0" w:right="5103" w:firstLine="0"/>
        <w:rPr>
          <w:rFonts w:ascii="Calibri" w:hAnsi="Calibri"/>
          <w:sz w:val="22"/>
          <w:szCs w:val="22"/>
        </w:rPr>
      </w:pPr>
      <w:r w:rsidRPr="00227A06">
        <w:rPr>
          <w:rFonts w:ascii="Calibri" w:hAnsi="Calibri"/>
          <w:sz w:val="22"/>
          <w:szCs w:val="22"/>
        </w:rPr>
        <w:t>………………………………………………………………………</w:t>
      </w:r>
    </w:p>
    <w:p w14:paraId="622B6373" w14:textId="77777777" w:rsidR="000665AB" w:rsidRPr="00227A06" w:rsidRDefault="000665AB" w:rsidP="000665AB">
      <w:pPr>
        <w:spacing w:before="120"/>
        <w:ind w:left="0" w:right="5103" w:firstLine="0"/>
        <w:rPr>
          <w:rFonts w:ascii="Calibri" w:hAnsi="Calibri"/>
          <w:sz w:val="22"/>
          <w:szCs w:val="22"/>
        </w:rPr>
      </w:pPr>
      <w:r w:rsidRPr="00227A06">
        <w:rPr>
          <w:rFonts w:ascii="Calibri" w:hAnsi="Calibri"/>
          <w:sz w:val="22"/>
          <w:szCs w:val="22"/>
        </w:rPr>
        <w:t>………………………………………………………………………</w:t>
      </w:r>
    </w:p>
    <w:p w14:paraId="35931EC0" w14:textId="77777777" w:rsidR="000665AB" w:rsidRPr="00227A06" w:rsidRDefault="000665AB" w:rsidP="000665AB">
      <w:pPr>
        <w:ind w:left="0" w:right="5103" w:firstLine="0"/>
        <w:jc w:val="center"/>
        <w:rPr>
          <w:rFonts w:ascii="Calibri" w:hAnsi="Calibri"/>
          <w:i/>
          <w:sz w:val="18"/>
          <w:szCs w:val="18"/>
        </w:rPr>
      </w:pPr>
      <w:r w:rsidRPr="00227A06">
        <w:rPr>
          <w:rFonts w:ascii="Calibri" w:hAnsi="Calibri"/>
          <w:i/>
          <w:sz w:val="18"/>
          <w:szCs w:val="18"/>
        </w:rPr>
        <w:t>(pełna nazwa/firma, adres, w zależności od podmiotu: NIP/PESEL, KRS/</w:t>
      </w:r>
      <w:proofErr w:type="spellStart"/>
      <w:r w:rsidRPr="00227A06">
        <w:rPr>
          <w:rFonts w:ascii="Calibri" w:hAnsi="Calibri"/>
          <w:i/>
          <w:sz w:val="18"/>
          <w:szCs w:val="18"/>
        </w:rPr>
        <w:t>CEiDG</w:t>
      </w:r>
      <w:proofErr w:type="spellEnd"/>
      <w:r w:rsidRPr="00227A06">
        <w:rPr>
          <w:rFonts w:ascii="Calibri" w:hAnsi="Calibri"/>
          <w:i/>
          <w:sz w:val="18"/>
          <w:szCs w:val="18"/>
        </w:rPr>
        <w:t>)</w:t>
      </w:r>
    </w:p>
    <w:p w14:paraId="680F7BC5" w14:textId="77777777" w:rsidR="000665AB" w:rsidRPr="00227A06" w:rsidRDefault="000665AB" w:rsidP="000665AB">
      <w:pPr>
        <w:ind w:right="5103"/>
        <w:rPr>
          <w:rFonts w:ascii="Calibri" w:hAnsi="Calibri"/>
          <w:sz w:val="22"/>
          <w:szCs w:val="22"/>
        </w:rPr>
      </w:pPr>
    </w:p>
    <w:p w14:paraId="350C3478" w14:textId="77777777" w:rsidR="000665AB" w:rsidRPr="00227A06" w:rsidRDefault="000665AB" w:rsidP="000665AB">
      <w:pPr>
        <w:ind w:right="5103"/>
        <w:rPr>
          <w:rFonts w:ascii="Calibri" w:hAnsi="Calibri"/>
          <w:sz w:val="22"/>
          <w:szCs w:val="22"/>
          <w:u w:val="single"/>
        </w:rPr>
      </w:pPr>
      <w:r w:rsidRPr="00227A06">
        <w:rPr>
          <w:rFonts w:ascii="Calibri" w:hAnsi="Calibri"/>
          <w:sz w:val="22"/>
          <w:szCs w:val="22"/>
          <w:u w:val="single"/>
        </w:rPr>
        <w:t>reprezentowany przez:</w:t>
      </w:r>
    </w:p>
    <w:p w14:paraId="3045BBC2" w14:textId="77777777" w:rsidR="000665AB" w:rsidRPr="00227A06" w:rsidRDefault="000665AB" w:rsidP="000665AB">
      <w:pPr>
        <w:spacing w:before="120"/>
        <w:ind w:left="0" w:right="5103" w:firstLine="0"/>
        <w:jc w:val="left"/>
        <w:rPr>
          <w:rFonts w:ascii="Calibri" w:hAnsi="Calibri"/>
          <w:sz w:val="22"/>
          <w:szCs w:val="22"/>
        </w:rPr>
      </w:pPr>
      <w:r w:rsidRPr="00227A06">
        <w:rPr>
          <w:rFonts w:ascii="Calibri" w:hAnsi="Calibri"/>
          <w:sz w:val="22"/>
          <w:szCs w:val="22"/>
        </w:rPr>
        <w:t>………………………………………………………………………</w:t>
      </w:r>
    </w:p>
    <w:p w14:paraId="7E40C4FC" w14:textId="77777777" w:rsidR="000665AB" w:rsidRPr="00227A06" w:rsidRDefault="000665AB" w:rsidP="000665AB">
      <w:pPr>
        <w:spacing w:before="120"/>
        <w:ind w:left="0" w:right="5103" w:firstLine="0"/>
        <w:jc w:val="left"/>
        <w:rPr>
          <w:rFonts w:ascii="Calibri" w:hAnsi="Calibri"/>
          <w:i/>
          <w:sz w:val="18"/>
          <w:szCs w:val="18"/>
        </w:rPr>
      </w:pPr>
      <w:r w:rsidRPr="00227A06">
        <w:rPr>
          <w:rFonts w:ascii="Calibri" w:hAnsi="Calibri"/>
          <w:sz w:val="22"/>
          <w:szCs w:val="22"/>
        </w:rPr>
        <w:t>………………………………………………………………………</w:t>
      </w:r>
      <w:r w:rsidRPr="00227A06">
        <w:rPr>
          <w:rFonts w:ascii="Calibri" w:hAnsi="Calibri"/>
          <w:i/>
          <w:sz w:val="22"/>
          <w:szCs w:val="22"/>
        </w:rPr>
        <w:t xml:space="preserve"> </w:t>
      </w:r>
      <w:r w:rsidRPr="00227A06">
        <w:rPr>
          <w:rFonts w:ascii="Calibri" w:hAnsi="Calibri"/>
          <w:i/>
          <w:sz w:val="18"/>
          <w:szCs w:val="18"/>
        </w:rPr>
        <w:t>(imię, nazwisko, stanowisko/podstawa do reprezentacji)</w:t>
      </w:r>
    </w:p>
    <w:p w14:paraId="15D1EAA4" w14:textId="77777777" w:rsidR="00ED6ED7" w:rsidRPr="00227A06" w:rsidRDefault="00ED6ED7" w:rsidP="00ED6ED7">
      <w:pPr>
        <w:rPr>
          <w:rFonts w:ascii="Calibri" w:hAnsi="Calibri"/>
          <w:sz w:val="22"/>
          <w:szCs w:val="22"/>
        </w:rPr>
      </w:pPr>
    </w:p>
    <w:p w14:paraId="3123490E" w14:textId="77777777" w:rsidR="00ED6ED7" w:rsidRPr="00227A06" w:rsidRDefault="00ED6ED7" w:rsidP="000665AB">
      <w:pPr>
        <w:spacing w:before="120"/>
        <w:jc w:val="center"/>
        <w:rPr>
          <w:rFonts w:ascii="Calibri" w:hAnsi="Calibri"/>
          <w:b/>
          <w:sz w:val="22"/>
          <w:szCs w:val="22"/>
          <w:u w:val="single"/>
        </w:rPr>
      </w:pPr>
      <w:r w:rsidRPr="00227A06">
        <w:rPr>
          <w:rFonts w:ascii="Calibri" w:hAnsi="Calibri"/>
          <w:b/>
          <w:sz w:val="22"/>
          <w:szCs w:val="22"/>
          <w:u w:val="single"/>
        </w:rPr>
        <w:t>Oświadczenie wykonawcy</w:t>
      </w:r>
    </w:p>
    <w:p w14:paraId="31B66FC2" w14:textId="77777777" w:rsidR="00ED6ED7" w:rsidRPr="00227A06" w:rsidRDefault="00ED6ED7" w:rsidP="00ED6ED7">
      <w:pPr>
        <w:rPr>
          <w:rFonts w:ascii="Calibri" w:hAnsi="Calibri"/>
          <w:sz w:val="22"/>
          <w:szCs w:val="22"/>
        </w:rPr>
      </w:pPr>
    </w:p>
    <w:p w14:paraId="3EEA3EDE"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składane na podstawie art. 25a ust. 1 ustawy z dnia 29 stycznia 2004 r.</w:t>
      </w:r>
    </w:p>
    <w:p w14:paraId="3B7A98E0"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 xml:space="preserve">Prawo zamówień publicznych (dalej jako: ustawa </w:t>
      </w:r>
      <w:proofErr w:type="spellStart"/>
      <w:r w:rsidRPr="00227A06">
        <w:rPr>
          <w:rFonts w:ascii="Calibri" w:hAnsi="Calibri"/>
          <w:b/>
          <w:sz w:val="22"/>
          <w:szCs w:val="22"/>
        </w:rPr>
        <w:t>Pzp</w:t>
      </w:r>
      <w:proofErr w:type="spellEnd"/>
      <w:r w:rsidRPr="00227A06">
        <w:rPr>
          <w:rFonts w:ascii="Calibri" w:hAnsi="Calibri"/>
          <w:b/>
          <w:sz w:val="22"/>
          <w:szCs w:val="22"/>
        </w:rPr>
        <w:t>)</w:t>
      </w:r>
    </w:p>
    <w:p w14:paraId="69479520" w14:textId="77777777" w:rsidR="00ED6ED7" w:rsidRPr="00227A06" w:rsidRDefault="00ED6ED7" w:rsidP="00ED6ED7">
      <w:pPr>
        <w:rPr>
          <w:rFonts w:ascii="Calibri" w:hAnsi="Calibri"/>
          <w:sz w:val="22"/>
          <w:szCs w:val="22"/>
        </w:rPr>
      </w:pPr>
    </w:p>
    <w:p w14:paraId="7A30DEF6" w14:textId="77777777" w:rsidR="00ED6ED7" w:rsidRPr="00227A06" w:rsidRDefault="00ED6ED7" w:rsidP="00ED6ED7">
      <w:pPr>
        <w:jc w:val="center"/>
        <w:rPr>
          <w:rFonts w:ascii="Calibri" w:hAnsi="Calibri"/>
          <w:b/>
          <w:sz w:val="22"/>
          <w:szCs w:val="22"/>
          <w:u w:val="single"/>
        </w:rPr>
      </w:pPr>
      <w:r w:rsidRPr="00227A06">
        <w:rPr>
          <w:rFonts w:ascii="Calibri" w:hAnsi="Calibri"/>
          <w:b/>
          <w:sz w:val="22"/>
          <w:szCs w:val="22"/>
          <w:u w:val="single"/>
        </w:rPr>
        <w:t>DOTYCZĄCE SPEŁNIANIA WARUNKÓW UDZIAŁU W POSTĘPOWANIU</w:t>
      </w:r>
    </w:p>
    <w:p w14:paraId="3FE68A9D" w14:textId="77777777" w:rsidR="00ED6ED7" w:rsidRPr="00227A06" w:rsidRDefault="00ED6ED7" w:rsidP="00ED6ED7">
      <w:pPr>
        <w:rPr>
          <w:rFonts w:ascii="Calibri" w:hAnsi="Calibri"/>
          <w:sz w:val="22"/>
          <w:szCs w:val="22"/>
        </w:rPr>
      </w:pPr>
    </w:p>
    <w:p w14:paraId="0A607DA2" w14:textId="0C5BE0F8" w:rsidR="000665AB" w:rsidRPr="00227A06" w:rsidRDefault="000665AB" w:rsidP="000665AB">
      <w:pPr>
        <w:ind w:left="0" w:firstLine="0"/>
        <w:rPr>
          <w:rFonts w:ascii="Calibri" w:hAnsi="Calibri"/>
          <w:sz w:val="22"/>
          <w:szCs w:val="22"/>
        </w:rPr>
      </w:pPr>
      <w:r w:rsidRPr="00227A06">
        <w:rPr>
          <w:rFonts w:ascii="Calibri" w:hAnsi="Calibri"/>
          <w:sz w:val="22"/>
          <w:szCs w:val="22"/>
        </w:rPr>
        <w:t xml:space="preserve">Na potrzeby postępowania o udzielenie zamówienia publicznego </w:t>
      </w:r>
      <w:r w:rsidR="00086FD0" w:rsidRPr="00E943B1">
        <w:rPr>
          <w:rFonts w:ascii="Calibri" w:hAnsi="Calibri" w:cs="Calibri"/>
          <w:sz w:val="22"/>
          <w:szCs w:val="22"/>
        </w:rPr>
        <w:t xml:space="preserve">znak: </w:t>
      </w:r>
      <w:r w:rsidR="00086FD0">
        <w:rPr>
          <w:rFonts w:ascii="Calibri" w:hAnsi="Calibri" w:cs="Calibri"/>
          <w:sz w:val="22"/>
          <w:szCs w:val="22"/>
        </w:rPr>
        <w:t>ZDP-DT.3430.3.2020</w:t>
      </w:r>
      <w:r w:rsidR="00086FD0" w:rsidRPr="00E943B1">
        <w:rPr>
          <w:rFonts w:ascii="Calibri" w:hAnsi="Calibri" w:cs="Calibri"/>
          <w:sz w:val="22"/>
          <w:szCs w:val="22"/>
        </w:rPr>
        <w:t xml:space="preserve"> pn.</w:t>
      </w:r>
      <w:r w:rsidR="00086FD0">
        <w:rPr>
          <w:rFonts w:ascii="Calibri" w:hAnsi="Calibri" w:cs="Calibri"/>
          <w:sz w:val="22"/>
          <w:szCs w:val="22"/>
        </w:rPr>
        <w:t> </w:t>
      </w:r>
      <w:r w:rsidR="00ED0685" w:rsidRPr="00227A06">
        <w:rPr>
          <w:rFonts w:ascii="Calibri" w:hAnsi="Calibri"/>
          <w:b/>
          <w:sz w:val="22"/>
          <w:szCs w:val="22"/>
        </w:rPr>
        <w:t>„</w:t>
      </w:r>
      <w:r w:rsidR="00354888" w:rsidRPr="00354888">
        <w:rPr>
          <w:rFonts w:ascii="Calibri" w:hAnsi="Calibri"/>
          <w:b/>
          <w:sz w:val="22"/>
          <w:szCs w:val="22"/>
        </w:rPr>
        <w:t>Rozbudowa z przebudową budynku administracyjno – biurowego Zarządu Dróg Powiatowych</w:t>
      </w:r>
      <w:r w:rsidR="00994F8F" w:rsidRPr="00227A06">
        <w:rPr>
          <w:rFonts w:ascii="Calibri" w:hAnsi="Calibri"/>
          <w:b/>
          <w:sz w:val="22"/>
          <w:szCs w:val="22"/>
        </w:rPr>
        <w:t>”</w:t>
      </w:r>
      <w:r w:rsidRPr="00227A06">
        <w:rPr>
          <w:rFonts w:ascii="Calibri" w:hAnsi="Calibri"/>
          <w:bCs/>
          <w:sz w:val="22"/>
          <w:szCs w:val="22"/>
        </w:rPr>
        <w:t xml:space="preserve">, </w:t>
      </w:r>
      <w:r w:rsidRPr="00227A06">
        <w:rPr>
          <w:rFonts w:ascii="Calibri" w:hAnsi="Calibri"/>
          <w:sz w:val="22"/>
          <w:szCs w:val="22"/>
        </w:rPr>
        <w:t>oświadczam, co następuje:</w:t>
      </w:r>
    </w:p>
    <w:p w14:paraId="32C0661A" w14:textId="77777777" w:rsidR="00ED6ED7" w:rsidRPr="00227A06" w:rsidRDefault="00ED6ED7" w:rsidP="00ED6ED7">
      <w:pPr>
        <w:rPr>
          <w:rFonts w:ascii="Calibri" w:hAnsi="Calibri"/>
          <w:sz w:val="22"/>
          <w:szCs w:val="22"/>
        </w:rPr>
      </w:pPr>
    </w:p>
    <w:p w14:paraId="1A19BA68"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INFORMACJA DOTYCZĄCA WYKONAWCY:</w:t>
      </w:r>
    </w:p>
    <w:p w14:paraId="6810DBC8" w14:textId="77777777" w:rsidR="00ED6ED7" w:rsidRPr="00227A06" w:rsidRDefault="00ED6ED7" w:rsidP="00ED6ED7">
      <w:pPr>
        <w:rPr>
          <w:rFonts w:ascii="Calibri" w:hAnsi="Calibri"/>
          <w:sz w:val="22"/>
          <w:szCs w:val="22"/>
        </w:rPr>
      </w:pPr>
    </w:p>
    <w:p w14:paraId="69CC63BE" w14:textId="77777777" w:rsidR="00ED6ED7" w:rsidRPr="00227A06" w:rsidRDefault="00ED6ED7" w:rsidP="000665AB">
      <w:pPr>
        <w:ind w:left="0" w:firstLine="0"/>
      </w:pPr>
      <w:r w:rsidRPr="00227A06">
        <w:rPr>
          <w:rFonts w:ascii="Calibri" w:hAnsi="Calibri"/>
          <w:sz w:val="22"/>
          <w:szCs w:val="22"/>
        </w:rPr>
        <w:t>Oświadczam, że spełniam warunki udziału w postępowaniu określone przez zamawiającego</w:t>
      </w:r>
      <w:r w:rsidRPr="00227A06">
        <w:rPr>
          <w:rFonts w:ascii="Calibri" w:hAnsi="Calibri"/>
          <w:sz w:val="22"/>
          <w:szCs w:val="22"/>
        </w:rPr>
        <w:br/>
        <w:t xml:space="preserve">w </w:t>
      </w:r>
      <w:r w:rsidR="000665AB" w:rsidRPr="00227A06">
        <w:rPr>
          <w:rFonts w:ascii="Calibri" w:hAnsi="Calibri"/>
          <w:sz w:val="22"/>
          <w:szCs w:val="22"/>
        </w:rPr>
        <w:t>…………………………</w:t>
      </w:r>
      <w:r w:rsidR="00542804" w:rsidRPr="00227A06">
        <w:rPr>
          <w:rFonts w:ascii="Calibri" w:hAnsi="Calibri"/>
          <w:sz w:val="22"/>
          <w:szCs w:val="22"/>
        </w:rPr>
        <w:t>………………………………………………………………………………………….</w:t>
      </w:r>
      <w:r w:rsidR="000665AB" w:rsidRPr="00227A06">
        <w:rPr>
          <w:rFonts w:ascii="Calibri" w:hAnsi="Calibri"/>
          <w:sz w:val="22"/>
          <w:szCs w:val="22"/>
        </w:rPr>
        <w:t xml:space="preserve">……………………………...… </w:t>
      </w:r>
      <w:r w:rsidR="000665AB" w:rsidRPr="00227A06">
        <w:rPr>
          <w:rFonts w:ascii="Calibri" w:hAnsi="Calibri"/>
          <w:i/>
          <w:sz w:val="22"/>
          <w:szCs w:val="22"/>
        </w:rPr>
        <w:t>(wskazać dokument i właściwą jednostkę redakcyjną dokumentu, w której określono warunki udziału w</w:t>
      </w:r>
      <w:r w:rsidR="008367A7" w:rsidRPr="00227A06">
        <w:rPr>
          <w:rFonts w:ascii="Calibri" w:hAnsi="Calibri"/>
          <w:i/>
          <w:sz w:val="22"/>
          <w:szCs w:val="22"/>
        </w:rPr>
        <w:t> </w:t>
      </w:r>
      <w:r w:rsidR="000665AB" w:rsidRPr="00227A06">
        <w:rPr>
          <w:rFonts w:ascii="Calibri" w:hAnsi="Calibri"/>
          <w:i/>
          <w:sz w:val="22"/>
          <w:szCs w:val="22"/>
        </w:rPr>
        <w:t>postępowaniu)</w:t>
      </w:r>
      <w:r w:rsidRPr="00227A06">
        <w:rPr>
          <w:rFonts w:ascii="Calibri" w:hAnsi="Calibri"/>
          <w:sz w:val="22"/>
          <w:szCs w:val="22"/>
        </w:rPr>
        <w:t>.</w:t>
      </w:r>
    </w:p>
    <w:p w14:paraId="611B52ED" w14:textId="77777777" w:rsidR="00ED6ED7" w:rsidRPr="00227A06" w:rsidRDefault="00ED6ED7" w:rsidP="00ED6ED7">
      <w:pPr>
        <w:rPr>
          <w:rFonts w:ascii="Calibri" w:hAnsi="Calibri"/>
          <w:sz w:val="22"/>
          <w:szCs w:val="22"/>
        </w:rPr>
      </w:pPr>
    </w:p>
    <w:p w14:paraId="7049454E" w14:textId="77777777" w:rsidR="00ED6ED7" w:rsidRPr="00227A06" w:rsidRDefault="00ED6ED7" w:rsidP="00ED6ED7">
      <w:pPr>
        <w:rPr>
          <w:rFonts w:ascii="Calibri" w:hAnsi="Calibri"/>
          <w:sz w:val="22"/>
          <w:szCs w:val="22"/>
        </w:rPr>
      </w:pPr>
      <w:r w:rsidRPr="00227A06">
        <w:rPr>
          <w:rFonts w:ascii="Calibri" w:hAnsi="Calibri"/>
          <w:sz w:val="22"/>
          <w:szCs w:val="22"/>
        </w:rPr>
        <w:t>Miejscowość …………….……., dnia ………….……. r.</w:t>
      </w:r>
    </w:p>
    <w:p w14:paraId="45F4C12A"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59A33D9A"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p w14:paraId="667F1283" w14:textId="77777777" w:rsidR="00ED6ED7" w:rsidRPr="00227A06" w:rsidRDefault="00ED6ED7" w:rsidP="00ED6ED7">
      <w:pPr>
        <w:rPr>
          <w:rFonts w:ascii="Calibri" w:hAnsi="Calibri"/>
          <w:sz w:val="22"/>
          <w:szCs w:val="22"/>
        </w:rPr>
      </w:pPr>
    </w:p>
    <w:p w14:paraId="33F61610" w14:textId="77777777" w:rsidR="00ED6ED7" w:rsidRPr="00227A06" w:rsidRDefault="00ED6ED7" w:rsidP="00ED6ED7">
      <w:pPr>
        <w:jc w:val="center"/>
        <w:rPr>
          <w:rFonts w:ascii="Calibri" w:hAnsi="Calibri"/>
          <w:sz w:val="22"/>
          <w:szCs w:val="22"/>
        </w:rPr>
      </w:pPr>
      <w:r w:rsidRPr="00227A06">
        <w:rPr>
          <w:rFonts w:ascii="Calibri" w:hAnsi="Calibri"/>
          <w:b/>
          <w:sz w:val="22"/>
          <w:szCs w:val="22"/>
        </w:rPr>
        <w:t>INFORMACJA W ZWIĄZKU Z POLEGANIEM NA ZASOBACH INNYCH PODMIOTÓW:</w:t>
      </w:r>
    </w:p>
    <w:p w14:paraId="02B941ED" w14:textId="77777777" w:rsidR="00ED6ED7" w:rsidRPr="00227A06" w:rsidRDefault="00ED6ED7" w:rsidP="00ED6ED7">
      <w:pPr>
        <w:rPr>
          <w:rFonts w:ascii="Calibri" w:hAnsi="Calibri"/>
          <w:sz w:val="22"/>
          <w:szCs w:val="22"/>
        </w:rPr>
      </w:pPr>
    </w:p>
    <w:p w14:paraId="1822D9F9" w14:textId="77777777" w:rsidR="00ED6ED7" w:rsidRPr="00227A06" w:rsidRDefault="00ED6ED7" w:rsidP="000665AB">
      <w:pPr>
        <w:ind w:left="0" w:firstLine="0"/>
        <w:rPr>
          <w:rFonts w:ascii="Calibri" w:hAnsi="Calibri"/>
          <w:sz w:val="22"/>
          <w:szCs w:val="22"/>
        </w:rPr>
      </w:pPr>
      <w:r w:rsidRPr="00227A06">
        <w:rPr>
          <w:rFonts w:ascii="Calibri" w:hAnsi="Calibri"/>
          <w:sz w:val="22"/>
          <w:szCs w:val="22"/>
        </w:rPr>
        <w:t>Oświadczam, że w celu wykazania spełniania warunków udziału w postępowaniu, określonych przez zamawiającego w ……………………………………</w:t>
      </w:r>
      <w:r w:rsidR="00FF0749" w:rsidRPr="00227A06">
        <w:rPr>
          <w:rFonts w:ascii="Calibri" w:hAnsi="Calibri"/>
          <w:sz w:val="22"/>
          <w:szCs w:val="22"/>
        </w:rPr>
        <w:t>…….</w:t>
      </w:r>
      <w:r w:rsidRPr="00227A06">
        <w:rPr>
          <w:rFonts w:ascii="Calibri" w:hAnsi="Calibri"/>
          <w:sz w:val="22"/>
          <w:szCs w:val="22"/>
        </w:rPr>
        <w:t xml:space="preserve">…………………...… </w:t>
      </w:r>
      <w:r w:rsidRPr="00227A06">
        <w:rPr>
          <w:rFonts w:ascii="Calibri" w:hAnsi="Calibri"/>
          <w:i/>
          <w:sz w:val="22"/>
          <w:szCs w:val="22"/>
        </w:rPr>
        <w:t>(wskazać dokument i właściwą jednostkę redakcyjną dokumentu, w której określono warunki udziału w postępowaniu)</w:t>
      </w:r>
      <w:r w:rsidRPr="00227A06">
        <w:rPr>
          <w:rFonts w:ascii="Calibri" w:hAnsi="Calibri"/>
          <w:sz w:val="22"/>
          <w:szCs w:val="22"/>
        </w:rPr>
        <w:t>, polegam na zasobach następującego/</w:t>
      </w:r>
      <w:proofErr w:type="spellStart"/>
      <w:r w:rsidRPr="00227A06">
        <w:rPr>
          <w:rFonts w:ascii="Calibri" w:hAnsi="Calibri"/>
          <w:sz w:val="22"/>
          <w:szCs w:val="22"/>
        </w:rPr>
        <w:t>ych</w:t>
      </w:r>
      <w:proofErr w:type="spellEnd"/>
      <w:r w:rsidRPr="00227A06">
        <w:rPr>
          <w:rFonts w:ascii="Calibri" w:hAnsi="Calibri"/>
          <w:sz w:val="22"/>
          <w:szCs w:val="22"/>
        </w:rPr>
        <w:t xml:space="preserve"> podmiotu/ów: ………………</w:t>
      </w:r>
      <w:r w:rsidR="00FF0749" w:rsidRPr="00227A06">
        <w:rPr>
          <w:rFonts w:ascii="Calibri" w:hAnsi="Calibri"/>
          <w:sz w:val="22"/>
          <w:szCs w:val="22"/>
        </w:rPr>
        <w:t>…………………………………………………………………………………..</w:t>
      </w:r>
      <w:r w:rsidRPr="00227A06">
        <w:rPr>
          <w:rFonts w:ascii="Calibri" w:hAnsi="Calibri"/>
          <w:sz w:val="22"/>
          <w:szCs w:val="22"/>
        </w:rPr>
        <w:t>………</w:t>
      </w:r>
    </w:p>
    <w:p w14:paraId="0C10D3C5" w14:textId="77777777" w:rsidR="00ED6ED7" w:rsidRPr="00227A06" w:rsidRDefault="00ED6ED7" w:rsidP="00FF0749">
      <w:pPr>
        <w:ind w:left="0" w:firstLine="0"/>
        <w:rPr>
          <w:rFonts w:ascii="Calibri" w:hAnsi="Calibri"/>
          <w:i/>
          <w:sz w:val="22"/>
          <w:szCs w:val="22"/>
        </w:rPr>
      </w:pPr>
      <w:r w:rsidRPr="00227A06">
        <w:rPr>
          <w:rFonts w:ascii="Calibri" w:hAnsi="Calibri"/>
          <w:sz w:val="22"/>
          <w:szCs w:val="22"/>
        </w:rPr>
        <w:t>..………………………………………………………………………………</w:t>
      </w:r>
      <w:r w:rsidR="00FF0749" w:rsidRPr="00227A06">
        <w:rPr>
          <w:rFonts w:ascii="Calibri" w:hAnsi="Calibri"/>
          <w:sz w:val="22"/>
          <w:szCs w:val="22"/>
        </w:rPr>
        <w:t>…………………………………………………………….…………………,</w:t>
      </w:r>
      <w:r w:rsidRPr="00227A06">
        <w:rPr>
          <w:rFonts w:ascii="Calibri" w:hAnsi="Calibri"/>
          <w:sz w:val="22"/>
          <w:szCs w:val="22"/>
        </w:rPr>
        <w:t>w następującym zakresie: …………………</w:t>
      </w:r>
      <w:r w:rsidR="00FF0749" w:rsidRPr="00227A06">
        <w:rPr>
          <w:rFonts w:ascii="Calibri" w:hAnsi="Calibri"/>
          <w:sz w:val="22"/>
          <w:szCs w:val="22"/>
        </w:rPr>
        <w:t>…………………………………………………</w:t>
      </w:r>
      <w:r w:rsidRPr="00227A06">
        <w:rPr>
          <w:rFonts w:ascii="Calibri" w:hAnsi="Calibri"/>
          <w:sz w:val="22"/>
          <w:szCs w:val="22"/>
        </w:rPr>
        <w:t xml:space="preserve">…………………………………………………… </w:t>
      </w:r>
      <w:r w:rsidRPr="00227A06">
        <w:rPr>
          <w:rFonts w:ascii="Calibri" w:hAnsi="Calibri"/>
          <w:i/>
          <w:sz w:val="22"/>
          <w:szCs w:val="22"/>
        </w:rPr>
        <w:t>(wskazać podmiot i określić odpowiedni zakres dla wskazanego podmiotu)</w:t>
      </w:r>
      <w:r w:rsidRPr="00227A06">
        <w:rPr>
          <w:rFonts w:ascii="Calibri" w:hAnsi="Calibri"/>
          <w:sz w:val="22"/>
          <w:szCs w:val="22"/>
        </w:rPr>
        <w:t>.</w:t>
      </w:r>
    </w:p>
    <w:p w14:paraId="7C98DA6B" w14:textId="77777777" w:rsidR="00ED6ED7" w:rsidRPr="00227A06" w:rsidRDefault="00ED6ED7" w:rsidP="00ED6ED7">
      <w:pPr>
        <w:rPr>
          <w:rFonts w:ascii="Calibri" w:hAnsi="Calibri"/>
          <w:sz w:val="22"/>
          <w:szCs w:val="22"/>
        </w:rPr>
      </w:pPr>
    </w:p>
    <w:p w14:paraId="0F00415F" w14:textId="77777777" w:rsidR="00ED6ED7" w:rsidRPr="00227A06" w:rsidRDefault="00ED6ED7" w:rsidP="00ED6ED7">
      <w:pPr>
        <w:rPr>
          <w:rFonts w:ascii="Calibri" w:hAnsi="Calibri"/>
          <w:sz w:val="22"/>
          <w:szCs w:val="22"/>
        </w:rPr>
      </w:pPr>
      <w:r w:rsidRPr="00227A06">
        <w:rPr>
          <w:rFonts w:ascii="Calibri" w:hAnsi="Calibri"/>
          <w:sz w:val="22"/>
          <w:szCs w:val="22"/>
        </w:rPr>
        <w:t>Miejscowość …………….……., dnia ………….……. r.</w:t>
      </w:r>
    </w:p>
    <w:p w14:paraId="17D88ECA"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69EA947A"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RPr="00227A06" w14:paraId="5B3C2968" w14:textId="77777777" w:rsidTr="00FF0749">
        <w:tc>
          <w:tcPr>
            <w:tcW w:w="9062" w:type="dxa"/>
            <w:shd w:val="clear" w:color="auto" w:fill="F3F3F3"/>
            <w:tcMar>
              <w:left w:w="108" w:type="dxa"/>
            </w:tcMar>
          </w:tcPr>
          <w:p w14:paraId="674EF5E4" w14:textId="6E0FD95A" w:rsidR="00354888" w:rsidRPr="00227A06" w:rsidRDefault="00ED6ED7" w:rsidP="00CD400D">
            <w:pPr>
              <w:pageBreakBefore/>
              <w:jc w:val="center"/>
              <w:rPr>
                <w:rFonts w:ascii="Calibri" w:hAnsi="Calibri"/>
                <w:b/>
              </w:rPr>
            </w:pPr>
            <w:r w:rsidRPr="00227A06">
              <w:lastRenderedPageBreak/>
              <w:br w:type="page"/>
            </w:r>
            <w:r w:rsidRPr="00CD400D">
              <w:rPr>
                <w:rFonts w:ascii="Calibri" w:hAnsi="Calibri"/>
                <w:b/>
                <w:sz w:val="22"/>
                <w:szCs w:val="22"/>
              </w:rPr>
              <w:t xml:space="preserve">Załącznik nr 4 do SIWZ – Wykaz </w:t>
            </w:r>
            <w:r w:rsidR="00354888" w:rsidRPr="00CD400D">
              <w:rPr>
                <w:rFonts w:ascii="Calibri" w:hAnsi="Calibri"/>
                <w:b/>
                <w:sz w:val="22"/>
                <w:szCs w:val="22"/>
              </w:rPr>
              <w:t xml:space="preserve">wykonanych </w:t>
            </w:r>
            <w:r w:rsidRPr="00CD400D">
              <w:rPr>
                <w:rFonts w:ascii="Calibri" w:hAnsi="Calibri"/>
                <w:b/>
                <w:sz w:val="22"/>
                <w:szCs w:val="22"/>
              </w:rPr>
              <w:t>robót budowlanych</w:t>
            </w:r>
          </w:p>
        </w:tc>
      </w:tr>
    </w:tbl>
    <w:p w14:paraId="2E0D651B" w14:textId="77777777" w:rsidR="00ED6ED7" w:rsidRPr="00227A06" w:rsidRDefault="00ED6ED7" w:rsidP="00ED6ED7">
      <w:pPr>
        <w:rPr>
          <w:rFonts w:ascii="Calibri" w:hAnsi="Calibri"/>
          <w:sz w:val="22"/>
          <w:szCs w:val="22"/>
        </w:rPr>
      </w:pPr>
    </w:p>
    <w:p w14:paraId="52EC8CFB" w14:textId="77777777" w:rsidR="00FF0749" w:rsidRPr="00227A06" w:rsidRDefault="00FF0749" w:rsidP="00FF0749">
      <w:pPr>
        <w:ind w:right="5103"/>
        <w:rPr>
          <w:rFonts w:ascii="Calibri" w:hAnsi="Calibri"/>
          <w:b/>
          <w:sz w:val="22"/>
          <w:szCs w:val="22"/>
        </w:rPr>
      </w:pPr>
      <w:r w:rsidRPr="00227A06">
        <w:rPr>
          <w:rFonts w:ascii="Calibri" w:hAnsi="Calibri"/>
          <w:b/>
          <w:sz w:val="22"/>
          <w:szCs w:val="22"/>
        </w:rPr>
        <w:t>Wykonawca:</w:t>
      </w:r>
    </w:p>
    <w:p w14:paraId="57E960A9"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2F2E0751"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13DB72B0"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64CB8F9E" w14:textId="77777777" w:rsidR="00FF0749" w:rsidRPr="00227A06" w:rsidRDefault="00FF0749" w:rsidP="00FF0749">
      <w:pPr>
        <w:ind w:left="0" w:right="5103" w:firstLine="0"/>
        <w:jc w:val="center"/>
        <w:rPr>
          <w:rFonts w:ascii="Calibri" w:hAnsi="Calibri"/>
          <w:i/>
          <w:sz w:val="18"/>
          <w:szCs w:val="18"/>
        </w:rPr>
      </w:pPr>
      <w:r w:rsidRPr="00227A06">
        <w:rPr>
          <w:rFonts w:ascii="Calibri" w:hAnsi="Calibri"/>
          <w:i/>
          <w:sz w:val="18"/>
          <w:szCs w:val="18"/>
        </w:rPr>
        <w:t>(pełna nazwa/firma, adres, w zależności od podmiotu: NIP/PESEL, KRS/</w:t>
      </w:r>
      <w:proofErr w:type="spellStart"/>
      <w:r w:rsidRPr="00227A06">
        <w:rPr>
          <w:rFonts w:ascii="Calibri" w:hAnsi="Calibri"/>
          <w:i/>
          <w:sz w:val="18"/>
          <w:szCs w:val="18"/>
        </w:rPr>
        <w:t>CEiDG</w:t>
      </w:r>
      <w:proofErr w:type="spellEnd"/>
      <w:r w:rsidRPr="00227A06">
        <w:rPr>
          <w:rFonts w:ascii="Calibri" w:hAnsi="Calibri"/>
          <w:i/>
          <w:sz w:val="18"/>
          <w:szCs w:val="18"/>
        </w:rPr>
        <w:t>)</w:t>
      </w:r>
    </w:p>
    <w:p w14:paraId="70519DC0" w14:textId="77777777" w:rsidR="00FF0749" w:rsidRPr="00227A06" w:rsidRDefault="00FF0749" w:rsidP="00FF0749">
      <w:pPr>
        <w:ind w:right="5103"/>
        <w:rPr>
          <w:rFonts w:ascii="Calibri" w:hAnsi="Calibri"/>
          <w:sz w:val="22"/>
          <w:szCs w:val="22"/>
        </w:rPr>
      </w:pPr>
    </w:p>
    <w:p w14:paraId="061DCA89" w14:textId="004C41E4" w:rsidR="00F916FD" w:rsidRPr="00227A06" w:rsidRDefault="0036039D" w:rsidP="004D7C78">
      <w:pPr>
        <w:spacing w:after="120"/>
        <w:ind w:left="0" w:firstLine="0"/>
        <w:rPr>
          <w:rFonts w:ascii="Calibri" w:hAnsi="Calibri"/>
          <w:b/>
          <w:sz w:val="22"/>
          <w:szCs w:val="22"/>
        </w:rPr>
      </w:pPr>
      <w:r w:rsidRPr="00227A06">
        <w:rPr>
          <w:rFonts w:ascii="Calibri" w:hAnsi="Calibri"/>
          <w:sz w:val="22"/>
          <w:szCs w:val="22"/>
        </w:rPr>
        <w:t xml:space="preserve">Postępowanie o udzielenie zamówienia publicznego </w:t>
      </w:r>
      <w:r w:rsidR="00086FD0" w:rsidRPr="00E943B1">
        <w:rPr>
          <w:rFonts w:ascii="Calibri" w:hAnsi="Calibri" w:cs="Calibri"/>
          <w:sz w:val="22"/>
          <w:szCs w:val="22"/>
        </w:rPr>
        <w:t xml:space="preserve">znak: </w:t>
      </w:r>
      <w:r w:rsidR="00086FD0">
        <w:rPr>
          <w:rFonts w:ascii="Calibri" w:hAnsi="Calibri" w:cs="Calibri"/>
          <w:sz w:val="22"/>
          <w:szCs w:val="22"/>
        </w:rPr>
        <w:t>ZDP-DT.3430.3.2020</w:t>
      </w:r>
      <w:r w:rsidR="00086FD0" w:rsidRPr="00E943B1">
        <w:rPr>
          <w:rFonts w:ascii="Calibri" w:hAnsi="Calibri" w:cs="Calibri"/>
          <w:sz w:val="22"/>
          <w:szCs w:val="22"/>
        </w:rPr>
        <w:t xml:space="preserve"> pn. </w:t>
      </w:r>
      <w:r w:rsidR="00ED0985" w:rsidRPr="00227A06">
        <w:rPr>
          <w:rFonts w:ascii="Calibri" w:hAnsi="Calibri"/>
          <w:b/>
          <w:sz w:val="22"/>
          <w:szCs w:val="22"/>
        </w:rPr>
        <w:t>„</w:t>
      </w:r>
      <w:r w:rsidR="00354888" w:rsidRPr="00354888">
        <w:rPr>
          <w:rFonts w:ascii="Calibri" w:hAnsi="Calibri"/>
          <w:b/>
          <w:sz w:val="22"/>
          <w:szCs w:val="22"/>
        </w:rPr>
        <w:t>Rozbudowa z</w:t>
      </w:r>
      <w:r w:rsidR="00086FD0">
        <w:rPr>
          <w:rFonts w:ascii="Calibri" w:hAnsi="Calibri"/>
          <w:b/>
          <w:sz w:val="22"/>
          <w:szCs w:val="22"/>
        </w:rPr>
        <w:t> </w:t>
      </w:r>
      <w:r w:rsidR="00354888" w:rsidRPr="00354888">
        <w:rPr>
          <w:rFonts w:ascii="Calibri" w:hAnsi="Calibri"/>
          <w:b/>
          <w:sz w:val="22"/>
          <w:szCs w:val="22"/>
        </w:rPr>
        <w:t>przebudową budynku administracyjno – biurowego Zarządu Dróg Powiatowych</w:t>
      </w:r>
      <w:r w:rsidR="00ED0985" w:rsidRPr="00227A06">
        <w:rPr>
          <w:rFonts w:ascii="Calibri" w:hAnsi="Calibri"/>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2"/>
        <w:gridCol w:w="2235"/>
        <w:gridCol w:w="1503"/>
        <w:gridCol w:w="1867"/>
        <w:gridCol w:w="1867"/>
      </w:tblGrid>
      <w:tr w:rsidR="00354888" w:rsidRPr="00227A06" w14:paraId="2037601B" w14:textId="77777777" w:rsidTr="00354888">
        <w:trPr>
          <w:cantSplit/>
        </w:trPr>
        <w:tc>
          <w:tcPr>
            <w:tcW w:w="1002" w:type="pct"/>
            <w:tcMar>
              <w:left w:w="0" w:type="dxa"/>
            </w:tcMar>
            <w:vAlign w:val="center"/>
          </w:tcPr>
          <w:p w14:paraId="251FD8DA" w14:textId="77777777" w:rsidR="00354888" w:rsidRPr="00F45CA1" w:rsidRDefault="00354888" w:rsidP="00354888">
            <w:pPr>
              <w:snapToGrid w:val="0"/>
              <w:spacing w:line="260" w:lineRule="atLeast"/>
              <w:ind w:left="0" w:firstLine="0"/>
              <w:jc w:val="center"/>
              <w:rPr>
                <w:rFonts w:ascii="Calibri" w:hAnsi="Calibri"/>
                <w:b/>
                <w:sz w:val="20"/>
                <w:szCs w:val="20"/>
              </w:rPr>
            </w:pPr>
            <w:r w:rsidRPr="00F45CA1">
              <w:rPr>
                <w:rFonts w:ascii="Calibri" w:hAnsi="Calibri"/>
                <w:b/>
                <w:sz w:val="20"/>
                <w:szCs w:val="20"/>
              </w:rPr>
              <w:t>Nazwa</w:t>
            </w:r>
          </w:p>
          <w:p w14:paraId="51CEF1A5" w14:textId="77777777" w:rsidR="00354888" w:rsidRPr="00F45CA1" w:rsidRDefault="00354888" w:rsidP="00354888">
            <w:pPr>
              <w:snapToGrid w:val="0"/>
              <w:spacing w:line="260" w:lineRule="atLeast"/>
              <w:ind w:left="0" w:firstLine="0"/>
              <w:jc w:val="center"/>
              <w:rPr>
                <w:rFonts w:ascii="Calibri" w:hAnsi="Calibri"/>
                <w:b/>
                <w:sz w:val="20"/>
                <w:szCs w:val="20"/>
              </w:rPr>
            </w:pPr>
            <w:r w:rsidRPr="00F45CA1">
              <w:rPr>
                <w:rFonts w:ascii="Calibri" w:hAnsi="Calibri"/>
                <w:b/>
                <w:sz w:val="20"/>
                <w:szCs w:val="20"/>
              </w:rPr>
              <w:t>i lokalizacja</w:t>
            </w:r>
          </w:p>
          <w:p w14:paraId="4FDDBDB4" w14:textId="0B19279A"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F45CA1">
              <w:rPr>
                <w:rFonts w:ascii="Calibri" w:hAnsi="Calibri"/>
                <w:b/>
                <w:sz w:val="20"/>
                <w:szCs w:val="20"/>
              </w:rPr>
              <w:t>budowy</w:t>
            </w:r>
          </w:p>
        </w:tc>
        <w:tc>
          <w:tcPr>
            <w:tcW w:w="1196" w:type="pct"/>
            <w:tcMar>
              <w:left w:w="0" w:type="dxa"/>
            </w:tcMar>
            <w:vAlign w:val="center"/>
          </w:tcPr>
          <w:p w14:paraId="3F71275D" w14:textId="77777777" w:rsidR="00354888" w:rsidRPr="00354888" w:rsidRDefault="00354888" w:rsidP="00354888">
            <w:pPr>
              <w:snapToGrid w:val="0"/>
              <w:spacing w:line="260" w:lineRule="atLeast"/>
              <w:ind w:left="0" w:firstLine="0"/>
              <w:jc w:val="center"/>
              <w:rPr>
                <w:rFonts w:ascii="Calibri" w:hAnsi="Calibri"/>
                <w:b/>
                <w:sz w:val="20"/>
                <w:szCs w:val="20"/>
              </w:rPr>
            </w:pPr>
            <w:r w:rsidRPr="00354888">
              <w:rPr>
                <w:rFonts w:ascii="Calibri" w:hAnsi="Calibri"/>
                <w:b/>
                <w:sz w:val="20"/>
                <w:szCs w:val="20"/>
              </w:rPr>
              <w:t>Opis i zakres</w:t>
            </w:r>
          </w:p>
          <w:p w14:paraId="72FFF49F" w14:textId="77777777" w:rsidR="00354888" w:rsidRPr="00354888" w:rsidRDefault="00354888" w:rsidP="00354888">
            <w:pPr>
              <w:snapToGrid w:val="0"/>
              <w:spacing w:line="260" w:lineRule="atLeast"/>
              <w:ind w:left="0" w:firstLine="0"/>
              <w:jc w:val="center"/>
              <w:rPr>
                <w:rFonts w:ascii="Calibri" w:hAnsi="Calibri"/>
                <w:b/>
                <w:sz w:val="20"/>
                <w:szCs w:val="20"/>
              </w:rPr>
            </w:pPr>
            <w:r w:rsidRPr="00354888">
              <w:rPr>
                <w:rFonts w:ascii="Calibri" w:hAnsi="Calibri"/>
                <w:b/>
                <w:sz w:val="20"/>
                <w:szCs w:val="20"/>
              </w:rPr>
              <w:t>wykonywanych</w:t>
            </w:r>
          </w:p>
          <w:p w14:paraId="5166F7BA" w14:textId="60586FCC"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354888">
              <w:rPr>
                <w:rFonts w:ascii="Calibri" w:hAnsi="Calibri"/>
                <w:b/>
                <w:sz w:val="20"/>
                <w:szCs w:val="20"/>
              </w:rPr>
              <w:t>robót</w:t>
            </w:r>
          </w:p>
        </w:tc>
        <w:tc>
          <w:tcPr>
            <w:tcW w:w="804" w:type="pct"/>
            <w:tcMar>
              <w:left w:w="0" w:type="dxa"/>
            </w:tcMar>
            <w:vAlign w:val="center"/>
          </w:tcPr>
          <w:p w14:paraId="0232A71A"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Data</w:t>
            </w:r>
          </w:p>
          <w:p w14:paraId="6C414185"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rozpoczęcia</w:t>
            </w:r>
          </w:p>
          <w:p w14:paraId="1E7B8A8D"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i zakończenia</w:t>
            </w:r>
          </w:p>
          <w:p w14:paraId="047EF7C0"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realizacji</w:t>
            </w:r>
          </w:p>
          <w:p w14:paraId="15F340E4"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robót</w:t>
            </w:r>
          </w:p>
          <w:p w14:paraId="763A7CCC" w14:textId="300D30E3"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354888">
              <w:rPr>
                <w:rFonts w:ascii="Calibri" w:hAnsi="Calibri"/>
                <w:b/>
                <w:sz w:val="20"/>
                <w:szCs w:val="20"/>
              </w:rPr>
              <w:t>(d-m-r)</w:t>
            </w:r>
          </w:p>
        </w:tc>
        <w:tc>
          <w:tcPr>
            <w:tcW w:w="999" w:type="pct"/>
            <w:tcMar>
              <w:left w:w="0" w:type="dxa"/>
            </w:tcMar>
            <w:vAlign w:val="center"/>
          </w:tcPr>
          <w:p w14:paraId="051947F0"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Wartość brutto</w:t>
            </w:r>
          </w:p>
          <w:p w14:paraId="35E98300"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zrealizowanych</w:t>
            </w:r>
          </w:p>
          <w:p w14:paraId="5A537569"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robót</w:t>
            </w:r>
          </w:p>
          <w:p w14:paraId="3CD2A355" w14:textId="4ECC11E3"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354888">
              <w:rPr>
                <w:rFonts w:ascii="Calibri" w:hAnsi="Calibri"/>
                <w:b/>
                <w:sz w:val="20"/>
                <w:szCs w:val="20"/>
              </w:rPr>
              <w:t>budowlanych</w:t>
            </w:r>
          </w:p>
        </w:tc>
        <w:tc>
          <w:tcPr>
            <w:tcW w:w="999" w:type="pct"/>
            <w:tcMar>
              <w:left w:w="0" w:type="dxa"/>
            </w:tcMar>
            <w:vAlign w:val="center"/>
          </w:tcPr>
          <w:p w14:paraId="3742B9A4" w14:textId="77777777" w:rsidR="00354888" w:rsidRPr="00354888" w:rsidRDefault="00354888" w:rsidP="00354888">
            <w:pPr>
              <w:snapToGrid w:val="0"/>
              <w:spacing w:line="260" w:lineRule="atLeast"/>
              <w:ind w:left="0" w:firstLine="0"/>
              <w:jc w:val="center"/>
              <w:rPr>
                <w:rFonts w:ascii="Calibri" w:hAnsi="Calibri"/>
                <w:b/>
                <w:sz w:val="20"/>
                <w:szCs w:val="20"/>
              </w:rPr>
            </w:pPr>
            <w:r w:rsidRPr="00354888">
              <w:rPr>
                <w:rFonts w:ascii="Calibri" w:hAnsi="Calibri"/>
                <w:b/>
                <w:sz w:val="20"/>
                <w:szCs w:val="20"/>
              </w:rPr>
              <w:t>Zamawiający</w:t>
            </w:r>
          </w:p>
          <w:p w14:paraId="15D8954F" w14:textId="77777777" w:rsidR="00354888" w:rsidRPr="00354888" w:rsidRDefault="00354888" w:rsidP="00354888">
            <w:pPr>
              <w:snapToGrid w:val="0"/>
              <w:spacing w:line="260" w:lineRule="atLeast"/>
              <w:ind w:left="0" w:firstLine="0"/>
              <w:jc w:val="center"/>
              <w:rPr>
                <w:rFonts w:ascii="Calibri" w:hAnsi="Calibri"/>
                <w:b/>
                <w:sz w:val="20"/>
                <w:szCs w:val="20"/>
              </w:rPr>
            </w:pPr>
            <w:r w:rsidRPr="00354888">
              <w:rPr>
                <w:rFonts w:ascii="Calibri" w:hAnsi="Calibri"/>
                <w:b/>
                <w:sz w:val="20"/>
                <w:szCs w:val="20"/>
              </w:rPr>
              <w:t>(nazwa, adres,</w:t>
            </w:r>
          </w:p>
          <w:p w14:paraId="77D0CC37" w14:textId="30E4AB2D"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354888">
              <w:rPr>
                <w:rFonts w:ascii="Calibri" w:hAnsi="Calibri"/>
                <w:b/>
                <w:sz w:val="20"/>
                <w:szCs w:val="20"/>
              </w:rPr>
              <w:t>telefon)</w:t>
            </w:r>
          </w:p>
        </w:tc>
      </w:tr>
      <w:tr w:rsidR="00354888" w:rsidRPr="00227A06" w14:paraId="55DDC6DD" w14:textId="77777777" w:rsidTr="00354888">
        <w:trPr>
          <w:cantSplit/>
          <w:trHeight w:val="3213"/>
        </w:trPr>
        <w:tc>
          <w:tcPr>
            <w:tcW w:w="1002" w:type="pct"/>
            <w:tcMar>
              <w:left w:w="0" w:type="dxa"/>
            </w:tcMar>
          </w:tcPr>
          <w:p w14:paraId="4ED2D5CE" w14:textId="77777777" w:rsidR="00354888" w:rsidRPr="00227A06" w:rsidRDefault="00354888" w:rsidP="00FF0749">
            <w:pPr>
              <w:snapToGrid w:val="0"/>
              <w:spacing w:line="260" w:lineRule="atLeast"/>
              <w:ind w:left="0" w:firstLine="0"/>
              <w:rPr>
                <w:rFonts w:ascii="Calibri" w:hAnsi="Calibri"/>
                <w:sz w:val="20"/>
                <w:szCs w:val="20"/>
              </w:rPr>
            </w:pPr>
          </w:p>
          <w:p w14:paraId="096121C5" w14:textId="77777777" w:rsidR="00354888" w:rsidRPr="00227A06" w:rsidRDefault="00354888" w:rsidP="00FF0749">
            <w:pPr>
              <w:snapToGrid w:val="0"/>
              <w:spacing w:line="260" w:lineRule="atLeast"/>
              <w:ind w:left="0" w:firstLine="0"/>
              <w:rPr>
                <w:rFonts w:ascii="Calibri" w:hAnsi="Calibri"/>
                <w:sz w:val="20"/>
                <w:szCs w:val="20"/>
              </w:rPr>
            </w:pPr>
          </w:p>
          <w:p w14:paraId="6E59458D" w14:textId="77777777" w:rsidR="00354888" w:rsidRPr="00227A06" w:rsidRDefault="00354888" w:rsidP="00FF0749">
            <w:pPr>
              <w:snapToGrid w:val="0"/>
              <w:spacing w:line="260" w:lineRule="atLeast"/>
              <w:ind w:left="0" w:firstLine="0"/>
              <w:rPr>
                <w:rFonts w:ascii="Calibri" w:hAnsi="Calibri"/>
                <w:sz w:val="20"/>
                <w:szCs w:val="20"/>
              </w:rPr>
            </w:pPr>
          </w:p>
          <w:p w14:paraId="71CE1AE5" w14:textId="77777777" w:rsidR="00354888" w:rsidRPr="00227A06" w:rsidRDefault="00354888" w:rsidP="00FF0749">
            <w:pPr>
              <w:snapToGrid w:val="0"/>
              <w:spacing w:line="260" w:lineRule="atLeast"/>
              <w:ind w:left="0" w:firstLine="0"/>
              <w:rPr>
                <w:rFonts w:ascii="Calibri" w:hAnsi="Calibri"/>
                <w:sz w:val="20"/>
                <w:szCs w:val="20"/>
              </w:rPr>
            </w:pPr>
          </w:p>
        </w:tc>
        <w:tc>
          <w:tcPr>
            <w:tcW w:w="1196" w:type="pct"/>
            <w:tcMar>
              <w:left w:w="0" w:type="dxa"/>
            </w:tcMar>
          </w:tcPr>
          <w:p w14:paraId="0AEAB9F5" w14:textId="2DDC84B4" w:rsidR="00354888" w:rsidRPr="00227A06" w:rsidRDefault="00354888" w:rsidP="00FF0749">
            <w:pPr>
              <w:snapToGrid w:val="0"/>
              <w:spacing w:line="260" w:lineRule="atLeast"/>
              <w:ind w:left="0" w:firstLine="0"/>
              <w:rPr>
                <w:rFonts w:ascii="Calibri" w:hAnsi="Calibri"/>
                <w:sz w:val="20"/>
                <w:szCs w:val="20"/>
              </w:rPr>
            </w:pPr>
          </w:p>
        </w:tc>
        <w:tc>
          <w:tcPr>
            <w:tcW w:w="804" w:type="pct"/>
            <w:tcMar>
              <w:left w:w="0" w:type="dxa"/>
            </w:tcMar>
            <w:vAlign w:val="center"/>
          </w:tcPr>
          <w:p w14:paraId="69EC9BBB" w14:textId="30F00F3F" w:rsidR="00354888" w:rsidRPr="00227A06" w:rsidRDefault="00354888" w:rsidP="00FF0749">
            <w:pPr>
              <w:snapToGrid w:val="0"/>
              <w:spacing w:line="260" w:lineRule="atLeast"/>
              <w:ind w:left="0" w:firstLine="0"/>
              <w:rPr>
                <w:rFonts w:ascii="Calibri" w:hAnsi="Calibri"/>
                <w:sz w:val="20"/>
                <w:szCs w:val="20"/>
              </w:rPr>
            </w:pPr>
          </w:p>
        </w:tc>
        <w:tc>
          <w:tcPr>
            <w:tcW w:w="999" w:type="pct"/>
            <w:tcMar>
              <w:left w:w="0" w:type="dxa"/>
            </w:tcMar>
            <w:vAlign w:val="center"/>
          </w:tcPr>
          <w:p w14:paraId="351F49D3" w14:textId="2AFC6D0B" w:rsidR="00354888" w:rsidRPr="00227A06" w:rsidRDefault="00354888" w:rsidP="00FF0749">
            <w:pPr>
              <w:snapToGrid w:val="0"/>
              <w:spacing w:line="260" w:lineRule="atLeast"/>
              <w:ind w:left="0" w:firstLine="0"/>
              <w:rPr>
                <w:rFonts w:ascii="Calibri" w:hAnsi="Calibri"/>
                <w:sz w:val="20"/>
                <w:szCs w:val="20"/>
              </w:rPr>
            </w:pPr>
          </w:p>
        </w:tc>
        <w:tc>
          <w:tcPr>
            <w:tcW w:w="999" w:type="pct"/>
            <w:tcMar>
              <w:left w:w="0" w:type="dxa"/>
            </w:tcMar>
          </w:tcPr>
          <w:p w14:paraId="0C5FE4EB" w14:textId="77777777" w:rsidR="00354888" w:rsidRPr="00227A06" w:rsidRDefault="00354888" w:rsidP="00FF0749">
            <w:pPr>
              <w:snapToGrid w:val="0"/>
              <w:spacing w:line="260" w:lineRule="atLeast"/>
              <w:ind w:left="0" w:firstLine="0"/>
              <w:rPr>
                <w:rFonts w:ascii="Calibri" w:hAnsi="Calibri"/>
                <w:sz w:val="20"/>
                <w:szCs w:val="20"/>
              </w:rPr>
            </w:pPr>
          </w:p>
        </w:tc>
      </w:tr>
    </w:tbl>
    <w:p w14:paraId="3822EEAB" w14:textId="77777777" w:rsidR="00ED6ED7" w:rsidRPr="00227A06" w:rsidRDefault="00ED6ED7" w:rsidP="00ED6ED7">
      <w:pPr>
        <w:pStyle w:val="Tretekstu"/>
        <w:spacing w:after="0"/>
        <w:jc w:val="both"/>
        <w:rPr>
          <w:rFonts w:ascii="Calibri" w:hAnsi="Calibri"/>
          <w:sz w:val="22"/>
          <w:szCs w:val="22"/>
        </w:rPr>
      </w:pPr>
    </w:p>
    <w:p w14:paraId="2F2ADC8E" w14:textId="45E368DB" w:rsidR="00ED6ED7" w:rsidRPr="00354888" w:rsidRDefault="00ED6ED7" w:rsidP="00FF0749">
      <w:pPr>
        <w:ind w:left="0" w:firstLine="0"/>
        <w:rPr>
          <w:rFonts w:ascii="Calibri" w:hAnsi="Calibri"/>
          <w:i/>
          <w:sz w:val="18"/>
          <w:szCs w:val="22"/>
        </w:rPr>
      </w:pPr>
      <w:r w:rsidRPr="00354888">
        <w:rPr>
          <w:rFonts w:ascii="Calibri" w:hAnsi="Calibri"/>
          <w:i/>
          <w:sz w:val="18"/>
          <w:szCs w:val="22"/>
        </w:rPr>
        <w:t xml:space="preserve">Należy załączyć dowody określające czy </w:t>
      </w:r>
      <w:r w:rsidR="00FF0749" w:rsidRPr="00354888">
        <w:rPr>
          <w:rFonts w:ascii="Calibri" w:hAnsi="Calibri"/>
          <w:i/>
          <w:sz w:val="18"/>
          <w:szCs w:val="22"/>
        </w:rPr>
        <w:t>w/w</w:t>
      </w:r>
      <w:r w:rsidRPr="00354888">
        <w:rPr>
          <w:rFonts w:ascii="Calibri" w:hAnsi="Calibri"/>
          <w:i/>
          <w:sz w:val="18"/>
          <w:szCs w:val="22"/>
        </w:rPr>
        <w:t xml:space="preserve"> roboty budowlane zostały wykonane należycie, w szczególności informacj</w:t>
      </w:r>
      <w:r w:rsidR="00FF0749" w:rsidRPr="00354888">
        <w:rPr>
          <w:rFonts w:ascii="Calibri" w:hAnsi="Calibri"/>
          <w:i/>
          <w:sz w:val="18"/>
          <w:szCs w:val="22"/>
        </w:rPr>
        <w:t>e</w:t>
      </w:r>
      <w:r w:rsidRPr="00354888">
        <w:rPr>
          <w:rFonts w:ascii="Calibri" w:hAnsi="Calibri"/>
          <w:i/>
          <w:sz w:val="18"/>
          <w:szCs w:val="22"/>
        </w:rPr>
        <w:t xml:space="preserve"> o tym czy roboty zostały wykonane zgodnie z przepisami prawa budowlanego i prawidłowo ukończone, przy czym dowodami, o</w:t>
      </w:r>
      <w:r w:rsidR="00354888">
        <w:rPr>
          <w:rFonts w:ascii="Calibri" w:hAnsi="Calibri"/>
          <w:i/>
          <w:sz w:val="18"/>
          <w:szCs w:val="22"/>
        </w:rPr>
        <w:t> </w:t>
      </w:r>
      <w:r w:rsidRPr="00354888">
        <w:rPr>
          <w:rFonts w:ascii="Calibri" w:hAnsi="Calibri"/>
          <w:i/>
          <w:sz w:val="18"/>
          <w:szCs w:val="22"/>
        </w:rPr>
        <w:t>których mowa, są referencje bądź inne dokumenty wystawione przez podmiot, na rzecz którego roboty budowlane były wykonywane, a jeżeli z</w:t>
      </w:r>
      <w:r w:rsidR="00FF0749" w:rsidRPr="00354888">
        <w:rPr>
          <w:rFonts w:ascii="Calibri" w:hAnsi="Calibri"/>
          <w:i/>
          <w:sz w:val="18"/>
          <w:szCs w:val="22"/>
        </w:rPr>
        <w:t> </w:t>
      </w:r>
      <w:r w:rsidRPr="00354888">
        <w:rPr>
          <w:rFonts w:ascii="Calibri" w:hAnsi="Calibri"/>
          <w:i/>
          <w:sz w:val="18"/>
          <w:szCs w:val="22"/>
        </w:rPr>
        <w:t>uzasadnionej przyczyny o obiektywnym charakterze wykonawca nie jest w stanie uzyskać tych dokumentów – inne dokumenty.</w:t>
      </w:r>
    </w:p>
    <w:p w14:paraId="1A5C0389" w14:textId="77777777" w:rsidR="00FF0749" w:rsidRPr="00354888" w:rsidRDefault="00ED6ED7" w:rsidP="00FF0749">
      <w:pPr>
        <w:spacing w:before="120"/>
        <w:ind w:left="0" w:firstLine="0"/>
        <w:rPr>
          <w:rFonts w:ascii="Calibri" w:hAnsi="Calibri"/>
          <w:i/>
          <w:sz w:val="18"/>
          <w:szCs w:val="22"/>
        </w:rPr>
      </w:pPr>
      <w:r w:rsidRPr="00354888">
        <w:rPr>
          <w:rFonts w:ascii="Calibri" w:hAnsi="Calibri"/>
          <w:i/>
          <w:sz w:val="18"/>
          <w:szCs w:val="22"/>
        </w:rPr>
        <w:t xml:space="preserve">Jeśli wykonawca polega na zdolnościach technicznych lub zawodowych innych podmiotów, musi udowodnić zamawiającemu, że realizując zamówienie będzie dysponował niezbędnymi zasobami tych podmiotów, w </w:t>
      </w:r>
      <w:r w:rsidR="008367A7" w:rsidRPr="00354888">
        <w:rPr>
          <w:rFonts w:ascii="Calibri" w:hAnsi="Calibri"/>
          <w:i/>
          <w:sz w:val="18"/>
          <w:szCs w:val="22"/>
        </w:rPr>
        <w:t> </w:t>
      </w:r>
      <w:r w:rsidRPr="00354888">
        <w:rPr>
          <w:rFonts w:ascii="Calibri" w:hAnsi="Calibri"/>
          <w:i/>
          <w:sz w:val="18"/>
          <w:szCs w:val="22"/>
        </w:rPr>
        <w:t xml:space="preserve">szczególności przedstawiając zobowiązanie tych podmiotów do oddania mu do dyspozycji niezbędnych zasobów na potrzeby realizacji zamówienia. </w:t>
      </w:r>
    </w:p>
    <w:p w14:paraId="57007157" w14:textId="77777777" w:rsidR="00ED6ED7" w:rsidRPr="00354888" w:rsidRDefault="00ED6ED7" w:rsidP="00FF0749">
      <w:pPr>
        <w:spacing w:before="120"/>
        <w:ind w:left="0" w:firstLine="0"/>
        <w:rPr>
          <w:rFonts w:ascii="Calibri" w:hAnsi="Calibri"/>
          <w:i/>
          <w:sz w:val="18"/>
          <w:szCs w:val="22"/>
        </w:rPr>
      </w:pPr>
      <w:r w:rsidRPr="00354888">
        <w:rPr>
          <w:rFonts w:ascii="Calibri" w:hAnsi="Calibri"/>
          <w:i/>
          <w:sz w:val="18"/>
          <w:szCs w:val="22"/>
        </w:rPr>
        <w:t>Dołączone dokumenty winny potwierdzać:</w:t>
      </w:r>
    </w:p>
    <w:p w14:paraId="4708F6E3" w14:textId="77777777" w:rsidR="00ED6ED7" w:rsidRPr="00354888" w:rsidRDefault="00ED6ED7" w:rsidP="00F839D1">
      <w:pPr>
        <w:numPr>
          <w:ilvl w:val="1"/>
          <w:numId w:val="30"/>
        </w:numPr>
        <w:tabs>
          <w:tab w:val="clear" w:pos="3960"/>
          <w:tab w:val="num" w:pos="480"/>
        </w:tabs>
        <w:ind w:left="480"/>
        <w:rPr>
          <w:rFonts w:ascii="Calibri" w:hAnsi="Calibri"/>
          <w:i/>
          <w:sz w:val="18"/>
          <w:szCs w:val="22"/>
        </w:rPr>
      </w:pPr>
      <w:r w:rsidRPr="00354888">
        <w:rPr>
          <w:rFonts w:ascii="Calibri" w:hAnsi="Calibri"/>
          <w:i/>
          <w:sz w:val="18"/>
          <w:szCs w:val="22"/>
        </w:rPr>
        <w:t>zakres dostępnych wykonawcy zasobów innego podmiotu;</w:t>
      </w:r>
    </w:p>
    <w:p w14:paraId="3DF44BF7" w14:textId="77777777" w:rsidR="00ED6ED7" w:rsidRPr="00354888" w:rsidRDefault="00ED6ED7" w:rsidP="00F839D1">
      <w:pPr>
        <w:numPr>
          <w:ilvl w:val="1"/>
          <w:numId w:val="30"/>
        </w:numPr>
        <w:tabs>
          <w:tab w:val="clear" w:pos="3960"/>
          <w:tab w:val="num" w:pos="480"/>
        </w:tabs>
        <w:ind w:left="480"/>
        <w:rPr>
          <w:rFonts w:ascii="Calibri" w:hAnsi="Calibri"/>
          <w:i/>
          <w:sz w:val="18"/>
          <w:szCs w:val="22"/>
        </w:rPr>
      </w:pPr>
      <w:r w:rsidRPr="00354888">
        <w:rPr>
          <w:rFonts w:ascii="Calibri" w:hAnsi="Calibri"/>
          <w:i/>
          <w:sz w:val="18"/>
          <w:szCs w:val="22"/>
        </w:rPr>
        <w:t>sposób wykorzystania zasobów innego podmiotu, przez wykonawcę, przy wykonywaniu zamówienia publicznego;</w:t>
      </w:r>
    </w:p>
    <w:p w14:paraId="601312FA" w14:textId="77777777" w:rsidR="00ED6ED7" w:rsidRPr="00354888" w:rsidRDefault="00ED6ED7" w:rsidP="00F839D1">
      <w:pPr>
        <w:numPr>
          <w:ilvl w:val="1"/>
          <w:numId w:val="30"/>
        </w:numPr>
        <w:tabs>
          <w:tab w:val="clear" w:pos="3960"/>
          <w:tab w:val="num" w:pos="480"/>
        </w:tabs>
        <w:ind w:left="480"/>
        <w:rPr>
          <w:i/>
          <w:sz w:val="20"/>
        </w:rPr>
      </w:pPr>
      <w:r w:rsidRPr="00354888">
        <w:rPr>
          <w:rFonts w:ascii="Calibri" w:hAnsi="Calibri"/>
          <w:i/>
          <w:sz w:val="18"/>
          <w:szCs w:val="22"/>
        </w:rPr>
        <w:t>zakres i okres udziału innego podmiotu przy wykonywaniu zamówienia publicznego;</w:t>
      </w:r>
    </w:p>
    <w:p w14:paraId="56CBEF43" w14:textId="77777777" w:rsidR="00ED6ED7" w:rsidRPr="00354888" w:rsidRDefault="00ED6ED7" w:rsidP="00F839D1">
      <w:pPr>
        <w:numPr>
          <w:ilvl w:val="1"/>
          <w:numId w:val="30"/>
        </w:numPr>
        <w:tabs>
          <w:tab w:val="clear" w:pos="3960"/>
          <w:tab w:val="num" w:pos="480"/>
        </w:tabs>
        <w:ind w:left="480"/>
        <w:rPr>
          <w:i/>
          <w:sz w:val="20"/>
        </w:rPr>
      </w:pPr>
      <w:r w:rsidRPr="00354888">
        <w:rPr>
          <w:rFonts w:ascii="Calibri" w:hAnsi="Calibri"/>
          <w:i/>
          <w:sz w:val="18"/>
          <w:szCs w:val="22"/>
        </w:rPr>
        <w:t>czy podmiot, na zdolnościach którego wykonawca polega w odniesieniu do warunków udziału</w:t>
      </w:r>
      <w:r w:rsidRPr="00354888">
        <w:rPr>
          <w:rFonts w:ascii="Calibri" w:hAnsi="Calibri"/>
          <w:i/>
          <w:sz w:val="18"/>
          <w:szCs w:val="22"/>
        </w:rPr>
        <w:br/>
        <w:t>w postępowaniu dotyczących wykształcenia, kwalifikacji zawodowych lub doświadczenia, zrealizuje roboty budowlane lub usługi, których wskazane zdolności dotyczą.</w:t>
      </w:r>
    </w:p>
    <w:p w14:paraId="630CC07F" w14:textId="77777777" w:rsidR="00FF0749" w:rsidRPr="00227A06" w:rsidRDefault="00FF0749" w:rsidP="00ED6ED7">
      <w:pPr>
        <w:pStyle w:val="Tretekstu"/>
        <w:spacing w:after="0"/>
        <w:jc w:val="both"/>
        <w:rPr>
          <w:rFonts w:ascii="Calibri" w:hAnsi="Calibri" w:cs="Tahoma"/>
          <w:sz w:val="22"/>
          <w:szCs w:val="22"/>
        </w:rPr>
      </w:pPr>
    </w:p>
    <w:p w14:paraId="7B41B0A9" w14:textId="77777777" w:rsidR="00FF0749" w:rsidRPr="00227A06" w:rsidRDefault="00FF0749" w:rsidP="00FF0749">
      <w:pPr>
        <w:rPr>
          <w:rFonts w:ascii="Calibri" w:hAnsi="Calibri"/>
          <w:sz w:val="22"/>
          <w:szCs w:val="22"/>
        </w:rPr>
      </w:pPr>
      <w:r w:rsidRPr="00227A06">
        <w:rPr>
          <w:rFonts w:ascii="Calibri" w:hAnsi="Calibri"/>
          <w:sz w:val="22"/>
          <w:szCs w:val="22"/>
        </w:rPr>
        <w:t>Miejscowość …………….……., dnia ………….……. r.</w:t>
      </w:r>
    </w:p>
    <w:p w14:paraId="22232C25" w14:textId="77777777" w:rsidR="00064C1C" w:rsidRPr="00227A06" w:rsidRDefault="00064C1C" w:rsidP="00FF0749">
      <w:pPr>
        <w:rPr>
          <w:rFonts w:ascii="Calibri" w:hAnsi="Calibri"/>
          <w:sz w:val="22"/>
          <w:szCs w:val="22"/>
        </w:rPr>
      </w:pPr>
    </w:p>
    <w:p w14:paraId="3A615EE2" w14:textId="77777777" w:rsidR="00ED6ED7" w:rsidRPr="00227A06" w:rsidRDefault="00ED6ED7" w:rsidP="00ED6ED7">
      <w:pPr>
        <w:pStyle w:val="Tretekstu"/>
        <w:spacing w:after="0"/>
        <w:ind w:left="4536"/>
        <w:jc w:val="center"/>
        <w:rPr>
          <w:rFonts w:ascii="Calibri" w:hAnsi="Calibri"/>
          <w:sz w:val="22"/>
          <w:szCs w:val="22"/>
        </w:rPr>
      </w:pPr>
      <w:r w:rsidRPr="00227A06">
        <w:rPr>
          <w:rFonts w:ascii="Calibri" w:hAnsi="Calibri"/>
          <w:sz w:val="22"/>
          <w:szCs w:val="22"/>
        </w:rPr>
        <w:t>……………</w:t>
      </w:r>
      <w:r w:rsidR="00FF0749" w:rsidRPr="00227A06">
        <w:rPr>
          <w:rFonts w:ascii="Calibri" w:hAnsi="Calibri"/>
          <w:sz w:val="22"/>
          <w:szCs w:val="22"/>
        </w:rPr>
        <w:t>……………………………….</w:t>
      </w:r>
      <w:r w:rsidRPr="00227A06">
        <w:rPr>
          <w:rFonts w:ascii="Calibri" w:hAnsi="Calibri"/>
          <w:sz w:val="22"/>
          <w:szCs w:val="22"/>
        </w:rPr>
        <w:t>…………………………………</w:t>
      </w:r>
    </w:p>
    <w:p w14:paraId="4481DCF7" w14:textId="77777777" w:rsidR="00ED6ED7" w:rsidRPr="00227A06" w:rsidRDefault="00ED6ED7" w:rsidP="00ED6ED7">
      <w:pPr>
        <w:pStyle w:val="Tretekstu"/>
        <w:spacing w:after="0"/>
        <w:ind w:left="4536"/>
        <w:jc w:val="center"/>
        <w:rPr>
          <w:rFonts w:ascii="Calibri" w:hAnsi="Calibri"/>
          <w:i/>
          <w:sz w:val="22"/>
          <w:szCs w:val="22"/>
        </w:rPr>
      </w:pPr>
      <w:r w:rsidRPr="00227A06">
        <w:rPr>
          <w:rFonts w:ascii="Calibri" w:hAnsi="Calibri"/>
          <w:i/>
          <w:sz w:val="22"/>
          <w:szCs w:val="22"/>
        </w:rPr>
        <w:t>(podpis i pieczątka Wykonawcy lub osoby</w:t>
      </w:r>
    </w:p>
    <w:p w14:paraId="4506D9E7" w14:textId="77777777" w:rsidR="00ED6ED7" w:rsidRPr="00227A06" w:rsidRDefault="00ED6ED7" w:rsidP="00ED6ED7">
      <w:pPr>
        <w:pStyle w:val="Tretekstu"/>
        <w:spacing w:after="0"/>
        <w:ind w:left="4536"/>
        <w:jc w:val="center"/>
        <w:rPr>
          <w:rFonts w:ascii="Calibri" w:hAnsi="Calibri"/>
          <w:i/>
          <w:sz w:val="22"/>
          <w:szCs w:val="22"/>
        </w:rPr>
      </w:pPr>
      <w:r w:rsidRPr="00227A06">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RPr="00227A06" w14:paraId="30DDC6AC" w14:textId="77777777" w:rsidTr="00FF0749">
        <w:tc>
          <w:tcPr>
            <w:tcW w:w="9062" w:type="dxa"/>
            <w:shd w:val="clear" w:color="auto" w:fill="F3F3F3"/>
            <w:tcMar>
              <w:left w:w="108" w:type="dxa"/>
            </w:tcMar>
          </w:tcPr>
          <w:p w14:paraId="32E25B85" w14:textId="37FD8287" w:rsidR="00FC6FFF" w:rsidRPr="00CD400D" w:rsidRDefault="00ED6ED7" w:rsidP="00CD400D">
            <w:pPr>
              <w:pageBreakBefore/>
              <w:jc w:val="center"/>
              <w:rPr>
                <w:rFonts w:ascii="Calibri" w:hAnsi="Calibri"/>
                <w:b/>
                <w:sz w:val="22"/>
                <w:szCs w:val="22"/>
              </w:rPr>
            </w:pPr>
            <w:r w:rsidRPr="00227A06">
              <w:lastRenderedPageBreak/>
              <w:br w:type="page"/>
            </w:r>
            <w:r w:rsidRPr="00227A06">
              <w:rPr>
                <w:rFonts w:ascii="Calibri" w:hAnsi="Calibri"/>
                <w:b/>
                <w:sz w:val="22"/>
                <w:szCs w:val="22"/>
              </w:rPr>
              <w:t>Załącznik nr 5 do SIWZ – Wykaz osób skierowanych przez wykonawcę do realizacji zamówienia</w:t>
            </w:r>
          </w:p>
        </w:tc>
      </w:tr>
    </w:tbl>
    <w:p w14:paraId="471B87A8" w14:textId="77777777" w:rsidR="00ED6ED7" w:rsidRPr="00227A06" w:rsidRDefault="00ED6ED7" w:rsidP="00ED6ED7">
      <w:pPr>
        <w:rPr>
          <w:rFonts w:ascii="Calibri" w:hAnsi="Calibri"/>
          <w:sz w:val="22"/>
          <w:szCs w:val="22"/>
        </w:rPr>
      </w:pPr>
    </w:p>
    <w:p w14:paraId="06300357" w14:textId="77777777" w:rsidR="00FF0749" w:rsidRPr="00227A06" w:rsidRDefault="00FF0749" w:rsidP="00FF0749">
      <w:pPr>
        <w:ind w:right="5103"/>
        <w:rPr>
          <w:rFonts w:ascii="Calibri" w:hAnsi="Calibri"/>
          <w:b/>
          <w:sz w:val="22"/>
          <w:szCs w:val="22"/>
        </w:rPr>
      </w:pPr>
      <w:r w:rsidRPr="00227A06">
        <w:rPr>
          <w:rFonts w:ascii="Calibri" w:hAnsi="Calibri"/>
          <w:b/>
          <w:sz w:val="22"/>
          <w:szCs w:val="22"/>
        </w:rPr>
        <w:t>Wykonawca:</w:t>
      </w:r>
    </w:p>
    <w:p w14:paraId="7AFCC2C5"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4DC8F92D"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320C05B2"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1243490C" w14:textId="77777777" w:rsidR="00FF0749" w:rsidRPr="00227A06" w:rsidRDefault="00FF0749" w:rsidP="00FF0749">
      <w:pPr>
        <w:ind w:left="0" w:right="5103" w:firstLine="0"/>
        <w:jc w:val="center"/>
        <w:rPr>
          <w:rFonts w:ascii="Calibri" w:hAnsi="Calibri"/>
          <w:i/>
          <w:sz w:val="18"/>
          <w:szCs w:val="18"/>
        </w:rPr>
      </w:pPr>
      <w:r w:rsidRPr="00227A06">
        <w:rPr>
          <w:rFonts w:ascii="Calibri" w:hAnsi="Calibri"/>
          <w:i/>
          <w:sz w:val="18"/>
          <w:szCs w:val="18"/>
        </w:rPr>
        <w:t>(pełna nazwa/firma, adres, w zależności od podmiotu: NIP/PESEL, KRS/</w:t>
      </w:r>
      <w:proofErr w:type="spellStart"/>
      <w:r w:rsidRPr="00227A06">
        <w:rPr>
          <w:rFonts w:ascii="Calibri" w:hAnsi="Calibri"/>
          <w:i/>
          <w:sz w:val="18"/>
          <w:szCs w:val="18"/>
        </w:rPr>
        <w:t>CEiDG</w:t>
      </w:r>
      <w:proofErr w:type="spellEnd"/>
      <w:r w:rsidRPr="00227A06">
        <w:rPr>
          <w:rFonts w:ascii="Calibri" w:hAnsi="Calibri"/>
          <w:i/>
          <w:sz w:val="18"/>
          <w:szCs w:val="18"/>
        </w:rPr>
        <w:t>)</w:t>
      </w:r>
    </w:p>
    <w:p w14:paraId="3A55FA7F" w14:textId="77777777" w:rsidR="00FF0749" w:rsidRPr="00227A06" w:rsidRDefault="00FF0749" w:rsidP="00FF0749">
      <w:pPr>
        <w:ind w:right="5103"/>
        <w:rPr>
          <w:rFonts w:ascii="Calibri" w:hAnsi="Calibri"/>
          <w:sz w:val="22"/>
          <w:szCs w:val="22"/>
        </w:rPr>
      </w:pPr>
    </w:p>
    <w:p w14:paraId="0F77A944" w14:textId="5512EEB1" w:rsidR="00ED0685" w:rsidRPr="00227A06" w:rsidRDefault="0036039D" w:rsidP="00ED0685">
      <w:pPr>
        <w:spacing w:after="120"/>
        <w:ind w:left="0" w:firstLine="0"/>
        <w:rPr>
          <w:rFonts w:ascii="Calibri" w:hAnsi="Calibri"/>
          <w:sz w:val="22"/>
          <w:szCs w:val="22"/>
        </w:rPr>
      </w:pPr>
      <w:r w:rsidRPr="00227A06">
        <w:rPr>
          <w:rFonts w:ascii="Calibri" w:hAnsi="Calibri"/>
          <w:sz w:val="22"/>
          <w:szCs w:val="22"/>
        </w:rPr>
        <w:t xml:space="preserve">Postępowanie o udzielenie zamówienia publicznego </w:t>
      </w:r>
      <w:r w:rsidR="00086FD0" w:rsidRPr="00E943B1">
        <w:rPr>
          <w:rFonts w:ascii="Calibri" w:hAnsi="Calibri" w:cs="Calibri"/>
          <w:sz w:val="22"/>
          <w:szCs w:val="22"/>
        </w:rPr>
        <w:t xml:space="preserve">znak: </w:t>
      </w:r>
      <w:r w:rsidR="00086FD0">
        <w:rPr>
          <w:rFonts w:ascii="Calibri" w:hAnsi="Calibri" w:cs="Calibri"/>
          <w:sz w:val="22"/>
          <w:szCs w:val="22"/>
        </w:rPr>
        <w:t>ZDP-DT.3430.3.2020</w:t>
      </w:r>
      <w:r w:rsidR="00086FD0" w:rsidRPr="00E943B1">
        <w:rPr>
          <w:rFonts w:ascii="Calibri" w:hAnsi="Calibri" w:cs="Calibri"/>
          <w:sz w:val="22"/>
          <w:szCs w:val="22"/>
        </w:rPr>
        <w:t xml:space="preserve"> pn. </w:t>
      </w:r>
      <w:r w:rsidR="00ED0985" w:rsidRPr="00227A06">
        <w:rPr>
          <w:rFonts w:ascii="Calibri" w:hAnsi="Calibri"/>
          <w:b/>
          <w:sz w:val="22"/>
          <w:szCs w:val="22"/>
        </w:rPr>
        <w:t>„</w:t>
      </w:r>
      <w:r w:rsidR="00FC6FFF" w:rsidRPr="00FC6FFF">
        <w:rPr>
          <w:rFonts w:ascii="Calibri" w:hAnsi="Calibri"/>
          <w:b/>
          <w:sz w:val="22"/>
          <w:szCs w:val="22"/>
        </w:rPr>
        <w:t>Rozbudowa z</w:t>
      </w:r>
      <w:r w:rsidR="00086FD0">
        <w:rPr>
          <w:rFonts w:ascii="Calibri" w:hAnsi="Calibri"/>
          <w:b/>
          <w:sz w:val="22"/>
          <w:szCs w:val="22"/>
        </w:rPr>
        <w:t> </w:t>
      </w:r>
      <w:r w:rsidR="00FC6FFF" w:rsidRPr="00FC6FFF">
        <w:rPr>
          <w:rFonts w:ascii="Calibri" w:hAnsi="Calibri"/>
          <w:b/>
          <w:sz w:val="22"/>
          <w:szCs w:val="22"/>
        </w:rPr>
        <w:t>przebudową budynku administracyjno – biurowego Zarządu Dróg Powiatowych</w:t>
      </w:r>
      <w:r w:rsidR="00ED0985" w:rsidRPr="00227A06">
        <w:rPr>
          <w:rFonts w:ascii="Calibri" w:hAnsi="Calibri"/>
          <w:b/>
          <w:sz w:val="22"/>
          <w:szCs w:val="22"/>
        </w:rPr>
        <w:t>”</w:t>
      </w:r>
    </w:p>
    <w:p w14:paraId="7CA541FB" w14:textId="77777777" w:rsidR="00E06AB4" w:rsidRPr="00227A06" w:rsidRDefault="00E06AB4" w:rsidP="004D7C78">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rsidRPr="00227A06" w14:paraId="50B57F7B" w14:textId="77777777" w:rsidTr="00ED6ED7">
        <w:tc>
          <w:tcPr>
            <w:tcW w:w="2705" w:type="dxa"/>
            <w:tcMar>
              <w:left w:w="70" w:type="dxa"/>
            </w:tcMar>
            <w:vAlign w:val="center"/>
          </w:tcPr>
          <w:p w14:paraId="6AE147CC" w14:textId="77777777" w:rsidR="00ED6ED7" w:rsidRPr="00227A06" w:rsidRDefault="00ED6ED7" w:rsidP="00542804">
            <w:pPr>
              <w:snapToGrid w:val="0"/>
              <w:ind w:left="0" w:firstLine="0"/>
              <w:jc w:val="center"/>
              <w:rPr>
                <w:rFonts w:ascii="Calibri" w:hAnsi="Calibri"/>
                <w:b/>
              </w:rPr>
            </w:pPr>
            <w:r w:rsidRPr="00227A06">
              <w:rPr>
                <w:rFonts w:ascii="Calibri" w:hAnsi="Calibri"/>
                <w:b/>
                <w:sz w:val="22"/>
                <w:szCs w:val="22"/>
              </w:rPr>
              <w:t>Imię i nazwisko</w:t>
            </w:r>
          </w:p>
        </w:tc>
        <w:tc>
          <w:tcPr>
            <w:tcW w:w="4110" w:type="dxa"/>
            <w:tcMar>
              <w:left w:w="70" w:type="dxa"/>
            </w:tcMar>
            <w:vAlign w:val="center"/>
          </w:tcPr>
          <w:p w14:paraId="5F8C42A3" w14:textId="77777777" w:rsidR="00ED6ED7" w:rsidRPr="00227A06" w:rsidRDefault="00ED6ED7" w:rsidP="00C37268">
            <w:pPr>
              <w:snapToGrid w:val="0"/>
              <w:ind w:left="-4" w:firstLine="4"/>
              <w:jc w:val="center"/>
              <w:rPr>
                <w:rFonts w:ascii="Calibri" w:hAnsi="Calibri"/>
                <w:b/>
              </w:rPr>
            </w:pPr>
            <w:r w:rsidRPr="00227A06">
              <w:rPr>
                <w:rFonts w:ascii="Calibri" w:hAnsi="Calibri"/>
                <w:b/>
                <w:sz w:val="22"/>
                <w:szCs w:val="22"/>
              </w:rPr>
              <w:t>Informacje na temat kwalifikacji zawodowych, uprawnień</w:t>
            </w:r>
            <w:r w:rsidR="000B5039" w:rsidRPr="00227A06">
              <w:rPr>
                <w:rFonts w:ascii="Calibri" w:hAnsi="Calibri"/>
                <w:b/>
                <w:sz w:val="22"/>
                <w:szCs w:val="22"/>
              </w:rPr>
              <w:t>,</w:t>
            </w:r>
            <w:r w:rsidRPr="00227A06">
              <w:rPr>
                <w:rFonts w:ascii="Calibri" w:hAnsi="Calibri"/>
                <w:b/>
                <w:sz w:val="22"/>
                <w:szCs w:val="22"/>
              </w:rPr>
              <w:t xml:space="preserve"> doświadczenia i</w:t>
            </w:r>
            <w:r w:rsidR="00C37268" w:rsidRPr="00227A06">
              <w:rPr>
                <w:rFonts w:ascii="Calibri" w:hAnsi="Calibri"/>
                <w:b/>
                <w:sz w:val="22"/>
                <w:szCs w:val="22"/>
              </w:rPr>
              <w:t> </w:t>
            </w:r>
            <w:r w:rsidRPr="00227A06">
              <w:rPr>
                <w:rFonts w:ascii="Calibri" w:hAnsi="Calibri"/>
                <w:b/>
                <w:sz w:val="22"/>
                <w:szCs w:val="22"/>
              </w:rPr>
              <w:t>wykształcenia</w:t>
            </w:r>
            <w:r w:rsidR="00251B37" w:rsidRPr="00227A06">
              <w:rPr>
                <w:rFonts w:ascii="Calibri" w:hAnsi="Calibri"/>
                <w:b/>
                <w:sz w:val="22"/>
                <w:szCs w:val="22"/>
              </w:rPr>
              <w:t>, zakresu wykonywanych czynności</w:t>
            </w:r>
          </w:p>
        </w:tc>
        <w:tc>
          <w:tcPr>
            <w:tcW w:w="2327" w:type="dxa"/>
            <w:tcMar>
              <w:left w:w="70" w:type="dxa"/>
            </w:tcMar>
            <w:vAlign w:val="center"/>
          </w:tcPr>
          <w:p w14:paraId="22E545DA" w14:textId="77777777" w:rsidR="00ED6ED7" w:rsidRPr="00227A06" w:rsidRDefault="00ED6ED7" w:rsidP="00542804">
            <w:pPr>
              <w:snapToGrid w:val="0"/>
              <w:ind w:left="0" w:firstLine="0"/>
              <w:jc w:val="center"/>
              <w:rPr>
                <w:rFonts w:ascii="Calibri" w:hAnsi="Calibri"/>
                <w:b/>
                <w:vertAlign w:val="superscript"/>
              </w:rPr>
            </w:pPr>
            <w:r w:rsidRPr="00227A06">
              <w:rPr>
                <w:rFonts w:ascii="Calibri" w:hAnsi="Calibri"/>
                <w:b/>
                <w:sz w:val="22"/>
                <w:szCs w:val="22"/>
              </w:rPr>
              <w:t>Informacja o podstawie dysponowania osobą</w:t>
            </w:r>
            <w:r w:rsidRPr="00227A06">
              <w:rPr>
                <w:rFonts w:ascii="Calibri" w:hAnsi="Calibri"/>
                <w:b/>
                <w:sz w:val="22"/>
                <w:szCs w:val="22"/>
                <w:vertAlign w:val="superscript"/>
              </w:rPr>
              <w:t>*</w:t>
            </w:r>
          </w:p>
        </w:tc>
      </w:tr>
      <w:tr w:rsidR="00ED6ED7" w:rsidRPr="00227A06" w14:paraId="45D61295" w14:textId="77777777" w:rsidTr="00994F8F">
        <w:trPr>
          <w:trHeight w:val="3055"/>
        </w:trPr>
        <w:tc>
          <w:tcPr>
            <w:tcW w:w="2705" w:type="dxa"/>
            <w:tcMar>
              <w:left w:w="70" w:type="dxa"/>
            </w:tcMar>
          </w:tcPr>
          <w:p w14:paraId="5DE86FDE" w14:textId="77777777" w:rsidR="00ED6ED7" w:rsidRPr="00227A06" w:rsidRDefault="00ED6ED7" w:rsidP="00ED6ED7">
            <w:pPr>
              <w:snapToGrid w:val="0"/>
              <w:rPr>
                <w:rFonts w:ascii="Calibri" w:hAnsi="Calibri"/>
                <w:b/>
              </w:rPr>
            </w:pPr>
          </w:p>
          <w:p w14:paraId="39187DDA" w14:textId="77777777" w:rsidR="00ED6ED7" w:rsidRPr="00227A06" w:rsidRDefault="00ED6ED7" w:rsidP="00ED6ED7">
            <w:pPr>
              <w:snapToGrid w:val="0"/>
              <w:rPr>
                <w:rFonts w:ascii="Calibri" w:hAnsi="Calibri"/>
                <w:b/>
              </w:rPr>
            </w:pPr>
          </w:p>
          <w:p w14:paraId="7BA0E4BD" w14:textId="77777777" w:rsidR="00ED6ED7" w:rsidRPr="00227A06" w:rsidRDefault="00ED6ED7" w:rsidP="00ED6ED7">
            <w:pPr>
              <w:snapToGrid w:val="0"/>
              <w:rPr>
                <w:rFonts w:ascii="Calibri" w:hAnsi="Calibri"/>
                <w:b/>
              </w:rPr>
            </w:pPr>
          </w:p>
          <w:p w14:paraId="667430FA" w14:textId="77777777" w:rsidR="00ED6ED7" w:rsidRPr="00227A06" w:rsidRDefault="00ED6ED7" w:rsidP="00ED6ED7">
            <w:pPr>
              <w:snapToGrid w:val="0"/>
              <w:rPr>
                <w:rFonts w:ascii="Calibri" w:hAnsi="Calibri"/>
                <w:b/>
              </w:rPr>
            </w:pPr>
          </w:p>
          <w:p w14:paraId="1287CCA7" w14:textId="77777777" w:rsidR="00ED6ED7" w:rsidRPr="00227A06" w:rsidRDefault="00ED6ED7" w:rsidP="00ED6ED7">
            <w:pPr>
              <w:snapToGrid w:val="0"/>
              <w:rPr>
                <w:rFonts w:ascii="Calibri" w:hAnsi="Calibri"/>
                <w:b/>
              </w:rPr>
            </w:pPr>
          </w:p>
          <w:p w14:paraId="7EC2D05F" w14:textId="77777777" w:rsidR="00ED6ED7" w:rsidRPr="00227A06" w:rsidRDefault="00ED6ED7" w:rsidP="00ED6ED7">
            <w:pPr>
              <w:snapToGrid w:val="0"/>
              <w:rPr>
                <w:rFonts w:ascii="Calibri" w:hAnsi="Calibri"/>
                <w:b/>
              </w:rPr>
            </w:pPr>
          </w:p>
        </w:tc>
        <w:tc>
          <w:tcPr>
            <w:tcW w:w="4110" w:type="dxa"/>
            <w:tcMar>
              <w:left w:w="70" w:type="dxa"/>
            </w:tcMar>
          </w:tcPr>
          <w:p w14:paraId="12C0C513" w14:textId="77777777" w:rsidR="00ED6ED7" w:rsidRPr="00227A06" w:rsidRDefault="00ED6ED7" w:rsidP="00ED6ED7">
            <w:pPr>
              <w:snapToGrid w:val="0"/>
              <w:rPr>
                <w:rFonts w:ascii="Calibri" w:hAnsi="Calibri"/>
                <w:b/>
              </w:rPr>
            </w:pPr>
          </w:p>
        </w:tc>
        <w:tc>
          <w:tcPr>
            <w:tcW w:w="2327" w:type="dxa"/>
            <w:tcMar>
              <w:left w:w="70" w:type="dxa"/>
            </w:tcMar>
          </w:tcPr>
          <w:p w14:paraId="0855276C" w14:textId="77777777" w:rsidR="00ED6ED7" w:rsidRPr="00227A06" w:rsidRDefault="00ED6ED7" w:rsidP="00ED6ED7">
            <w:pPr>
              <w:snapToGrid w:val="0"/>
              <w:rPr>
                <w:rFonts w:ascii="Calibri" w:hAnsi="Calibri"/>
                <w:b/>
              </w:rPr>
            </w:pPr>
          </w:p>
        </w:tc>
      </w:tr>
    </w:tbl>
    <w:p w14:paraId="4093A862" w14:textId="77777777" w:rsidR="00ED6ED7" w:rsidRPr="00227A06" w:rsidRDefault="00ED6ED7" w:rsidP="00ED6ED7">
      <w:pPr>
        <w:pStyle w:val="Tretekstu"/>
        <w:spacing w:after="0"/>
        <w:jc w:val="both"/>
        <w:rPr>
          <w:rFonts w:ascii="Calibri" w:hAnsi="Calibri"/>
          <w:b/>
          <w:sz w:val="22"/>
          <w:szCs w:val="22"/>
          <w:vertAlign w:val="superscript"/>
        </w:rPr>
      </w:pPr>
    </w:p>
    <w:p w14:paraId="7BAF91A9" w14:textId="77777777" w:rsidR="00ED6ED7" w:rsidRPr="00227A06" w:rsidRDefault="00ED6ED7" w:rsidP="00ED6ED7">
      <w:pPr>
        <w:pStyle w:val="Tretekstu"/>
        <w:spacing w:after="0"/>
        <w:jc w:val="both"/>
        <w:rPr>
          <w:rFonts w:ascii="Calibri" w:hAnsi="Calibri"/>
          <w:sz w:val="20"/>
          <w:szCs w:val="22"/>
        </w:rPr>
      </w:pPr>
      <w:r w:rsidRPr="00227A06">
        <w:rPr>
          <w:rFonts w:ascii="Calibri" w:hAnsi="Calibri"/>
          <w:b/>
          <w:sz w:val="20"/>
          <w:szCs w:val="22"/>
          <w:vertAlign w:val="superscript"/>
        </w:rPr>
        <w:t>*</w:t>
      </w:r>
      <w:r w:rsidRPr="00227A06">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227A06">
        <w:rPr>
          <w:rFonts w:ascii="Calibri" w:hAnsi="Calibri"/>
          <w:i/>
          <w:sz w:val="20"/>
          <w:szCs w:val="22"/>
        </w:rPr>
        <w:t>zobowiązanie podmiotu trzeciego</w:t>
      </w:r>
      <w:r w:rsidRPr="00227A06">
        <w:rPr>
          <w:rFonts w:ascii="Calibri" w:hAnsi="Calibri"/>
          <w:sz w:val="20"/>
          <w:szCs w:val="22"/>
        </w:rPr>
        <w:t>” oraz załączyć pisemne zobowiązanie tych podmiotów do oddania wykonawcy do dyspozycji niezbędnych zasobów na okres korzystania z nich przy wykonaniu zamówienia.</w:t>
      </w:r>
    </w:p>
    <w:p w14:paraId="19740D56" w14:textId="77777777" w:rsidR="00ED6ED7" w:rsidRPr="00227A06" w:rsidRDefault="00ED6ED7" w:rsidP="00FF0749">
      <w:pPr>
        <w:pStyle w:val="Tretekstu"/>
        <w:spacing w:before="120"/>
        <w:jc w:val="both"/>
        <w:rPr>
          <w:rFonts w:ascii="Calibri" w:hAnsi="Calibri"/>
          <w:sz w:val="20"/>
          <w:szCs w:val="22"/>
        </w:rPr>
      </w:pPr>
      <w:r w:rsidRPr="00227A06">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sidRPr="00227A06">
        <w:rPr>
          <w:rFonts w:ascii="Calibri" w:hAnsi="Calibri"/>
          <w:sz w:val="20"/>
          <w:szCs w:val="22"/>
          <w:lang w:val="pl-PL"/>
        </w:rPr>
        <w:t> </w:t>
      </w:r>
      <w:r w:rsidRPr="00227A06">
        <w:rPr>
          <w:rFonts w:ascii="Calibri" w:hAnsi="Calibri"/>
          <w:sz w:val="20"/>
          <w:szCs w:val="22"/>
        </w:rPr>
        <w:t>szczególności przedstawiając zobowiązanie tych podmiotów do oddania mu do dyspozycji niezbędnych zasobów na potrzeby realizacji zamówienia. Dołączone dokumenty winny potwierdzać:</w:t>
      </w:r>
    </w:p>
    <w:p w14:paraId="14306959" w14:textId="77777777" w:rsidR="00ED6ED7" w:rsidRPr="00227A06" w:rsidRDefault="00ED6ED7" w:rsidP="00F839D1">
      <w:pPr>
        <w:numPr>
          <w:ilvl w:val="0"/>
          <w:numId w:val="32"/>
        </w:numPr>
        <w:tabs>
          <w:tab w:val="clear" w:pos="3960"/>
          <w:tab w:val="num" w:pos="480"/>
        </w:tabs>
        <w:ind w:left="480"/>
        <w:rPr>
          <w:rFonts w:ascii="Calibri" w:hAnsi="Calibri"/>
          <w:sz w:val="20"/>
          <w:szCs w:val="22"/>
        </w:rPr>
      </w:pPr>
      <w:r w:rsidRPr="00227A06">
        <w:rPr>
          <w:rFonts w:ascii="Calibri" w:hAnsi="Calibri"/>
          <w:sz w:val="20"/>
          <w:szCs w:val="22"/>
        </w:rPr>
        <w:t>zakres dostępnych wykonawcy zasobów innego podmiotu;</w:t>
      </w:r>
    </w:p>
    <w:p w14:paraId="20462B4A" w14:textId="77777777" w:rsidR="00ED6ED7" w:rsidRPr="00227A06" w:rsidRDefault="00ED6ED7" w:rsidP="00F839D1">
      <w:pPr>
        <w:numPr>
          <w:ilvl w:val="0"/>
          <w:numId w:val="32"/>
        </w:numPr>
        <w:tabs>
          <w:tab w:val="clear" w:pos="3960"/>
          <w:tab w:val="num" w:pos="480"/>
        </w:tabs>
        <w:ind w:left="480"/>
        <w:rPr>
          <w:rFonts w:ascii="Calibri" w:hAnsi="Calibri"/>
          <w:sz w:val="20"/>
          <w:szCs w:val="22"/>
        </w:rPr>
      </w:pPr>
      <w:r w:rsidRPr="00227A06">
        <w:rPr>
          <w:rFonts w:ascii="Calibri" w:hAnsi="Calibri"/>
          <w:sz w:val="20"/>
          <w:szCs w:val="22"/>
        </w:rPr>
        <w:t>sposób wykorzystania zasobów innego podmiotu, przez wykonawcę, przy wykonywaniu zamówienia publicznego;</w:t>
      </w:r>
    </w:p>
    <w:p w14:paraId="3EF772F3" w14:textId="77777777" w:rsidR="00ED6ED7" w:rsidRPr="00227A06" w:rsidRDefault="00ED6ED7" w:rsidP="00F839D1">
      <w:pPr>
        <w:numPr>
          <w:ilvl w:val="0"/>
          <w:numId w:val="32"/>
        </w:numPr>
        <w:tabs>
          <w:tab w:val="clear" w:pos="3960"/>
          <w:tab w:val="num" w:pos="480"/>
        </w:tabs>
        <w:ind w:left="480"/>
        <w:rPr>
          <w:rFonts w:ascii="Calibri" w:hAnsi="Calibri"/>
          <w:sz w:val="20"/>
          <w:szCs w:val="22"/>
        </w:rPr>
      </w:pPr>
      <w:r w:rsidRPr="00227A06">
        <w:rPr>
          <w:rFonts w:ascii="Calibri" w:hAnsi="Calibri"/>
          <w:sz w:val="20"/>
          <w:szCs w:val="22"/>
        </w:rPr>
        <w:t>zakres i okres udziału innego podmiotu przy wykonywaniu zamówienia publicznego;</w:t>
      </w:r>
    </w:p>
    <w:p w14:paraId="3601AF8A" w14:textId="77777777" w:rsidR="00ED6ED7" w:rsidRPr="00227A06" w:rsidRDefault="00ED6ED7" w:rsidP="00F839D1">
      <w:pPr>
        <w:numPr>
          <w:ilvl w:val="0"/>
          <w:numId w:val="32"/>
        </w:numPr>
        <w:tabs>
          <w:tab w:val="clear" w:pos="3960"/>
          <w:tab w:val="num" w:pos="480"/>
        </w:tabs>
        <w:ind w:left="480"/>
        <w:rPr>
          <w:rFonts w:ascii="Calibri" w:hAnsi="Calibri"/>
          <w:sz w:val="20"/>
          <w:szCs w:val="22"/>
        </w:rPr>
      </w:pPr>
      <w:r w:rsidRPr="00227A06">
        <w:rPr>
          <w:rFonts w:ascii="Calibri" w:hAnsi="Calibri"/>
          <w:sz w:val="20"/>
          <w:szCs w:val="22"/>
        </w:rPr>
        <w:t>czy podmiot, na zdolnościach którego wykonawca polega w odniesieniu do warunków udziału</w:t>
      </w:r>
      <w:r w:rsidRPr="00227A06">
        <w:rPr>
          <w:rFonts w:ascii="Calibri" w:hAnsi="Calibri"/>
          <w:sz w:val="20"/>
          <w:szCs w:val="22"/>
        </w:rPr>
        <w:br/>
        <w:t>w postępowaniu dotyczących wykształcenia, kwalifikacji zawodowych lub doświadczenia, zrealizuje roboty budowlane lub usługi, których wskazane zdolności dotyczą.</w:t>
      </w:r>
    </w:p>
    <w:p w14:paraId="79B8241C" w14:textId="77777777" w:rsidR="00ED6ED7" w:rsidRPr="00227A06" w:rsidRDefault="00ED6ED7" w:rsidP="00ED6ED7">
      <w:pPr>
        <w:pStyle w:val="Tretekstu"/>
        <w:spacing w:after="0"/>
        <w:jc w:val="both"/>
        <w:rPr>
          <w:rFonts w:ascii="Calibri" w:hAnsi="Calibri"/>
          <w:sz w:val="22"/>
          <w:szCs w:val="22"/>
        </w:rPr>
      </w:pPr>
    </w:p>
    <w:p w14:paraId="284E445A" w14:textId="77777777" w:rsidR="00ED6ED7" w:rsidRPr="00227A06" w:rsidRDefault="00ED6ED7" w:rsidP="00ED6ED7">
      <w:pPr>
        <w:pStyle w:val="Tretekstu"/>
        <w:spacing w:after="0"/>
        <w:jc w:val="both"/>
        <w:rPr>
          <w:rFonts w:ascii="Calibri" w:hAnsi="Calibri"/>
          <w:sz w:val="22"/>
          <w:szCs w:val="22"/>
        </w:rPr>
      </w:pPr>
    </w:p>
    <w:p w14:paraId="5DA1060A" w14:textId="77777777" w:rsidR="00C07E03" w:rsidRPr="00227A06" w:rsidRDefault="00C07E03" w:rsidP="00C07E03">
      <w:pPr>
        <w:rPr>
          <w:rFonts w:ascii="Calibri" w:hAnsi="Calibri"/>
          <w:sz w:val="22"/>
          <w:szCs w:val="22"/>
        </w:rPr>
      </w:pPr>
      <w:r w:rsidRPr="00227A06">
        <w:rPr>
          <w:rFonts w:ascii="Calibri" w:hAnsi="Calibri"/>
          <w:sz w:val="22"/>
          <w:szCs w:val="22"/>
        </w:rPr>
        <w:t>Miejscowość …………….……., dnia ………….……. r.</w:t>
      </w:r>
    </w:p>
    <w:p w14:paraId="05718334" w14:textId="77777777" w:rsidR="00064C1C" w:rsidRPr="00227A06" w:rsidRDefault="00064C1C" w:rsidP="00C07E03">
      <w:pPr>
        <w:rPr>
          <w:rFonts w:ascii="Calibri" w:hAnsi="Calibri"/>
          <w:sz w:val="22"/>
          <w:szCs w:val="22"/>
        </w:rPr>
      </w:pPr>
    </w:p>
    <w:p w14:paraId="4F95AC1C" w14:textId="77777777" w:rsidR="00C07E03" w:rsidRPr="00227A06" w:rsidRDefault="00C07E03" w:rsidP="00C07E03">
      <w:pPr>
        <w:pStyle w:val="Tretekstu"/>
        <w:spacing w:after="0"/>
        <w:ind w:left="4536"/>
        <w:jc w:val="center"/>
        <w:rPr>
          <w:rFonts w:ascii="Calibri" w:hAnsi="Calibri"/>
          <w:sz w:val="22"/>
          <w:szCs w:val="22"/>
        </w:rPr>
      </w:pPr>
      <w:r w:rsidRPr="00227A06">
        <w:rPr>
          <w:rFonts w:ascii="Calibri" w:hAnsi="Calibri"/>
          <w:sz w:val="22"/>
          <w:szCs w:val="22"/>
        </w:rPr>
        <w:t>…………………………………………….…………………………………</w:t>
      </w:r>
    </w:p>
    <w:p w14:paraId="3BF88D68" w14:textId="77777777" w:rsidR="00C07E03" w:rsidRPr="00227A06" w:rsidRDefault="00C07E03" w:rsidP="00C07E03">
      <w:pPr>
        <w:pStyle w:val="Tretekstu"/>
        <w:spacing w:after="0"/>
        <w:ind w:left="4536"/>
        <w:jc w:val="center"/>
        <w:rPr>
          <w:rFonts w:ascii="Calibri" w:hAnsi="Calibri"/>
          <w:i/>
          <w:sz w:val="22"/>
          <w:szCs w:val="22"/>
        </w:rPr>
      </w:pPr>
      <w:r w:rsidRPr="00227A06">
        <w:rPr>
          <w:rFonts w:ascii="Calibri" w:hAnsi="Calibri"/>
          <w:i/>
          <w:sz w:val="22"/>
          <w:szCs w:val="22"/>
        </w:rPr>
        <w:t>(podpis i pieczątka Wykonawcy lub osoby</w:t>
      </w:r>
    </w:p>
    <w:p w14:paraId="4955A373" w14:textId="77777777" w:rsidR="00C07E03" w:rsidRPr="00227A06" w:rsidRDefault="00C07E03" w:rsidP="00C07E03">
      <w:pPr>
        <w:pStyle w:val="Tretekstu"/>
        <w:spacing w:after="0"/>
        <w:ind w:left="4536"/>
        <w:jc w:val="center"/>
        <w:rPr>
          <w:rFonts w:ascii="Calibri" w:hAnsi="Calibri"/>
          <w:i/>
          <w:sz w:val="22"/>
          <w:szCs w:val="22"/>
        </w:rPr>
      </w:pPr>
      <w:r w:rsidRPr="00227A06">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rsidRPr="00227A06" w14:paraId="3C681A4B" w14:textId="77777777" w:rsidTr="00056814">
        <w:tc>
          <w:tcPr>
            <w:tcW w:w="9062" w:type="dxa"/>
            <w:shd w:val="clear" w:color="auto" w:fill="F3F3F3"/>
            <w:tcMar>
              <w:left w:w="108" w:type="dxa"/>
            </w:tcMar>
          </w:tcPr>
          <w:p w14:paraId="578C4CB8" w14:textId="2D3C7A2A" w:rsidR="00223EC7" w:rsidRPr="00227A06" w:rsidRDefault="00223EC7" w:rsidP="0064359D">
            <w:pPr>
              <w:pageBreakBefore/>
              <w:ind w:left="0" w:firstLine="0"/>
              <w:jc w:val="center"/>
              <w:rPr>
                <w:rFonts w:ascii="Calibri" w:hAnsi="Calibri"/>
                <w:b/>
                <w:sz w:val="22"/>
                <w:szCs w:val="22"/>
              </w:rPr>
            </w:pPr>
            <w:r w:rsidRPr="00227A06">
              <w:rPr>
                <w:rFonts w:ascii="Calibri" w:hAnsi="Calibri"/>
                <w:b/>
                <w:sz w:val="22"/>
                <w:szCs w:val="22"/>
              </w:rPr>
              <w:lastRenderedPageBreak/>
              <w:t xml:space="preserve">Załącznik nr </w:t>
            </w:r>
            <w:r w:rsidR="0064359D">
              <w:rPr>
                <w:rFonts w:ascii="Calibri" w:hAnsi="Calibri"/>
                <w:b/>
                <w:sz w:val="22"/>
                <w:szCs w:val="22"/>
              </w:rPr>
              <w:t>6</w:t>
            </w:r>
            <w:r w:rsidRPr="00227A06">
              <w:rPr>
                <w:rFonts w:ascii="Calibri" w:hAnsi="Calibri"/>
                <w:b/>
                <w:sz w:val="22"/>
                <w:szCs w:val="22"/>
              </w:rPr>
              <w:t xml:space="preserve"> do SIWZ – oświadczenie o przynależności do grupy kapitałowej</w:t>
            </w:r>
          </w:p>
        </w:tc>
      </w:tr>
    </w:tbl>
    <w:p w14:paraId="00C574DC" w14:textId="77777777" w:rsidR="00223EC7" w:rsidRPr="00227A06" w:rsidRDefault="00223EC7" w:rsidP="00223EC7">
      <w:pPr>
        <w:rPr>
          <w:rFonts w:ascii="Calibri" w:hAnsi="Calibri"/>
          <w:b/>
          <w:sz w:val="20"/>
          <w:szCs w:val="20"/>
        </w:rPr>
      </w:pPr>
    </w:p>
    <w:p w14:paraId="3220C595" w14:textId="77777777" w:rsidR="00223EC7" w:rsidRPr="00227A06" w:rsidRDefault="00223EC7" w:rsidP="00223EC7">
      <w:pPr>
        <w:rPr>
          <w:rFonts w:ascii="Calibri" w:hAnsi="Calibri"/>
          <w:b/>
          <w:sz w:val="22"/>
          <w:szCs w:val="22"/>
        </w:rPr>
      </w:pPr>
      <w:r w:rsidRPr="00227A06">
        <w:rPr>
          <w:rFonts w:ascii="Calibri" w:hAnsi="Calibri"/>
          <w:b/>
          <w:sz w:val="22"/>
          <w:szCs w:val="22"/>
        </w:rPr>
        <w:t>Wykonawca:</w:t>
      </w:r>
    </w:p>
    <w:p w14:paraId="2E48BEAC" w14:textId="77777777" w:rsidR="00223EC7" w:rsidRPr="00227A06" w:rsidRDefault="00223EC7" w:rsidP="00223EC7">
      <w:pPr>
        <w:spacing w:before="120"/>
        <w:ind w:left="0" w:right="5103" w:firstLine="0"/>
        <w:rPr>
          <w:rFonts w:ascii="Calibri" w:hAnsi="Calibri"/>
          <w:sz w:val="22"/>
          <w:szCs w:val="22"/>
        </w:rPr>
      </w:pPr>
      <w:r w:rsidRPr="00227A06">
        <w:rPr>
          <w:rFonts w:ascii="Calibri" w:hAnsi="Calibri"/>
          <w:sz w:val="22"/>
          <w:szCs w:val="22"/>
        </w:rPr>
        <w:t>………………………………………………………………………</w:t>
      </w:r>
    </w:p>
    <w:p w14:paraId="37C78DC9" w14:textId="77777777" w:rsidR="00223EC7" w:rsidRPr="00227A06" w:rsidRDefault="00223EC7" w:rsidP="00223EC7">
      <w:pPr>
        <w:spacing w:before="120"/>
        <w:ind w:left="0" w:right="5103" w:firstLine="0"/>
        <w:rPr>
          <w:rFonts w:ascii="Calibri" w:hAnsi="Calibri"/>
          <w:sz w:val="22"/>
          <w:szCs w:val="22"/>
        </w:rPr>
      </w:pPr>
      <w:r w:rsidRPr="00227A06">
        <w:rPr>
          <w:rFonts w:ascii="Calibri" w:hAnsi="Calibri"/>
          <w:sz w:val="22"/>
          <w:szCs w:val="22"/>
        </w:rPr>
        <w:t>………………………………………………………………………</w:t>
      </w:r>
    </w:p>
    <w:p w14:paraId="7D972A2D" w14:textId="77777777" w:rsidR="00223EC7" w:rsidRPr="00227A06" w:rsidRDefault="00223EC7" w:rsidP="00223EC7">
      <w:pPr>
        <w:spacing w:before="120"/>
        <w:ind w:left="0" w:right="5103" w:firstLine="0"/>
        <w:rPr>
          <w:rFonts w:ascii="Calibri" w:hAnsi="Calibri"/>
          <w:sz w:val="22"/>
          <w:szCs w:val="22"/>
        </w:rPr>
      </w:pPr>
      <w:r w:rsidRPr="00227A06">
        <w:rPr>
          <w:rFonts w:ascii="Calibri" w:hAnsi="Calibri"/>
          <w:sz w:val="22"/>
          <w:szCs w:val="22"/>
        </w:rPr>
        <w:t>………………………………………………………………………</w:t>
      </w:r>
    </w:p>
    <w:p w14:paraId="2B39F3E4" w14:textId="77777777" w:rsidR="00223EC7" w:rsidRPr="00227A06" w:rsidRDefault="00223EC7" w:rsidP="00223EC7">
      <w:pPr>
        <w:ind w:left="0" w:right="5103" w:firstLine="0"/>
        <w:jc w:val="center"/>
        <w:rPr>
          <w:rFonts w:ascii="Calibri" w:hAnsi="Calibri"/>
          <w:i/>
          <w:sz w:val="18"/>
          <w:szCs w:val="18"/>
        </w:rPr>
      </w:pPr>
      <w:r w:rsidRPr="00227A06">
        <w:rPr>
          <w:rFonts w:ascii="Calibri" w:hAnsi="Calibri"/>
          <w:i/>
          <w:sz w:val="18"/>
          <w:szCs w:val="18"/>
        </w:rPr>
        <w:t>(pełna nazwa/firma, adres, w zależności od podmiotu: NIP/PESEL, KRS/</w:t>
      </w:r>
      <w:proofErr w:type="spellStart"/>
      <w:r w:rsidRPr="00227A06">
        <w:rPr>
          <w:rFonts w:ascii="Calibri" w:hAnsi="Calibri"/>
          <w:i/>
          <w:sz w:val="18"/>
          <w:szCs w:val="18"/>
        </w:rPr>
        <w:t>CEiDG</w:t>
      </w:r>
      <w:proofErr w:type="spellEnd"/>
      <w:r w:rsidRPr="00227A06">
        <w:rPr>
          <w:rFonts w:ascii="Calibri" w:hAnsi="Calibri"/>
          <w:i/>
          <w:sz w:val="18"/>
          <w:szCs w:val="18"/>
        </w:rPr>
        <w:t>)</w:t>
      </w:r>
    </w:p>
    <w:p w14:paraId="694E28E6" w14:textId="77777777" w:rsidR="00223EC7" w:rsidRPr="00227A06" w:rsidRDefault="00223EC7" w:rsidP="00223EC7">
      <w:pPr>
        <w:rPr>
          <w:rFonts w:ascii="Calibri" w:hAnsi="Calibri"/>
          <w:iCs/>
          <w:sz w:val="20"/>
          <w:szCs w:val="20"/>
        </w:rPr>
      </w:pPr>
    </w:p>
    <w:p w14:paraId="7683ECCC" w14:textId="77777777" w:rsidR="00223EC7" w:rsidRPr="00227A06" w:rsidRDefault="00223EC7" w:rsidP="00223EC7">
      <w:pPr>
        <w:jc w:val="center"/>
        <w:rPr>
          <w:rFonts w:ascii="Calibri" w:eastAsia="Calibri" w:hAnsi="Calibri"/>
          <w:b/>
          <w:sz w:val="22"/>
          <w:szCs w:val="22"/>
          <w:lang w:eastAsia="ar-SA"/>
        </w:rPr>
      </w:pPr>
      <w:r w:rsidRPr="00227A06">
        <w:rPr>
          <w:rFonts w:ascii="Calibri" w:eastAsia="Calibri" w:hAnsi="Calibri"/>
          <w:b/>
          <w:sz w:val="22"/>
          <w:szCs w:val="22"/>
          <w:lang w:eastAsia="ar-SA"/>
        </w:rPr>
        <w:t>OŚWIADCZENIE</w:t>
      </w:r>
      <w:r w:rsidRPr="00227A06">
        <w:rPr>
          <w:rFonts w:eastAsia="Calibri"/>
          <w:b/>
          <w:sz w:val="22"/>
          <w:szCs w:val="22"/>
          <w:vertAlign w:val="superscript"/>
          <w:lang w:eastAsia="ar-SA"/>
        </w:rPr>
        <w:footnoteReference w:id="2"/>
      </w:r>
    </w:p>
    <w:p w14:paraId="3E2047DE" w14:textId="77777777" w:rsidR="00223EC7" w:rsidRPr="00227A06" w:rsidRDefault="00223EC7" w:rsidP="00223EC7">
      <w:pPr>
        <w:jc w:val="center"/>
        <w:rPr>
          <w:rFonts w:ascii="Calibri" w:hAnsi="Calibri"/>
          <w:iCs/>
          <w:sz w:val="20"/>
          <w:szCs w:val="20"/>
        </w:rPr>
      </w:pPr>
    </w:p>
    <w:p w14:paraId="7771EFEE" w14:textId="7C937BBD" w:rsidR="00223EC7" w:rsidRPr="0064359D" w:rsidRDefault="00223EC7" w:rsidP="00223EC7">
      <w:pPr>
        <w:ind w:left="0" w:firstLine="0"/>
        <w:rPr>
          <w:sz w:val="22"/>
          <w:szCs w:val="22"/>
        </w:rPr>
      </w:pPr>
      <w:r w:rsidRPr="0064359D">
        <w:rPr>
          <w:rFonts w:ascii="Calibri" w:hAnsi="Calibri"/>
          <w:sz w:val="22"/>
          <w:szCs w:val="22"/>
        </w:rPr>
        <w:t xml:space="preserve">Na potrzeby postępowania o udzielenie zamówienia publicznego </w:t>
      </w:r>
      <w:r w:rsidR="00086FD0" w:rsidRPr="00E943B1">
        <w:rPr>
          <w:rFonts w:ascii="Calibri" w:hAnsi="Calibri" w:cs="Calibri"/>
          <w:sz w:val="22"/>
          <w:szCs w:val="22"/>
        </w:rPr>
        <w:t xml:space="preserve">znak: </w:t>
      </w:r>
      <w:r w:rsidR="00086FD0">
        <w:rPr>
          <w:rFonts w:ascii="Calibri" w:hAnsi="Calibri" w:cs="Calibri"/>
          <w:sz w:val="22"/>
          <w:szCs w:val="22"/>
        </w:rPr>
        <w:t>ZDP-DT.3430.3.2020</w:t>
      </w:r>
      <w:r w:rsidR="00086FD0" w:rsidRPr="00E943B1">
        <w:rPr>
          <w:rFonts w:ascii="Calibri" w:hAnsi="Calibri" w:cs="Calibri"/>
          <w:sz w:val="22"/>
          <w:szCs w:val="22"/>
        </w:rPr>
        <w:t xml:space="preserve"> pn.</w:t>
      </w:r>
      <w:r w:rsidR="00086FD0">
        <w:rPr>
          <w:rFonts w:ascii="Calibri" w:hAnsi="Calibri" w:cs="Calibri"/>
          <w:sz w:val="22"/>
          <w:szCs w:val="22"/>
        </w:rPr>
        <w:t> </w:t>
      </w:r>
      <w:r w:rsidR="00ED0985" w:rsidRPr="0064359D">
        <w:rPr>
          <w:rFonts w:ascii="Calibri" w:hAnsi="Calibri"/>
          <w:b/>
          <w:sz w:val="22"/>
          <w:szCs w:val="22"/>
        </w:rPr>
        <w:t>„</w:t>
      </w:r>
      <w:r w:rsidR="0064359D" w:rsidRPr="0064359D">
        <w:rPr>
          <w:rFonts w:ascii="Calibri" w:hAnsi="Calibri"/>
          <w:b/>
          <w:sz w:val="22"/>
          <w:szCs w:val="22"/>
        </w:rPr>
        <w:t>Rozbudowa z przebudową budynku administracyjno – biurowego Zarządu Dróg Powiatowych</w:t>
      </w:r>
      <w:r w:rsidR="00ED0985" w:rsidRPr="0064359D">
        <w:rPr>
          <w:rFonts w:ascii="Calibri" w:hAnsi="Calibri"/>
          <w:b/>
          <w:sz w:val="22"/>
          <w:szCs w:val="22"/>
        </w:rPr>
        <w:t>”</w:t>
      </w:r>
      <w:r w:rsidRPr="0064359D">
        <w:rPr>
          <w:rFonts w:ascii="Calibri" w:hAnsi="Calibri"/>
          <w:sz w:val="22"/>
          <w:szCs w:val="22"/>
        </w:rPr>
        <w:t>,</w:t>
      </w:r>
      <w:r w:rsidRPr="0064359D">
        <w:rPr>
          <w:rFonts w:ascii="Calibri" w:hAnsi="Calibri"/>
          <w:i/>
          <w:sz w:val="22"/>
          <w:szCs w:val="22"/>
        </w:rPr>
        <w:t xml:space="preserve"> </w:t>
      </w:r>
      <w:r w:rsidRPr="0064359D">
        <w:rPr>
          <w:rFonts w:ascii="Calibri" w:hAnsi="Calibri"/>
          <w:sz w:val="22"/>
          <w:szCs w:val="22"/>
        </w:rPr>
        <w:t>oświadczam, co następuje:</w:t>
      </w:r>
    </w:p>
    <w:p w14:paraId="690E66F5" w14:textId="77777777" w:rsidR="00223EC7" w:rsidRPr="00227A06" w:rsidRDefault="00223EC7" w:rsidP="00223EC7">
      <w:pPr>
        <w:jc w:val="center"/>
        <w:rPr>
          <w:rFonts w:ascii="Calibri" w:hAnsi="Calibri"/>
          <w:sz w:val="20"/>
          <w:szCs w:val="20"/>
        </w:rPr>
      </w:pPr>
    </w:p>
    <w:p w14:paraId="6890BB9D" w14:textId="77777777" w:rsidR="00223EC7" w:rsidRPr="00227A06" w:rsidRDefault="00223EC7" w:rsidP="00223EC7">
      <w:pPr>
        <w:rPr>
          <w:rFonts w:ascii="Calibri" w:hAnsi="Calibri"/>
          <w:bCs/>
          <w:sz w:val="22"/>
          <w:szCs w:val="22"/>
        </w:rPr>
      </w:pPr>
      <w:r w:rsidRPr="00227A06">
        <w:rPr>
          <w:rFonts w:ascii="Calibri" w:hAnsi="Calibri"/>
          <w:bCs/>
          <w:sz w:val="22"/>
          <w:szCs w:val="22"/>
        </w:rPr>
        <w:t>Oświadczam, że:</w:t>
      </w:r>
    </w:p>
    <w:p w14:paraId="137A647C" w14:textId="77777777" w:rsidR="00223EC7" w:rsidRPr="00227A06" w:rsidRDefault="00223EC7" w:rsidP="00223EC7">
      <w:pPr>
        <w:rPr>
          <w:rFonts w:ascii="Calibri" w:hAnsi="Calibri"/>
          <w:bCs/>
          <w:i/>
          <w:sz w:val="22"/>
          <w:szCs w:val="22"/>
        </w:rPr>
      </w:pPr>
    </w:p>
    <w:p w14:paraId="596D927B" w14:textId="77777777" w:rsidR="00223EC7" w:rsidRPr="00227A06" w:rsidRDefault="00223EC7" w:rsidP="00546D3A">
      <w:pPr>
        <w:numPr>
          <w:ilvl w:val="0"/>
          <w:numId w:val="14"/>
        </w:numPr>
        <w:rPr>
          <w:sz w:val="22"/>
          <w:szCs w:val="22"/>
        </w:rPr>
      </w:pPr>
      <w:r w:rsidRPr="00227A06">
        <w:rPr>
          <w:rFonts w:ascii="Calibri" w:hAnsi="Calibri"/>
          <w:bCs/>
          <w:sz w:val="22"/>
          <w:szCs w:val="22"/>
        </w:rPr>
        <w:t xml:space="preserve">nie należę do </w:t>
      </w:r>
      <w:r w:rsidRPr="00227A06">
        <w:rPr>
          <w:rFonts w:ascii="Calibri" w:hAnsi="Calibri"/>
          <w:sz w:val="22"/>
          <w:szCs w:val="22"/>
        </w:rPr>
        <w:t xml:space="preserve">grupy kapitałowej, w rozumieniu ustawy z dnia 16 lutego 2007 r. </w:t>
      </w:r>
      <w:r w:rsidRPr="00227A06">
        <w:rPr>
          <w:rFonts w:ascii="Calibri" w:hAnsi="Calibri"/>
          <w:i/>
          <w:sz w:val="22"/>
          <w:szCs w:val="22"/>
        </w:rPr>
        <w:t>o ochronie konkurencji</w:t>
      </w:r>
      <w:r w:rsidR="002F4F70" w:rsidRPr="00227A06">
        <w:rPr>
          <w:rFonts w:ascii="Calibri" w:hAnsi="Calibri"/>
          <w:i/>
          <w:sz w:val="22"/>
          <w:szCs w:val="22"/>
        </w:rPr>
        <w:t xml:space="preserve"> </w:t>
      </w:r>
      <w:r w:rsidRPr="00227A06">
        <w:rPr>
          <w:rFonts w:ascii="Calibri" w:hAnsi="Calibri"/>
          <w:i/>
          <w:sz w:val="22"/>
          <w:szCs w:val="22"/>
        </w:rPr>
        <w:t>i konsumentów</w:t>
      </w:r>
      <w:r w:rsidRPr="00227A06">
        <w:rPr>
          <w:rFonts w:ascii="Calibri" w:hAnsi="Calibri"/>
          <w:sz w:val="22"/>
          <w:szCs w:val="22"/>
        </w:rPr>
        <w:t xml:space="preserve"> </w:t>
      </w:r>
      <w:r w:rsidR="00D02D7B" w:rsidRPr="00227A06">
        <w:rPr>
          <w:rFonts w:ascii="Calibri" w:hAnsi="Calibri"/>
          <w:sz w:val="22"/>
          <w:szCs w:val="22"/>
        </w:rPr>
        <w:t>(</w:t>
      </w:r>
      <w:r w:rsidR="000B5039" w:rsidRPr="00227A06">
        <w:rPr>
          <w:rFonts w:ascii="Calibri" w:hAnsi="Calibri"/>
          <w:sz w:val="22"/>
          <w:szCs w:val="22"/>
        </w:rPr>
        <w:t xml:space="preserve">t. j. </w:t>
      </w:r>
      <w:r w:rsidR="00D02D7B" w:rsidRPr="00227A06">
        <w:rPr>
          <w:rFonts w:ascii="Calibri" w:hAnsi="Calibri"/>
          <w:sz w:val="22"/>
          <w:szCs w:val="22"/>
        </w:rPr>
        <w:t>Dz. U. z 201</w:t>
      </w:r>
      <w:r w:rsidR="000B5039" w:rsidRPr="00227A06">
        <w:rPr>
          <w:rFonts w:ascii="Calibri" w:hAnsi="Calibri"/>
          <w:sz w:val="22"/>
          <w:szCs w:val="22"/>
        </w:rPr>
        <w:t>9</w:t>
      </w:r>
      <w:r w:rsidR="00D02D7B" w:rsidRPr="00227A06">
        <w:rPr>
          <w:rFonts w:ascii="Calibri" w:hAnsi="Calibri"/>
          <w:sz w:val="22"/>
          <w:szCs w:val="22"/>
        </w:rPr>
        <w:t xml:space="preserve"> r. poz. </w:t>
      </w:r>
      <w:r w:rsidR="000B5039" w:rsidRPr="00227A06">
        <w:rPr>
          <w:rFonts w:ascii="Calibri" w:hAnsi="Calibri"/>
          <w:sz w:val="22"/>
          <w:szCs w:val="22"/>
        </w:rPr>
        <w:t>36</w:t>
      </w:r>
      <w:r w:rsidR="00F4182C" w:rsidRPr="00227A06">
        <w:rPr>
          <w:rFonts w:ascii="Calibri" w:hAnsi="Calibri"/>
          <w:sz w:val="22"/>
          <w:szCs w:val="22"/>
        </w:rPr>
        <w:t>9</w:t>
      </w:r>
      <w:r w:rsidR="00D02D7B" w:rsidRPr="00227A06">
        <w:rPr>
          <w:rFonts w:ascii="Calibri" w:hAnsi="Calibri"/>
          <w:sz w:val="22"/>
          <w:szCs w:val="22"/>
        </w:rPr>
        <w:t xml:space="preserve"> </w:t>
      </w:r>
      <w:r w:rsidRPr="00227A06">
        <w:rPr>
          <w:rFonts w:ascii="Calibri" w:hAnsi="Calibri"/>
          <w:sz w:val="22"/>
          <w:szCs w:val="22"/>
        </w:rPr>
        <w:t xml:space="preserve">z </w:t>
      </w:r>
      <w:proofErr w:type="spellStart"/>
      <w:r w:rsidRPr="00227A06">
        <w:rPr>
          <w:rFonts w:ascii="Calibri" w:hAnsi="Calibri"/>
          <w:sz w:val="22"/>
          <w:szCs w:val="22"/>
        </w:rPr>
        <w:t>późn</w:t>
      </w:r>
      <w:proofErr w:type="spellEnd"/>
      <w:r w:rsidRPr="00227A06">
        <w:rPr>
          <w:rFonts w:ascii="Calibri" w:hAnsi="Calibri"/>
          <w:sz w:val="22"/>
          <w:szCs w:val="22"/>
        </w:rPr>
        <w:t>. zm.)*</w:t>
      </w:r>
    </w:p>
    <w:p w14:paraId="5B9963AE" w14:textId="77777777" w:rsidR="00223EC7" w:rsidRPr="00227A06" w:rsidRDefault="00223EC7" w:rsidP="00546D3A">
      <w:pPr>
        <w:numPr>
          <w:ilvl w:val="0"/>
          <w:numId w:val="14"/>
        </w:numPr>
        <w:spacing w:before="120"/>
        <w:rPr>
          <w:sz w:val="22"/>
          <w:szCs w:val="22"/>
        </w:rPr>
      </w:pPr>
      <w:r w:rsidRPr="00227A06">
        <w:rPr>
          <w:rFonts w:ascii="Calibri" w:hAnsi="Calibri"/>
          <w:bCs/>
          <w:sz w:val="22"/>
          <w:szCs w:val="22"/>
        </w:rPr>
        <w:t xml:space="preserve">należę do </w:t>
      </w:r>
      <w:r w:rsidRPr="00227A06">
        <w:rPr>
          <w:rFonts w:ascii="Calibri" w:hAnsi="Calibri"/>
          <w:sz w:val="22"/>
          <w:szCs w:val="22"/>
        </w:rPr>
        <w:t xml:space="preserve">grupy kapitałowej, w rozumieniu ustawy z dnia 16 lutego 2007 r. </w:t>
      </w:r>
      <w:r w:rsidRPr="00227A06">
        <w:rPr>
          <w:rFonts w:ascii="Calibri" w:hAnsi="Calibri"/>
          <w:i/>
          <w:sz w:val="22"/>
          <w:szCs w:val="22"/>
        </w:rPr>
        <w:t>o ochronie konkurencji</w:t>
      </w:r>
      <w:r w:rsidRPr="00227A06">
        <w:rPr>
          <w:rFonts w:ascii="Calibri" w:hAnsi="Calibri"/>
          <w:i/>
          <w:sz w:val="22"/>
          <w:szCs w:val="22"/>
        </w:rPr>
        <w:br/>
        <w:t>i konsumentów</w:t>
      </w:r>
      <w:r w:rsidRPr="00227A06">
        <w:rPr>
          <w:rFonts w:ascii="Calibri" w:hAnsi="Calibri"/>
          <w:sz w:val="22"/>
          <w:szCs w:val="22"/>
        </w:rPr>
        <w:t xml:space="preserve">, </w:t>
      </w:r>
      <w:r w:rsidRPr="00227A06">
        <w:rPr>
          <w:rFonts w:ascii="Calibri" w:hAnsi="Calibri"/>
          <w:sz w:val="22"/>
          <w:szCs w:val="22"/>
          <w:u w:val="single"/>
        </w:rPr>
        <w:t>w załączeniu lista podmiotów należących do grupy</w:t>
      </w:r>
      <w:r w:rsidRPr="00227A06">
        <w:rPr>
          <w:rFonts w:ascii="Calibri" w:hAnsi="Calibri"/>
          <w:sz w:val="22"/>
          <w:szCs w:val="22"/>
          <w:u w:val="single"/>
          <w:vertAlign w:val="superscript"/>
        </w:rPr>
        <w:t>*</w:t>
      </w:r>
      <w:r w:rsidRPr="00227A06">
        <w:rPr>
          <w:rFonts w:ascii="Calibri" w:hAnsi="Calibri"/>
          <w:sz w:val="22"/>
          <w:szCs w:val="22"/>
        </w:rPr>
        <w:t>:</w:t>
      </w:r>
    </w:p>
    <w:p w14:paraId="2691F2BD" w14:textId="77777777" w:rsidR="00223EC7" w:rsidRPr="00227A06" w:rsidRDefault="00223EC7" w:rsidP="00546D3A">
      <w:pPr>
        <w:numPr>
          <w:ilvl w:val="0"/>
          <w:numId w:val="15"/>
        </w:numPr>
        <w:spacing w:before="120"/>
        <w:ind w:left="1066" w:hanging="357"/>
        <w:rPr>
          <w:rFonts w:ascii="Calibri" w:hAnsi="Calibri"/>
          <w:sz w:val="22"/>
          <w:szCs w:val="22"/>
        </w:rPr>
      </w:pPr>
      <w:r w:rsidRPr="00227A06">
        <w:rPr>
          <w:rFonts w:ascii="Calibri" w:hAnsi="Calibri"/>
          <w:sz w:val="22"/>
          <w:szCs w:val="22"/>
        </w:rPr>
        <w:t>………………………………………………………………………………………</w:t>
      </w:r>
    </w:p>
    <w:p w14:paraId="4819FF0C" w14:textId="77777777" w:rsidR="00223EC7" w:rsidRPr="00227A06" w:rsidRDefault="00223EC7" w:rsidP="00546D3A">
      <w:pPr>
        <w:numPr>
          <w:ilvl w:val="0"/>
          <w:numId w:val="15"/>
        </w:numPr>
        <w:spacing w:before="120"/>
        <w:ind w:left="1066" w:hanging="357"/>
        <w:rPr>
          <w:rFonts w:ascii="Calibri" w:hAnsi="Calibri"/>
          <w:sz w:val="22"/>
          <w:szCs w:val="22"/>
        </w:rPr>
      </w:pPr>
      <w:r w:rsidRPr="00227A06">
        <w:rPr>
          <w:rFonts w:ascii="Calibri" w:hAnsi="Calibri"/>
          <w:sz w:val="22"/>
          <w:szCs w:val="22"/>
        </w:rPr>
        <w:t>………………………………………………………………………………………</w:t>
      </w:r>
    </w:p>
    <w:p w14:paraId="285A46A7" w14:textId="77777777" w:rsidR="00223EC7" w:rsidRPr="00227A06" w:rsidRDefault="00223EC7" w:rsidP="00546D3A">
      <w:pPr>
        <w:numPr>
          <w:ilvl w:val="0"/>
          <w:numId w:val="15"/>
        </w:numPr>
        <w:spacing w:before="120"/>
        <w:ind w:left="1066" w:hanging="357"/>
        <w:rPr>
          <w:rFonts w:ascii="Calibri" w:hAnsi="Calibri"/>
          <w:sz w:val="22"/>
          <w:szCs w:val="22"/>
        </w:rPr>
      </w:pPr>
      <w:r w:rsidRPr="00227A06">
        <w:rPr>
          <w:rFonts w:ascii="Calibri" w:hAnsi="Calibri"/>
          <w:sz w:val="22"/>
          <w:szCs w:val="22"/>
        </w:rPr>
        <w:t>………………………………………………………………………………………</w:t>
      </w:r>
    </w:p>
    <w:p w14:paraId="2A553F99" w14:textId="77777777" w:rsidR="00223EC7" w:rsidRPr="00227A06" w:rsidRDefault="00223EC7" w:rsidP="00546D3A">
      <w:pPr>
        <w:numPr>
          <w:ilvl w:val="0"/>
          <w:numId w:val="15"/>
        </w:numPr>
        <w:spacing w:before="120"/>
        <w:ind w:left="1066" w:hanging="357"/>
        <w:rPr>
          <w:rFonts w:ascii="Calibri" w:hAnsi="Calibri"/>
          <w:sz w:val="22"/>
          <w:szCs w:val="22"/>
        </w:rPr>
      </w:pPr>
      <w:r w:rsidRPr="00227A06">
        <w:rPr>
          <w:rFonts w:ascii="Calibri" w:hAnsi="Calibri"/>
          <w:sz w:val="22"/>
          <w:szCs w:val="22"/>
        </w:rPr>
        <w:t>………………………………………………………………………………………</w:t>
      </w:r>
    </w:p>
    <w:p w14:paraId="23759CA3" w14:textId="77777777" w:rsidR="00223EC7" w:rsidRPr="00227A06" w:rsidRDefault="00223EC7" w:rsidP="00223EC7">
      <w:pPr>
        <w:spacing w:before="240"/>
        <w:ind w:left="0" w:firstLine="0"/>
        <w:rPr>
          <w:rFonts w:ascii="Calibri" w:hAnsi="Calibri"/>
          <w:sz w:val="22"/>
          <w:szCs w:val="22"/>
        </w:rPr>
      </w:pPr>
    </w:p>
    <w:p w14:paraId="7206DAB3" w14:textId="77777777" w:rsidR="00223EC7" w:rsidRPr="00227A06" w:rsidRDefault="00223EC7" w:rsidP="00223EC7">
      <w:pPr>
        <w:spacing w:before="240"/>
        <w:ind w:left="0" w:firstLine="0"/>
        <w:rPr>
          <w:sz w:val="22"/>
          <w:szCs w:val="22"/>
        </w:rPr>
      </w:pPr>
      <w:r w:rsidRPr="00227A06">
        <w:rPr>
          <w:rFonts w:ascii="Calibri" w:hAnsi="Calibri"/>
          <w:sz w:val="22"/>
          <w:szCs w:val="22"/>
        </w:rPr>
        <w:t>Oświadczam, że istniejące między członkami grupy powiązania nie prowadzą do zakłócenia konkurencji</w:t>
      </w:r>
      <w:r w:rsidRPr="00227A06">
        <w:rPr>
          <w:rFonts w:ascii="Calibri" w:hAnsi="Calibri"/>
          <w:sz w:val="22"/>
          <w:szCs w:val="22"/>
        </w:rPr>
        <w:br/>
        <w:t>w postępowaniu o udzielenie zamówienia z następujących powodów:</w:t>
      </w:r>
    </w:p>
    <w:p w14:paraId="0C00FBCB" w14:textId="77777777" w:rsidR="00223EC7" w:rsidRPr="00227A06" w:rsidRDefault="00223EC7" w:rsidP="00223EC7">
      <w:pPr>
        <w:spacing w:before="240"/>
        <w:ind w:left="0" w:firstLine="0"/>
        <w:rPr>
          <w:rFonts w:ascii="Calibri" w:hAnsi="Calibri"/>
          <w:sz w:val="20"/>
          <w:szCs w:val="20"/>
        </w:rPr>
      </w:pPr>
      <w:r w:rsidRPr="00227A06">
        <w:rPr>
          <w:rFonts w:ascii="Calibri" w:hAnsi="Calibri"/>
          <w:sz w:val="22"/>
          <w:szCs w:val="22"/>
        </w:rPr>
        <w:t>………………………………………………………………………………………………………………………………………………………………………………………………………………………………………………………………………………………………………………………………………………………………………………………………………………………………………………………………………………………………………</w:t>
      </w:r>
    </w:p>
    <w:p w14:paraId="1CC84A7A" w14:textId="77777777" w:rsidR="00223EC7" w:rsidRPr="00227A06" w:rsidRDefault="00223EC7" w:rsidP="00223EC7">
      <w:pPr>
        <w:rPr>
          <w:rFonts w:ascii="Calibri" w:hAnsi="Calibri"/>
          <w:sz w:val="20"/>
          <w:szCs w:val="20"/>
        </w:rPr>
      </w:pPr>
    </w:p>
    <w:p w14:paraId="4ADDF8D8" w14:textId="77777777" w:rsidR="00223EC7" w:rsidRPr="00227A06" w:rsidRDefault="00223EC7" w:rsidP="00223EC7">
      <w:pPr>
        <w:pStyle w:val="Tretekstu"/>
        <w:spacing w:after="0"/>
        <w:ind w:left="4536"/>
        <w:jc w:val="center"/>
        <w:rPr>
          <w:rFonts w:ascii="Calibri" w:hAnsi="Calibri"/>
          <w:sz w:val="22"/>
          <w:szCs w:val="22"/>
          <w:lang w:val="pl-PL"/>
        </w:rPr>
      </w:pPr>
    </w:p>
    <w:p w14:paraId="40A05E18" w14:textId="77777777" w:rsidR="00064C1C" w:rsidRPr="00227A06" w:rsidRDefault="00064C1C" w:rsidP="00223EC7">
      <w:pPr>
        <w:pStyle w:val="Tretekstu"/>
        <w:spacing w:after="0"/>
        <w:ind w:left="4536"/>
        <w:jc w:val="center"/>
        <w:rPr>
          <w:rFonts w:ascii="Calibri" w:hAnsi="Calibri"/>
          <w:sz w:val="22"/>
          <w:szCs w:val="22"/>
          <w:lang w:val="pl-PL"/>
        </w:rPr>
      </w:pPr>
    </w:p>
    <w:p w14:paraId="6346A093" w14:textId="77777777" w:rsidR="00064C1C" w:rsidRPr="00227A06" w:rsidRDefault="00064C1C" w:rsidP="00223EC7">
      <w:pPr>
        <w:pStyle w:val="Tretekstu"/>
        <w:spacing w:after="0"/>
        <w:ind w:left="4536"/>
        <w:jc w:val="center"/>
        <w:rPr>
          <w:rFonts w:ascii="Calibri" w:hAnsi="Calibri"/>
          <w:sz w:val="22"/>
          <w:szCs w:val="22"/>
          <w:lang w:val="pl-PL"/>
        </w:rPr>
      </w:pPr>
    </w:p>
    <w:p w14:paraId="278B09C9" w14:textId="77777777" w:rsidR="00223EC7" w:rsidRPr="00227A06" w:rsidRDefault="00223EC7" w:rsidP="00223EC7">
      <w:pPr>
        <w:rPr>
          <w:rFonts w:ascii="Calibri" w:hAnsi="Calibri"/>
          <w:sz w:val="22"/>
          <w:szCs w:val="22"/>
        </w:rPr>
      </w:pPr>
      <w:r w:rsidRPr="00227A06">
        <w:rPr>
          <w:rFonts w:ascii="Calibri" w:hAnsi="Calibri"/>
          <w:sz w:val="22"/>
          <w:szCs w:val="22"/>
        </w:rPr>
        <w:t>Miejscowość …………………….……., dnia ………….……. r.</w:t>
      </w:r>
    </w:p>
    <w:p w14:paraId="1C032A74" w14:textId="77777777" w:rsidR="00223EC7" w:rsidRPr="00227A06" w:rsidRDefault="00223EC7" w:rsidP="00223EC7">
      <w:pPr>
        <w:pStyle w:val="Tretekstu"/>
        <w:spacing w:after="0"/>
        <w:ind w:left="4536"/>
        <w:jc w:val="center"/>
        <w:rPr>
          <w:rFonts w:ascii="Calibri" w:hAnsi="Calibri"/>
          <w:sz w:val="22"/>
          <w:szCs w:val="22"/>
        </w:rPr>
      </w:pPr>
    </w:p>
    <w:p w14:paraId="40807417" w14:textId="77777777" w:rsidR="00223EC7" w:rsidRPr="00227A06" w:rsidRDefault="00223EC7" w:rsidP="00223EC7">
      <w:pPr>
        <w:pStyle w:val="Tretekstu"/>
        <w:spacing w:after="0"/>
        <w:ind w:left="4536"/>
        <w:jc w:val="center"/>
        <w:rPr>
          <w:rFonts w:ascii="Calibri" w:hAnsi="Calibri"/>
          <w:sz w:val="22"/>
          <w:szCs w:val="22"/>
        </w:rPr>
      </w:pPr>
      <w:r w:rsidRPr="00227A06">
        <w:rPr>
          <w:rFonts w:ascii="Calibri" w:hAnsi="Calibri"/>
          <w:sz w:val="22"/>
          <w:szCs w:val="22"/>
        </w:rPr>
        <w:t>…………………………………………….…………………………………</w:t>
      </w:r>
    </w:p>
    <w:p w14:paraId="1AF268EE" w14:textId="77777777" w:rsidR="00223EC7" w:rsidRPr="00227A06" w:rsidRDefault="00223EC7" w:rsidP="00223EC7">
      <w:pPr>
        <w:pStyle w:val="Tretekstu"/>
        <w:spacing w:after="0"/>
        <w:ind w:left="4536"/>
        <w:jc w:val="center"/>
        <w:rPr>
          <w:rFonts w:ascii="Calibri" w:hAnsi="Calibri"/>
          <w:i/>
          <w:sz w:val="20"/>
          <w:szCs w:val="22"/>
        </w:rPr>
      </w:pPr>
      <w:r w:rsidRPr="00227A06">
        <w:rPr>
          <w:rFonts w:ascii="Calibri" w:hAnsi="Calibri"/>
          <w:i/>
          <w:sz w:val="20"/>
          <w:szCs w:val="22"/>
        </w:rPr>
        <w:t>(podpis i pieczątka Wykonawcy lub osoby</w:t>
      </w:r>
    </w:p>
    <w:p w14:paraId="60B02C61" w14:textId="77777777" w:rsidR="00223EC7" w:rsidRPr="00227A06" w:rsidRDefault="00223EC7" w:rsidP="00223EC7">
      <w:pPr>
        <w:pStyle w:val="Tretekstu"/>
        <w:spacing w:after="0"/>
        <w:ind w:left="4536"/>
        <w:jc w:val="center"/>
        <w:rPr>
          <w:rFonts w:ascii="Calibri" w:hAnsi="Calibri"/>
          <w:i/>
          <w:sz w:val="20"/>
          <w:szCs w:val="22"/>
        </w:rPr>
      </w:pPr>
      <w:r w:rsidRPr="00227A06">
        <w:rPr>
          <w:rFonts w:ascii="Calibri" w:hAnsi="Calibri"/>
          <w:i/>
          <w:sz w:val="20"/>
          <w:szCs w:val="22"/>
        </w:rPr>
        <w:t>upoważnionej do reprezentowania Wykonawcy)</w:t>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227A06" w14:paraId="55DC18E8" w14:textId="77777777" w:rsidTr="00C707FC">
        <w:tc>
          <w:tcPr>
            <w:tcW w:w="9344" w:type="dxa"/>
            <w:shd w:val="clear" w:color="auto" w:fill="F2F2F2" w:themeFill="background1" w:themeFillShade="F2"/>
          </w:tcPr>
          <w:p w14:paraId="61A36EBC" w14:textId="030138E8" w:rsidR="00C707FC" w:rsidRPr="00227A06" w:rsidRDefault="00C707FC" w:rsidP="00BE5B2F">
            <w:pPr>
              <w:pageBreakBefore/>
              <w:ind w:left="0" w:firstLine="0"/>
              <w:jc w:val="center"/>
              <w:rPr>
                <w:rFonts w:ascii="Calibri" w:hAnsi="Calibri"/>
                <w:b/>
                <w:sz w:val="22"/>
                <w:szCs w:val="22"/>
              </w:rPr>
            </w:pPr>
            <w:r w:rsidRPr="00227A06">
              <w:rPr>
                <w:rFonts w:ascii="Calibri" w:hAnsi="Calibri"/>
                <w:b/>
                <w:sz w:val="22"/>
                <w:szCs w:val="22"/>
              </w:rPr>
              <w:lastRenderedPageBreak/>
              <w:t xml:space="preserve">Załącznik nr </w:t>
            </w:r>
            <w:r w:rsidR="00BE5B2F">
              <w:rPr>
                <w:rFonts w:ascii="Calibri" w:hAnsi="Calibri"/>
                <w:b/>
                <w:sz w:val="22"/>
                <w:szCs w:val="22"/>
              </w:rPr>
              <w:t>7</w:t>
            </w:r>
            <w:r w:rsidRPr="00227A06">
              <w:rPr>
                <w:rFonts w:ascii="Calibri" w:hAnsi="Calibri"/>
                <w:b/>
                <w:sz w:val="22"/>
                <w:szCs w:val="22"/>
              </w:rPr>
              <w:t xml:space="preserve"> do SIWZ – Umowa … – Projekt</w:t>
            </w:r>
          </w:p>
        </w:tc>
      </w:tr>
    </w:tbl>
    <w:p w14:paraId="7326E0BB" w14:textId="43A51AD8" w:rsidR="00337BC9" w:rsidRPr="00227A06" w:rsidRDefault="00337BC9" w:rsidP="00337BC9">
      <w:pPr>
        <w:spacing w:before="480"/>
        <w:ind w:left="136"/>
        <w:jc w:val="center"/>
        <w:rPr>
          <w:rFonts w:ascii="Calibri" w:hAnsi="Calibri"/>
          <w:b/>
          <w:smallCaps/>
          <w:sz w:val="28"/>
          <w:szCs w:val="22"/>
        </w:rPr>
      </w:pPr>
      <w:r w:rsidRPr="00227A06">
        <w:rPr>
          <w:rFonts w:ascii="Calibri" w:hAnsi="Calibri"/>
          <w:b/>
          <w:smallCaps/>
          <w:sz w:val="28"/>
          <w:szCs w:val="22"/>
        </w:rPr>
        <w:t>UMOWA NR ……../20</w:t>
      </w:r>
      <w:r w:rsidR="001B3BBB">
        <w:rPr>
          <w:rFonts w:ascii="Calibri" w:hAnsi="Calibri"/>
          <w:b/>
          <w:smallCaps/>
          <w:sz w:val="28"/>
          <w:szCs w:val="22"/>
        </w:rPr>
        <w:t>20</w:t>
      </w:r>
    </w:p>
    <w:p w14:paraId="35884DDC" w14:textId="19BA5294" w:rsidR="00337BC9" w:rsidRPr="00227A06" w:rsidRDefault="00337BC9" w:rsidP="00337BC9">
      <w:pPr>
        <w:pStyle w:val="FR1"/>
        <w:spacing w:line="280" w:lineRule="atLeast"/>
        <w:ind w:left="0" w:firstLine="709"/>
        <w:rPr>
          <w:rFonts w:ascii="Calibri" w:hAnsi="Calibri" w:cs="Times New Roman"/>
          <w:noProof w:val="0"/>
        </w:rPr>
      </w:pPr>
      <w:r w:rsidRPr="00227A06">
        <w:rPr>
          <w:rFonts w:ascii="Calibri" w:hAnsi="Calibri"/>
        </w:rPr>
        <w:t>W dniu …………………….. 20</w:t>
      </w:r>
      <w:r w:rsidR="001B3BBB">
        <w:rPr>
          <w:rFonts w:ascii="Calibri" w:hAnsi="Calibri"/>
        </w:rPr>
        <w:t>20</w:t>
      </w:r>
      <w:r w:rsidRPr="00227A06">
        <w:rPr>
          <w:rFonts w:ascii="Calibri" w:hAnsi="Calibri"/>
        </w:rPr>
        <w:t xml:space="preserve"> r. w Dąbrowie k/Bartoszyc, pomiędzy </w:t>
      </w:r>
      <w:r w:rsidRPr="00227A06">
        <w:rPr>
          <w:rFonts w:ascii="Calibri" w:hAnsi="Calibri" w:cs="Times New Roman"/>
          <w:noProof w:val="0"/>
        </w:rPr>
        <w:t>Powiatem Bartoszyckim z siedzibą w Bartoszycach ul. Grota Roweckiego 1, 11-200 Bartoszyce NIP 7431957485, REGON 510742439 - Zarządem Dróg Powiatowych w Dąbrowie k/Bartoszyc z siedzibą w Dąbrowie 56A, 11</w:t>
      </w:r>
      <w:r w:rsidRPr="00227A06">
        <w:rPr>
          <w:rFonts w:ascii="Calibri" w:hAnsi="Calibri" w:cs="Times New Roman"/>
          <w:noProof w:val="0"/>
        </w:rPr>
        <w:noBreakHyphen/>
        <w:t>200 Bartoszyce zwanym dalej Zamawiającym w imieniu którego działa:</w:t>
      </w:r>
    </w:p>
    <w:p w14:paraId="491FC85D" w14:textId="77777777" w:rsidR="00337BC9" w:rsidRPr="00227A06" w:rsidRDefault="00337BC9" w:rsidP="00337BC9">
      <w:pPr>
        <w:pStyle w:val="FR1"/>
        <w:spacing w:before="60" w:after="60" w:line="280" w:lineRule="atLeast"/>
        <w:rPr>
          <w:rFonts w:ascii="Calibri" w:hAnsi="Calibri" w:cs="Times New Roman"/>
          <w:noProof w:val="0"/>
        </w:rPr>
      </w:pPr>
      <w:r w:rsidRPr="00227A06">
        <w:rPr>
          <w:rFonts w:ascii="Calibri" w:hAnsi="Calibri"/>
          <w:b/>
        </w:rPr>
        <w:t xml:space="preserve">Karol Łomecki </w:t>
      </w:r>
      <w:r w:rsidRPr="00227A06">
        <w:rPr>
          <w:rFonts w:ascii="Calibri" w:hAnsi="Calibri"/>
        </w:rPr>
        <w:t>– Dyrektor Zarządu Dróg Powiatowych</w:t>
      </w:r>
      <w:r w:rsidRPr="00227A06">
        <w:rPr>
          <w:rFonts w:ascii="Calibri" w:hAnsi="Calibri" w:cs="Times New Roman"/>
          <w:noProof w:val="0"/>
        </w:rPr>
        <w:t xml:space="preserve"> w Dąbrowie k/Bartoszyc</w:t>
      </w:r>
    </w:p>
    <w:p w14:paraId="635670A6" w14:textId="77777777" w:rsidR="00337BC9" w:rsidRPr="00227A06" w:rsidRDefault="00337BC9" w:rsidP="00337BC9">
      <w:pPr>
        <w:pStyle w:val="FR1"/>
        <w:spacing w:before="60" w:after="60" w:line="280" w:lineRule="atLeast"/>
        <w:rPr>
          <w:rFonts w:ascii="Calibri" w:hAnsi="Calibri"/>
        </w:rPr>
      </w:pPr>
      <w:r w:rsidRPr="00227A06">
        <w:rPr>
          <w:rFonts w:ascii="Calibri" w:hAnsi="Calibri"/>
        </w:rPr>
        <w:t>a</w:t>
      </w:r>
    </w:p>
    <w:p w14:paraId="062C7A7B" w14:textId="77777777" w:rsidR="00337BC9" w:rsidRPr="00227A06" w:rsidRDefault="00337BC9" w:rsidP="00337BC9">
      <w:pPr>
        <w:spacing w:line="280" w:lineRule="atLeast"/>
        <w:rPr>
          <w:rFonts w:ascii="Calibri" w:hAnsi="Calibri"/>
          <w:sz w:val="22"/>
          <w:szCs w:val="22"/>
        </w:rPr>
      </w:pPr>
      <w:r w:rsidRPr="00227A06">
        <w:rPr>
          <w:rFonts w:ascii="Calibri" w:hAnsi="Calibri" w:cs="Arial"/>
          <w:sz w:val="22"/>
          <w:szCs w:val="22"/>
        </w:rPr>
        <w:t xml:space="preserve">………………………………., zwanym dalej Wykonawcą, wpisanym do ………………, w imieniu którego działa: </w:t>
      </w:r>
    </w:p>
    <w:p w14:paraId="736382EB" w14:textId="77777777" w:rsidR="00337BC9" w:rsidRPr="00227A06" w:rsidRDefault="00337BC9" w:rsidP="00337BC9">
      <w:pPr>
        <w:pStyle w:val="FR1"/>
        <w:widowControl/>
        <w:spacing w:before="0" w:line="280" w:lineRule="atLeast"/>
        <w:rPr>
          <w:rFonts w:ascii="Calibri" w:hAnsi="Calibri"/>
          <w:b/>
        </w:rPr>
      </w:pPr>
      <w:r w:rsidRPr="00227A06">
        <w:rPr>
          <w:rFonts w:ascii="Calibri" w:hAnsi="Calibri"/>
        </w:rPr>
        <w:t>…………………………………………………</w:t>
      </w:r>
    </w:p>
    <w:p w14:paraId="4BA26117" w14:textId="18153A20" w:rsidR="00337BC9" w:rsidRPr="00227A06" w:rsidRDefault="00337BC9" w:rsidP="00337BC9">
      <w:pPr>
        <w:keepNext/>
        <w:spacing w:before="240" w:after="60"/>
        <w:ind w:left="0" w:firstLine="0"/>
        <w:outlineLvl w:val="2"/>
        <w:rPr>
          <w:rFonts w:ascii="Calibri" w:hAnsi="Calibri"/>
          <w:bCs/>
          <w:sz w:val="22"/>
          <w:szCs w:val="22"/>
        </w:rPr>
      </w:pPr>
      <w:r w:rsidRPr="00227A06">
        <w:rPr>
          <w:rFonts w:ascii="Calibri" w:hAnsi="Calibri"/>
          <w:bCs/>
          <w:sz w:val="22"/>
          <w:szCs w:val="22"/>
        </w:rPr>
        <w:t>na podstawie dokonanego przez Zamawiającego wyboru oferty Wykonawcy w postępowaniu</w:t>
      </w:r>
      <w:r w:rsidRPr="00227A06">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227A06">
        <w:rPr>
          <w:rFonts w:ascii="Calibri" w:hAnsi="Calibri"/>
          <w:bCs/>
          <w:sz w:val="22"/>
          <w:szCs w:val="22"/>
        </w:rPr>
        <w:br/>
        <w:t>z 201</w:t>
      </w:r>
      <w:r>
        <w:rPr>
          <w:rFonts w:ascii="Calibri" w:hAnsi="Calibri"/>
          <w:bCs/>
          <w:sz w:val="22"/>
          <w:szCs w:val="22"/>
        </w:rPr>
        <w:t>9</w:t>
      </w:r>
      <w:r w:rsidRPr="00227A06">
        <w:rPr>
          <w:rFonts w:ascii="Calibri" w:hAnsi="Calibri"/>
          <w:bCs/>
          <w:sz w:val="22"/>
          <w:szCs w:val="22"/>
        </w:rPr>
        <w:t xml:space="preserve"> r. poz. 1986  z </w:t>
      </w:r>
      <w:proofErr w:type="spellStart"/>
      <w:r w:rsidRPr="00227A06">
        <w:rPr>
          <w:rFonts w:ascii="Calibri" w:hAnsi="Calibri"/>
          <w:bCs/>
          <w:sz w:val="22"/>
          <w:szCs w:val="22"/>
        </w:rPr>
        <w:t>późn</w:t>
      </w:r>
      <w:proofErr w:type="spellEnd"/>
      <w:r w:rsidRPr="00227A06">
        <w:rPr>
          <w:rFonts w:ascii="Calibri" w:hAnsi="Calibri"/>
          <w:bCs/>
          <w:sz w:val="22"/>
          <w:szCs w:val="22"/>
        </w:rPr>
        <w:t xml:space="preserve">. zm.) znak </w:t>
      </w:r>
      <w:r w:rsidR="00086FD0">
        <w:rPr>
          <w:rFonts w:ascii="Calibri" w:hAnsi="Calibri"/>
          <w:bCs/>
          <w:sz w:val="22"/>
          <w:szCs w:val="22"/>
        </w:rPr>
        <w:t>ZDP-DT.3430.3.2020</w:t>
      </w:r>
      <w:r w:rsidRPr="00227A06">
        <w:rPr>
          <w:rFonts w:ascii="Calibri" w:hAnsi="Calibri"/>
          <w:bCs/>
          <w:sz w:val="22"/>
          <w:szCs w:val="22"/>
        </w:rPr>
        <w:t xml:space="preserve"> na wykonanie zadania pn. „</w:t>
      </w:r>
      <w:r w:rsidRPr="00FC6FFF">
        <w:rPr>
          <w:rFonts w:ascii="Calibri" w:hAnsi="Calibri"/>
          <w:b/>
          <w:sz w:val="22"/>
          <w:szCs w:val="22"/>
        </w:rPr>
        <w:t>Rozbudowa z</w:t>
      </w:r>
      <w:r>
        <w:rPr>
          <w:rFonts w:ascii="Calibri" w:hAnsi="Calibri"/>
          <w:b/>
          <w:sz w:val="22"/>
          <w:szCs w:val="22"/>
        </w:rPr>
        <w:t> </w:t>
      </w:r>
      <w:r w:rsidRPr="00FC6FFF">
        <w:rPr>
          <w:rFonts w:ascii="Calibri" w:hAnsi="Calibri"/>
          <w:b/>
          <w:sz w:val="22"/>
          <w:szCs w:val="22"/>
        </w:rPr>
        <w:t>przebudową budynku administracyjno – biurowego Zarządu Dróg Powiatowych</w:t>
      </w:r>
      <w:r w:rsidRPr="00227A06">
        <w:rPr>
          <w:rFonts w:ascii="Calibri" w:hAnsi="Calibri"/>
          <w:bCs/>
          <w:sz w:val="22"/>
          <w:szCs w:val="22"/>
        </w:rPr>
        <w:t>” zawarta została umowa następującej treści:</w:t>
      </w:r>
    </w:p>
    <w:p w14:paraId="2F73829A" w14:textId="77777777" w:rsidR="00337BC9" w:rsidRPr="00227A06" w:rsidRDefault="00337BC9" w:rsidP="00337BC9">
      <w:pPr>
        <w:spacing w:before="240" w:after="120"/>
        <w:ind w:left="136"/>
        <w:jc w:val="center"/>
        <w:outlineLvl w:val="0"/>
        <w:rPr>
          <w:rFonts w:ascii="Calibri" w:hAnsi="Calibri" w:cs="Arial"/>
          <w:sz w:val="22"/>
          <w:szCs w:val="22"/>
        </w:rPr>
      </w:pPr>
      <w:r w:rsidRPr="00227A06">
        <w:rPr>
          <w:rFonts w:ascii="Calibri" w:hAnsi="Calibri" w:cs="Arial"/>
          <w:b/>
          <w:bCs/>
          <w:sz w:val="22"/>
          <w:szCs w:val="22"/>
        </w:rPr>
        <w:t>§1</w:t>
      </w:r>
    </w:p>
    <w:p w14:paraId="7D662037"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Zamawiający powierza, a Wykonawca przyjmuje do wykonania kompleksową realizację zadania pn. </w:t>
      </w:r>
      <w:r w:rsidRPr="00227A06">
        <w:rPr>
          <w:rFonts w:ascii="Calibri" w:hAnsi="Calibri"/>
          <w:bCs/>
          <w:sz w:val="22"/>
          <w:szCs w:val="22"/>
        </w:rPr>
        <w:t>„</w:t>
      </w:r>
      <w:r w:rsidRPr="00FC6FFF">
        <w:rPr>
          <w:rFonts w:ascii="Calibri" w:hAnsi="Calibri"/>
          <w:b/>
          <w:sz w:val="22"/>
          <w:szCs w:val="22"/>
        </w:rPr>
        <w:t>Rozbudowa z</w:t>
      </w:r>
      <w:r>
        <w:rPr>
          <w:rFonts w:ascii="Calibri" w:hAnsi="Calibri"/>
          <w:b/>
          <w:sz w:val="22"/>
          <w:szCs w:val="22"/>
        </w:rPr>
        <w:t> </w:t>
      </w:r>
      <w:r w:rsidRPr="00FC6FFF">
        <w:rPr>
          <w:rFonts w:ascii="Calibri" w:hAnsi="Calibri"/>
          <w:b/>
          <w:sz w:val="22"/>
          <w:szCs w:val="22"/>
        </w:rPr>
        <w:t>przebudową budynku administracyjno – biurowego Zarządu Dróg Powiatowych</w:t>
      </w:r>
      <w:r w:rsidRPr="00227A06">
        <w:rPr>
          <w:rFonts w:ascii="Calibri" w:hAnsi="Calibri"/>
          <w:bCs/>
          <w:sz w:val="22"/>
          <w:szCs w:val="22"/>
        </w:rPr>
        <w:t>”</w:t>
      </w:r>
      <w:r w:rsidRPr="00227A06">
        <w:rPr>
          <w:rFonts w:ascii="Calibri" w:hAnsi="Calibri" w:cs="Cambria"/>
          <w:sz w:val="22"/>
          <w:szCs w:val="22"/>
        </w:rPr>
        <w:t>.</w:t>
      </w:r>
    </w:p>
    <w:p w14:paraId="51EEC8C1" w14:textId="1543EC74"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Opis przedmiotu zamówienia oraz szczegółowy zakres robót objętych umową określa dokumentacja projektowa, szczegółowe specyfikacje techniczne wykonania i odbioru robót budowlanych, specyfikacja istotnych warunków zamówienia, oferta przetargowa Wykonawcy oraz kosztorys </w:t>
      </w:r>
      <w:r w:rsidR="001B3BBB">
        <w:rPr>
          <w:rFonts w:ascii="Calibri" w:hAnsi="Calibri" w:cs="Cambria"/>
          <w:sz w:val="22"/>
          <w:szCs w:val="22"/>
        </w:rPr>
        <w:t>ofertowy</w:t>
      </w:r>
      <w:r w:rsidRPr="00227A06">
        <w:rPr>
          <w:rFonts w:ascii="Calibri" w:hAnsi="Calibri" w:cs="Cambria"/>
          <w:sz w:val="22"/>
          <w:szCs w:val="22"/>
        </w:rPr>
        <w:t xml:space="preserve"> opracowany przez Wykonawcę, które są integralną częścią niniejszej umowy.</w:t>
      </w:r>
    </w:p>
    <w:p w14:paraId="509867CF"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Przedmiot umowy musi być wykonany zgodnie z dokumentacją projektową, specyfikacjami technicznymi, specyfikacją istotnych warunków zamówienia, zasadami współczesnej wiedzy technicznej, obowiązującymi przepisami, normami, aprobatami technicznymi, pisemnymi uzgodnieniami między stronami umowy, poleceniami nadzoru inwestorskiego oraz na ustalonych niniejszą umową warunkach.</w:t>
      </w:r>
    </w:p>
    <w:p w14:paraId="01D345EC"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zobowiązuje się wykonać wszelkie roboty budowlane, które okażą się niezbędne do prawidłowej realizacji przedmiotu umowy.</w:t>
      </w:r>
    </w:p>
    <w:p w14:paraId="212E1A6B"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oświadcza, że posiada odpowiednią wiedzę, doświadczenie i środki umożliwiające realizację niniejszej umowy.</w:t>
      </w:r>
    </w:p>
    <w:p w14:paraId="00B850BF" w14:textId="5FE55A6B"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inwestycji, </w:t>
      </w:r>
      <w:r w:rsidR="007B600B">
        <w:rPr>
          <w:rFonts w:ascii="Calibri" w:hAnsi="Calibri" w:cs="Cambria"/>
          <w:sz w:val="22"/>
          <w:szCs w:val="22"/>
        </w:rPr>
        <w:t xml:space="preserve">terenem budowy, </w:t>
      </w:r>
      <w:r w:rsidRPr="00227A06">
        <w:rPr>
          <w:rFonts w:ascii="Calibri" w:hAnsi="Calibri" w:cs="Cambria"/>
          <w:sz w:val="22"/>
          <w:szCs w:val="22"/>
        </w:rPr>
        <w:t>które są niezbędne do wykonania przez niego przedmiotu umowy bez konieczności ponoszenia przez Zamawiającego jakichkolwiek dodatkowych kosztów i nie wnosi do nich żadnych zastrzeżeń.</w:t>
      </w:r>
    </w:p>
    <w:p w14:paraId="39FE59A6"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Zamawiający dopuszcza możliwość wystąpienia w trakcie realizacji przedmiotu umowy konieczności wykonania robót zamiennych w stosunku do przewidzianych w dokumentacji technicznej w sytuacji, gdy wykonanie tych robót będzie niezbędne do prawidłowego, tj. zgodnego z zasadami wiedzy technicznej i obowiązującymi na dzień odbioru robót przepisami, wykonania przedmiotu umowy określonego w ust. 1 niniejszego paragrafu.  </w:t>
      </w:r>
    </w:p>
    <w:p w14:paraId="6DC1F9DD"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Zamawiający dopuszcza także możliwość rezygnacji z wykonywania pewnych robót przewidzianych w dokumentacji technicznej w sytuacji, gdy ich wykonanie będzie zbędne do prawidłowego, tj. </w:t>
      </w:r>
      <w:r w:rsidRPr="00227A06">
        <w:rPr>
          <w:rFonts w:ascii="Calibri" w:hAnsi="Calibri" w:cs="Cambria"/>
          <w:sz w:val="22"/>
          <w:szCs w:val="22"/>
        </w:rPr>
        <w:lastRenderedPageBreak/>
        <w:t xml:space="preserve">zgodnego z zasadami wiedzy technicznej i obowiązującymi na dzień odbioru robót przepisami, wykonania przedmiotu umowy określonego w ust. 1 niniejszego paragrafu. Roboty takie w dalszej części umowy nazywane są „robotami zaniechanymi”. </w:t>
      </w:r>
    </w:p>
    <w:p w14:paraId="459B804E" w14:textId="77777777" w:rsidR="00337BC9" w:rsidRPr="00227A06" w:rsidRDefault="00337BC9" w:rsidP="00337BC9">
      <w:pPr>
        <w:tabs>
          <w:tab w:val="left" w:pos="562"/>
        </w:tabs>
        <w:spacing w:line="280" w:lineRule="atLeast"/>
        <w:ind w:left="562" w:firstLine="0"/>
        <w:rPr>
          <w:rFonts w:ascii="Calibri" w:hAnsi="Calibri" w:cs="Cambria"/>
          <w:sz w:val="22"/>
          <w:szCs w:val="22"/>
        </w:rPr>
      </w:pPr>
      <w:r w:rsidRPr="00227A06">
        <w:rPr>
          <w:rFonts w:ascii="Calibri" w:hAnsi="Calibri" w:cs="Cambria"/>
          <w:sz w:val="22"/>
          <w:szCs w:val="22"/>
        </w:rPr>
        <w:t>Sposób wyliczenia wartości tych robót określa § 3 ust. 4 niniejszej umowy.</w:t>
      </w:r>
    </w:p>
    <w:p w14:paraId="79961543"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Zmiany, o których mowa w ust. 7 i 8 niniejszego paragrafu muszą być każdorazowo zatwierdzone przez Zamawiającego.  </w:t>
      </w:r>
    </w:p>
    <w:p w14:paraId="0DBA9EE2"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Zmiany, o których mowa w ust. 7 niniejszego paragrafu nie spowodują zmiany ceny wykonania przedmiotu umowy, o której mowa w § 3 ust. 1 niniejszej umowy.</w:t>
      </w:r>
    </w:p>
    <w:p w14:paraId="4B6DFB2C"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Zmiany, o których mowa w ust. 7 i w ust. 8 niniejszego paragrafu oraz wykonanie robót budowlanych, które nie zostały ujęte w dokumentacji projektowej a są konieczne do prawidłowego wykonania przedmiotu umowy określonego w ust. 1 niniejszego paragrafu nie wymagają zawarcia odrębnej umowy. </w:t>
      </w:r>
    </w:p>
    <w:p w14:paraId="5549B43B" w14:textId="77777777" w:rsidR="00337BC9" w:rsidRPr="00366779" w:rsidRDefault="00337BC9" w:rsidP="00860804">
      <w:pPr>
        <w:numPr>
          <w:ilvl w:val="0"/>
          <w:numId w:val="78"/>
        </w:numPr>
        <w:tabs>
          <w:tab w:val="left" w:pos="562"/>
        </w:tabs>
        <w:spacing w:line="280" w:lineRule="atLeast"/>
        <w:ind w:left="567"/>
        <w:rPr>
          <w:rFonts w:ascii="Calibri" w:hAnsi="Calibri" w:cs="Cambria"/>
          <w:sz w:val="22"/>
          <w:szCs w:val="22"/>
        </w:rPr>
      </w:pPr>
      <w:r w:rsidRPr="00366779">
        <w:rPr>
          <w:rFonts w:ascii="Calibri" w:hAnsi="Calibri" w:cs="Cambria"/>
          <w:sz w:val="22"/>
          <w:szCs w:val="22"/>
        </w:rPr>
        <w:t>Zamawiający oświadcza, że posiada prawo do dysponowania nieruchomością na cele budowlane.</w:t>
      </w:r>
    </w:p>
    <w:p w14:paraId="07940ED5"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Przedmiot umowy określony w ust. 1 niniejszego paragrafu będzie realizowany zgodnie z zatwierdzonym przez Zamawiającego harmonogramem rzeczowo – finansowym.</w:t>
      </w:r>
    </w:p>
    <w:p w14:paraId="5609BB39"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zobowiązany jest przedłożyć Zamawiającemu do zatwierdzenia harmonogram rzeczowo – finansowy robót w terminie 3 dni od daty podpisania niniejszej umowy.</w:t>
      </w:r>
    </w:p>
    <w:p w14:paraId="4E605C3D"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14:paraId="625F6790" w14:textId="7A8105EE" w:rsidR="001B3BBB" w:rsidRPr="00894BC6" w:rsidRDefault="001B3BBB" w:rsidP="00860804">
      <w:pPr>
        <w:numPr>
          <w:ilvl w:val="0"/>
          <w:numId w:val="78"/>
        </w:numPr>
        <w:tabs>
          <w:tab w:val="left" w:pos="562"/>
        </w:tabs>
        <w:spacing w:line="280" w:lineRule="atLeast"/>
        <w:ind w:left="567"/>
        <w:rPr>
          <w:rFonts w:ascii="Calibri" w:hAnsi="Calibri"/>
          <w:bCs/>
          <w:sz w:val="22"/>
          <w:szCs w:val="22"/>
        </w:rPr>
      </w:pPr>
      <w:r w:rsidRPr="00894BC6">
        <w:rPr>
          <w:rFonts w:ascii="Calibri" w:hAnsi="Calibri"/>
          <w:bCs/>
          <w:sz w:val="22"/>
          <w:szCs w:val="22"/>
        </w:rPr>
        <w:t>Zamawiający, stosownie do art. 29 ust. 3a ustawy wymaga zatrudnienia przez wykonawcę lub podwykonawcę i dalszych podwykonawców, w wymiarze czasu pracy adekwatnym do powierzonych zadań, wszystkich osób wykonujących wszelkie prace fizyczne związane z</w:t>
      </w:r>
      <w:r>
        <w:rPr>
          <w:rFonts w:ascii="Calibri" w:hAnsi="Calibri"/>
          <w:bCs/>
          <w:sz w:val="22"/>
          <w:szCs w:val="22"/>
        </w:rPr>
        <w:t> </w:t>
      </w:r>
      <w:r w:rsidRPr="00894BC6">
        <w:rPr>
          <w:rFonts w:ascii="Calibri" w:hAnsi="Calibri"/>
          <w:bCs/>
          <w:sz w:val="22"/>
          <w:szCs w:val="22"/>
        </w:rPr>
        <w:t xml:space="preserve">wykonywaniem wszystkich robót objętych zamówieniem, tj. czynności opisanych w </w:t>
      </w:r>
      <w:r w:rsidR="006671C1" w:rsidRPr="006671C1">
        <w:rPr>
          <w:rFonts w:ascii="Calibri" w:hAnsi="Calibri"/>
          <w:bCs/>
          <w:sz w:val="22"/>
          <w:szCs w:val="22"/>
        </w:rPr>
        <w:t>Przedmiarach</w:t>
      </w:r>
      <w:r w:rsidRPr="006671C1">
        <w:rPr>
          <w:rFonts w:ascii="Calibri" w:hAnsi="Calibri"/>
          <w:bCs/>
          <w:sz w:val="22"/>
          <w:szCs w:val="22"/>
        </w:rPr>
        <w:t xml:space="preserve"> robót (stanowiący</w:t>
      </w:r>
      <w:r w:rsidR="006671C1">
        <w:rPr>
          <w:rFonts w:ascii="Calibri" w:hAnsi="Calibri"/>
          <w:bCs/>
          <w:sz w:val="22"/>
          <w:szCs w:val="22"/>
        </w:rPr>
        <w:t>ch</w:t>
      </w:r>
      <w:r w:rsidRPr="006671C1">
        <w:rPr>
          <w:rFonts w:ascii="Calibri" w:hAnsi="Calibri"/>
          <w:bCs/>
          <w:sz w:val="22"/>
          <w:szCs w:val="22"/>
        </w:rPr>
        <w:t xml:space="preserve"> załącznik nr 10 do SIWZ)</w:t>
      </w:r>
      <w:r w:rsidRPr="00894BC6">
        <w:rPr>
          <w:rFonts w:ascii="Calibri" w:hAnsi="Calibri"/>
          <w:bCs/>
          <w:sz w:val="22"/>
          <w:szCs w:val="22"/>
        </w:rPr>
        <w:t xml:space="preserve"> oraz operatorów maszyn i urządzeń, których wykonanie polega na wykonywaniu pracy w sposób określony w art. 22 § 1  ustawy z dnia 26 czerwca 1974 r. – Kodeks pracy, na podstawie umowy o pracę. </w:t>
      </w:r>
    </w:p>
    <w:p w14:paraId="61BF6487" w14:textId="2B070E29" w:rsidR="00337BC9" w:rsidRPr="001B3BBB" w:rsidRDefault="00337BC9" w:rsidP="00860804">
      <w:pPr>
        <w:numPr>
          <w:ilvl w:val="0"/>
          <w:numId w:val="78"/>
        </w:numPr>
        <w:tabs>
          <w:tab w:val="left" w:pos="562"/>
        </w:tabs>
        <w:spacing w:line="280" w:lineRule="atLeast"/>
        <w:ind w:left="567"/>
        <w:rPr>
          <w:rFonts w:ascii="Calibri" w:hAnsi="Calibri"/>
          <w:bCs/>
          <w:sz w:val="22"/>
          <w:szCs w:val="22"/>
        </w:rPr>
      </w:pPr>
      <w:r w:rsidRPr="001B3BBB">
        <w:rPr>
          <w:rFonts w:ascii="Calibri" w:hAnsi="Calibri"/>
          <w:bCs/>
          <w:sz w:val="22"/>
          <w:szCs w:val="22"/>
        </w:rPr>
        <w:t>Obowiązek zatrudnienia na podstawie umowy o pracę nie dotyczy osób pełniących samodzielne funkcje techniczne w budownictwie w rozumieniu ustawy z dnia 7 lipca 1994 r. Prawo budowlane (</w:t>
      </w:r>
      <w:r w:rsidR="001B3BBB" w:rsidRPr="001B3BBB">
        <w:rPr>
          <w:rFonts w:ascii="Calibri" w:hAnsi="Calibri"/>
          <w:bCs/>
          <w:sz w:val="22"/>
          <w:szCs w:val="22"/>
        </w:rPr>
        <w:t xml:space="preserve">tekst jedn. </w:t>
      </w:r>
      <w:r w:rsidRPr="001B3BBB">
        <w:rPr>
          <w:rFonts w:ascii="Calibri" w:hAnsi="Calibri"/>
          <w:bCs/>
          <w:sz w:val="22"/>
          <w:szCs w:val="22"/>
        </w:rPr>
        <w:t>Dz. U z 2019 r. poz. 1186</w:t>
      </w:r>
      <w:r w:rsidR="001B3BBB" w:rsidRPr="001B3BBB">
        <w:rPr>
          <w:rFonts w:ascii="Calibri" w:hAnsi="Calibri"/>
          <w:bCs/>
          <w:sz w:val="22"/>
          <w:szCs w:val="22"/>
        </w:rPr>
        <w:t xml:space="preserve"> z </w:t>
      </w:r>
      <w:proofErr w:type="spellStart"/>
      <w:r w:rsidR="001B3BBB" w:rsidRPr="001B3BBB">
        <w:rPr>
          <w:rFonts w:ascii="Calibri" w:hAnsi="Calibri"/>
          <w:bCs/>
          <w:sz w:val="22"/>
          <w:szCs w:val="22"/>
        </w:rPr>
        <w:t>późn</w:t>
      </w:r>
      <w:proofErr w:type="spellEnd"/>
      <w:r w:rsidR="001B3BBB" w:rsidRPr="001B3BBB">
        <w:rPr>
          <w:rFonts w:ascii="Calibri" w:hAnsi="Calibri"/>
          <w:bCs/>
          <w:sz w:val="22"/>
          <w:szCs w:val="22"/>
        </w:rPr>
        <w:t>. zm.</w:t>
      </w:r>
      <w:r w:rsidRPr="001B3BBB">
        <w:rPr>
          <w:rFonts w:ascii="Calibri" w:hAnsi="Calibri"/>
          <w:bCs/>
          <w:sz w:val="22"/>
          <w:szCs w:val="22"/>
        </w:rPr>
        <w:t xml:space="preserve">) tj. kierownika budowy i kierowników robót którzy wykonują czynności w zakresie realizacji niniejszej umowy. </w:t>
      </w:r>
    </w:p>
    <w:p w14:paraId="06807D1E" w14:textId="466B1D4E" w:rsidR="00337BC9" w:rsidRPr="006671C1" w:rsidRDefault="006671C1" w:rsidP="006671C1">
      <w:pPr>
        <w:tabs>
          <w:tab w:val="left" w:pos="562"/>
        </w:tabs>
        <w:ind w:left="561" w:firstLine="0"/>
        <w:rPr>
          <w:rFonts w:ascii="Calibri" w:hAnsi="Calibri"/>
          <w:bCs/>
          <w:sz w:val="22"/>
          <w:szCs w:val="22"/>
        </w:rPr>
      </w:pPr>
      <w:r w:rsidRPr="00227A06">
        <w:rPr>
          <w:rFonts w:ascii="Calibri" w:hAnsi="Calibri"/>
          <w:bCs/>
          <w:sz w:val="22"/>
          <w:szCs w:val="22"/>
        </w:rPr>
        <w:t xml:space="preserve">Wymóg zatrudnienia na umowę o pracę nie dotyczy </w:t>
      </w:r>
      <w:r>
        <w:rPr>
          <w:rFonts w:ascii="Calibri" w:hAnsi="Calibri"/>
          <w:bCs/>
          <w:sz w:val="22"/>
          <w:szCs w:val="22"/>
        </w:rPr>
        <w:t xml:space="preserve">również </w:t>
      </w:r>
      <w:r w:rsidRPr="00227A06">
        <w:rPr>
          <w:rFonts w:ascii="Calibri" w:hAnsi="Calibri"/>
          <w:bCs/>
          <w:sz w:val="22"/>
          <w:szCs w:val="22"/>
        </w:rPr>
        <w:t>podwykonawców i dalszych podwykonawców  p</w:t>
      </w:r>
      <w:r w:rsidRPr="006671C1">
        <w:rPr>
          <w:rFonts w:ascii="Calibri" w:hAnsi="Calibri"/>
          <w:bCs/>
          <w:sz w:val="22"/>
          <w:szCs w:val="22"/>
        </w:rPr>
        <w:t>rowadzących jednoosobową działalność gospodarczą na podstawie wpisu do CEDIG lub innych równoważnych rejestrów wykonujących osobiście i samodzielnie czynności powierzone im w zakresie realizacji przedmiotu niniejszej umowy oraz osób wykonujących usługi geodezyjne</w:t>
      </w:r>
      <w:r w:rsidR="00337BC9" w:rsidRPr="006671C1">
        <w:rPr>
          <w:rFonts w:ascii="Calibri" w:hAnsi="Calibri"/>
          <w:bCs/>
          <w:sz w:val="22"/>
          <w:szCs w:val="22"/>
        </w:rPr>
        <w:t xml:space="preserve">. </w:t>
      </w:r>
    </w:p>
    <w:p w14:paraId="0A4C94DC" w14:textId="77777777" w:rsidR="00337BC9" w:rsidRPr="00227A06" w:rsidRDefault="00337BC9" w:rsidP="00860804">
      <w:pPr>
        <w:numPr>
          <w:ilvl w:val="0"/>
          <w:numId w:val="78"/>
        </w:numPr>
        <w:tabs>
          <w:tab w:val="left" w:pos="562"/>
        </w:tabs>
        <w:spacing w:line="280" w:lineRule="atLeast"/>
        <w:ind w:left="567"/>
        <w:rPr>
          <w:rFonts w:ascii="Calibri" w:hAnsi="Calibri"/>
          <w:bCs/>
          <w:sz w:val="22"/>
          <w:szCs w:val="22"/>
        </w:rPr>
      </w:pPr>
      <w:r w:rsidRPr="00227A06">
        <w:rPr>
          <w:rFonts w:ascii="Calibri" w:hAnsi="Calibri" w:cs="Cambria"/>
          <w:sz w:val="22"/>
          <w:szCs w:val="22"/>
        </w:rPr>
        <w:t>W trakcie realizacji zamówienia zamawiający uprawniony jest do wykonywania czynności kontrolnych wobec wykonawcy odnośnie</w:t>
      </w:r>
      <w:r w:rsidRPr="00227A06">
        <w:rPr>
          <w:rFonts w:ascii="Calibri" w:hAnsi="Calibri"/>
          <w:bCs/>
          <w:sz w:val="22"/>
          <w:szCs w:val="22"/>
        </w:rPr>
        <w:t xml:space="preserve"> spełniania przez wykonawcę lub podwykonawcę wymogu zatrudnienia na podstawie umowy o pracę osób wykonujących wskazane w ust. 16 czynności. Zamawiający uprawniony jest w szczególności do: </w:t>
      </w:r>
    </w:p>
    <w:p w14:paraId="36F76ECD" w14:textId="77777777" w:rsidR="00337BC9" w:rsidRPr="00227A06" w:rsidRDefault="00337BC9" w:rsidP="00860804">
      <w:pPr>
        <w:pStyle w:val="Akapitzlist"/>
        <w:numPr>
          <w:ilvl w:val="0"/>
          <w:numId w:val="94"/>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żądania oświadczeń i dokumentów w zakresie potwierdzenia spełniania ww. wymogów i dokonywania ich oceny,</w:t>
      </w:r>
    </w:p>
    <w:p w14:paraId="4D626EC3" w14:textId="77777777" w:rsidR="00337BC9" w:rsidRPr="00227A06" w:rsidRDefault="00337BC9" w:rsidP="00860804">
      <w:pPr>
        <w:pStyle w:val="Akapitzlist"/>
        <w:numPr>
          <w:ilvl w:val="0"/>
          <w:numId w:val="94"/>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żądania wyjaśnień w przypadku wątpliwości w zakresie potwierdzenia spełniania ww. wymogów,</w:t>
      </w:r>
    </w:p>
    <w:p w14:paraId="544002D5" w14:textId="77777777" w:rsidR="00337BC9" w:rsidRPr="00227A06" w:rsidRDefault="00337BC9" w:rsidP="00860804">
      <w:pPr>
        <w:pStyle w:val="Akapitzlist"/>
        <w:numPr>
          <w:ilvl w:val="0"/>
          <w:numId w:val="94"/>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przeprowadzania kontroli na miejscu wykonywania świadczenia.</w:t>
      </w:r>
    </w:p>
    <w:p w14:paraId="36B996F9" w14:textId="65E60845" w:rsidR="00337BC9" w:rsidRPr="00227A06" w:rsidRDefault="00337BC9" w:rsidP="00860804">
      <w:pPr>
        <w:numPr>
          <w:ilvl w:val="0"/>
          <w:numId w:val="78"/>
        </w:numPr>
        <w:tabs>
          <w:tab w:val="left" w:pos="562"/>
        </w:tabs>
        <w:spacing w:line="280" w:lineRule="atLeast"/>
        <w:ind w:left="567"/>
        <w:rPr>
          <w:rFonts w:ascii="Calibri" w:hAnsi="Calibri"/>
          <w:bCs/>
          <w:sz w:val="22"/>
          <w:szCs w:val="22"/>
        </w:rPr>
      </w:pPr>
      <w:r w:rsidRPr="00227A06">
        <w:rPr>
          <w:rFonts w:ascii="Calibri" w:hAnsi="Calibri"/>
          <w:bCs/>
          <w:sz w:val="22"/>
          <w:szCs w:val="22"/>
        </w:rPr>
        <w:t xml:space="preserve">W trakcie realizacji zamówienia na każde wezwanie zamawiającego w wyznaczonym w tym wezwaniu terminie wykonawca przedłoży zamawiającemu dokumenty w celu potwierdzenia spełnienia wymogu zatrudnienia na podstawie umowy o pracę przez wykonawcę lub podwykonawcę osób wykonujących wskazane w punkcie 16 czynności w trakcie realizacji </w:t>
      </w:r>
      <w:r w:rsidRPr="00227A06">
        <w:rPr>
          <w:rFonts w:ascii="Calibri" w:hAnsi="Calibri"/>
          <w:bCs/>
          <w:sz w:val="22"/>
          <w:szCs w:val="22"/>
        </w:rPr>
        <w:lastRenderedPageBreak/>
        <w:t>zamówienia. W wezwaniu zamawiający określi zakres żądanych dokumentów określonych w</w:t>
      </w:r>
      <w:r w:rsidR="001B3BBB">
        <w:rPr>
          <w:rFonts w:ascii="Calibri" w:hAnsi="Calibri"/>
          <w:bCs/>
          <w:sz w:val="22"/>
          <w:szCs w:val="22"/>
        </w:rPr>
        <w:t> </w:t>
      </w:r>
      <w:r w:rsidRPr="00227A06">
        <w:rPr>
          <w:rFonts w:ascii="Calibri" w:hAnsi="Calibri"/>
          <w:bCs/>
          <w:sz w:val="22"/>
          <w:szCs w:val="22"/>
        </w:rPr>
        <w:t>ust.</w:t>
      </w:r>
      <w:r w:rsidR="001B3BBB">
        <w:rPr>
          <w:rFonts w:ascii="Calibri" w:hAnsi="Calibri"/>
          <w:bCs/>
          <w:sz w:val="22"/>
          <w:szCs w:val="22"/>
        </w:rPr>
        <w:t> </w:t>
      </w:r>
      <w:r w:rsidRPr="00227A06">
        <w:rPr>
          <w:rFonts w:ascii="Calibri" w:hAnsi="Calibri"/>
          <w:bCs/>
          <w:sz w:val="22"/>
          <w:szCs w:val="22"/>
        </w:rPr>
        <w:t>20.</w:t>
      </w:r>
    </w:p>
    <w:p w14:paraId="08E19006" w14:textId="77777777" w:rsidR="00337BC9" w:rsidRPr="00227A06" w:rsidRDefault="00337BC9" w:rsidP="00860804">
      <w:pPr>
        <w:numPr>
          <w:ilvl w:val="0"/>
          <w:numId w:val="78"/>
        </w:numPr>
        <w:tabs>
          <w:tab w:val="left" w:pos="562"/>
        </w:tabs>
        <w:spacing w:line="280" w:lineRule="atLeast"/>
        <w:ind w:left="567"/>
        <w:rPr>
          <w:rFonts w:ascii="Calibri" w:hAnsi="Calibri"/>
          <w:bCs/>
          <w:sz w:val="22"/>
          <w:szCs w:val="22"/>
        </w:rPr>
      </w:pPr>
      <w:r w:rsidRPr="00227A06">
        <w:rPr>
          <w:rFonts w:ascii="Calibri" w:hAnsi="Calibri"/>
          <w:bCs/>
          <w:sz w:val="22"/>
          <w:szCs w:val="22"/>
        </w:rPr>
        <w:t>Dokumentami potwierdzającymi zatrudnienie na podstawie umowy o pracę mogą być:</w:t>
      </w:r>
    </w:p>
    <w:p w14:paraId="505EE72F" w14:textId="77777777" w:rsidR="00337BC9" w:rsidRPr="00227A06" w:rsidRDefault="00337BC9" w:rsidP="00860804">
      <w:pPr>
        <w:pStyle w:val="Akapitzlist"/>
        <w:numPr>
          <w:ilvl w:val="0"/>
          <w:numId w:val="95"/>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w:t>
      </w:r>
      <w:r>
        <w:rPr>
          <w:rFonts w:ascii="Calibri" w:eastAsia="SimSun" w:hAnsi="Calibri"/>
          <w:bCs/>
          <w:sz w:val="22"/>
          <w:szCs w:val="22"/>
          <w:lang w:eastAsia="pl-PL"/>
        </w:rPr>
        <w:t> </w:t>
      </w:r>
      <w:r w:rsidRPr="00227A06">
        <w:rPr>
          <w:rFonts w:ascii="Calibri" w:eastAsia="SimSun" w:hAnsi="Calibri"/>
          <w:bCs/>
          <w:sz w:val="22"/>
          <w:szCs w:val="22"/>
          <w:lang w:eastAsia="pl-PL"/>
        </w:rPr>
        <w:t>nazwisk tych osób, rodzaju umowy o pracę i wymiaru etatu oraz podpis osoby uprawnionej do złożenia oświadczenia w imieniu wykonawcy lub podwykonawcy;</w:t>
      </w:r>
    </w:p>
    <w:p w14:paraId="63D7C7F8" w14:textId="77777777" w:rsidR="00337BC9" w:rsidRPr="00227A06" w:rsidRDefault="00337BC9" w:rsidP="00860804">
      <w:pPr>
        <w:pStyle w:val="Akapitzlist"/>
        <w:numPr>
          <w:ilvl w:val="0"/>
          <w:numId w:val="95"/>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w:t>
      </w:r>
      <w:r w:rsidRPr="00227A06">
        <w:rPr>
          <w:rFonts w:ascii="Calibri" w:eastAsia="SimSun" w:hAnsi="Calibri"/>
          <w:bCs/>
          <w:sz w:val="22"/>
          <w:szCs w:val="22"/>
          <w:vertAlign w:val="superscript"/>
          <w:lang w:eastAsia="pl-PL"/>
        </w:rPr>
        <w:footnoteReference w:id="3"/>
      </w:r>
      <w:r w:rsidRPr="00227A06">
        <w:rPr>
          <w:rFonts w:ascii="Calibri" w:eastAsia="SimSun" w:hAnsi="Calibri"/>
          <w:bCs/>
          <w:sz w:val="22"/>
          <w:szCs w:val="22"/>
          <w:lang w:eastAsia="pl-PL"/>
        </w:rPr>
        <w:t xml:space="preserve"> bez adresów, nr PESEL pracowników). Imię i nazwisko pracownika nie podlega </w:t>
      </w:r>
      <w:proofErr w:type="spellStart"/>
      <w:r w:rsidRPr="00227A06">
        <w:rPr>
          <w:rFonts w:ascii="Calibri" w:eastAsia="SimSun" w:hAnsi="Calibri"/>
          <w:bCs/>
          <w:sz w:val="22"/>
          <w:szCs w:val="22"/>
          <w:lang w:eastAsia="pl-PL"/>
        </w:rPr>
        <w:t>anonimizacji</w:t>
      </w:r>
      <w:proofErr w:type="spellEnd"/>
      <w:r w:rsidRPr="00227A06">
        <w:rPr>
          <w:rFonts w:ascii="Calibri" w:eastAsia="SimSun" w:hAnsi="Calibri"/>
          <w:bCs/>
          <w:sz w:val="22"/>
          <w:szCs w:val="22"/>
          <w:lang w:eastAsia="pl-PL"/>
        </w:rPr>
        <w:t>. Informacje takie jak: data zawarcia umowy, rodzaj umowy o pracę i wymiar etatu powinny być możliwe do zidentyfikowania;</w:t>
      </w:r>
    </w:p>
    <w:p w14:paraId="681F6363" w14:textId="77777777" w:rsidR="00337BC9" w:rsidRPr="00227A06" w:rsidRDefault="00337BC9" w:rsidP="00860804">
      <w:pPr>
        <w:pStyle w:val="Akapitzlist"/>
        <w:numPr>
          <w:ilvl w:val="0"/>
          <w:numId w:val="95"/>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1734B531" w14:textId="5B422575" w:rsidR="00337BC9" w:rsidRPr="00227A06" w:rsidRDefault="00337BC9" w:rsidP="00860804">
      <w:pPr>
        <w:pStyle w:val="Akapitzlist"/>
        <w:numPr>
          <w:ilvl w:val="0"/>
          <w:numId w:val="95"/>
        </w:numPr>
        <w:ind w:left="851" w:hanging="284"/>
        <w:contextualSpacing/>
        <w:rPr>
          <w:rFonts w:ascii="Calibri" w:hAnsi="Calibri" w:cs="Verdana"/>
          <w:sz w:val="22"/>
          <w:szCs w:val="22"/>
          <w:lang w:val="x-none" w:eastAsia="x-none"/>
        </w:rPr>
      </w:pPr>
      <w:r w:rsidRPr="00227A06">
        <w:rPr>
          <w:rFonts w:ascii="Calibri" w:eastAsia="SimSun" w:hAnsi="Calibri"/>
          <w:bCs/>
          <w:sz w:val="22"/>
          <w:szCs w:val="22"/>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6E7507">
        <w:rPr>
          <w:rFonts w:ascii="Calibri" w:eastAsia="SimSun" w:hAnsi="Calibri"/>
          <w:bCs/>
          <w:sz w:val="22"/>
          <w:szCs w:val="22"/>
          <w:lang w:eastAsia="pl-PL"/>
        </w:rPr>
        <w:t> </w:t>
      </w:r>
      <w:r w:rsidRPr="00227A06">
        <w:rPr>
          <w:rFonts w:ascii="Calibri" w:eastAsia="SimSun" w:hAnsi="Calibri"/>
          <w:bCs/>
          <w:sz w:val="22"/>
          <w:szCs w:val="22"/>
          <w:lang w:eastAsia="pl-PL"/>
        </w:rPr>
        <w:t xml:space="preserve">przepisami ustawy z dnia 10 maja 2018 r. o ochronie danych osobowych. Imię i nazwisko pracownika nie podlega </w:t>
      </w:r>
      <w:proofErr w:type="spellStart"/>
      <w:r w:rsidRPr="00227A06">
        <w:rPr>
          <w:rFonts w:ascii="Calibri" w:eastAsia="SimSun" w:hAnsi="Calibri"/>
          <w:bCs/>
          <w:sz w:val="22"/>
          <w:szCs w:val="22"/>
          <w:lang w:eastAsia="pl-PL"/>
        </w:rPr>
        <w:t>anonimizacji</w:t>
      </w:r>
      <w:proofErr w:type="spellEnd"/>
      <w:r w:rsidRPr="00227A06">
        <w:rPr>
          <w:rFonts w:ascii="Calibri" w:eastAsia="SimSun" w:hAnsi="Calibri"/>
          <w:bCs/>
          <w:sz w:val="22"/>
          <w:szCs w:val="22"/>
          <w:lang w:eastAsia="pl-PL"/>
        </w:rPr>
        <w:t>.</w:t>
      </w:r>
    </w:p>
    <w:p w14:paraId="5C17E5AD" w14:textId="17D0C8F4" w:rsidR="00337BC9" w:rsidRPr="00227A06" w:rsidRDefault="00337BC9" w:rsidP="00860804">
      <w:pPr>
        <w:numPr>
          <w:ilvl w:val="0"/>
          <w:numId w:val="78"/>
        </w:numPr>
        <w:tabs>
          <w:tab w:val="left" w:pos="562"/>
        </w:tabs>
        <w:spacing w:line="280" w:lineRule="atLeast"/>
        <w:ind w:left="567"/>
        <w:rPr>
          <w:rFonts w:ascii="Calibri" w:hAnsi="Calibri"/>
          <w:bCs/>
          <w:sz w:val="22"/>
          <w:szCs w:val="22"/>
        </w:rPr>
      </w:pPr>
      <w:r w:rsidRPr="00227A06">
        <w:rPr>
          <w:rFonts w:ascii="Calibri" w:hAnsi="Calibri"/>
          <w:bCs/>
          <w:sz w:val="22"/>
          <w:szCs w:val="22"/>
        </w:rPr>
        <w:t>W przypadku niespełnienia przez wykonawcę lub podwykonawcę wymogu zatrudnienia na podstawie umowy o pracę osób wykonujących wskazane w punkcie 16 czynności zamawiający przewiduje sankcję w postaci obowiązku zapłaty przez wyk</w:t>
      </w:r>
      <w:r w:rsidR="006E7507">
        <w:rPr>
          <w:rFonts w:ascii="Calibri" w:hAnsi="Calibri"/>
          <w:bCs/>
          <w:sz w:val="22"/>
          <w:szCs w:val="22"/>
        </w:rPr>
        <w:t>onawcę kary umownej w wysokości</w:t>
      </w:r>
      <w:r w:rsidRPr="00227A06">
        <w:rPr>
          <w:rFonts w:ascii="Calibri" w:hAnsi="Calibri"/>
          <w:bCs/>
          <w:sz w:val="22"/>
          <w:szCs w:val="22"/>
        </w:rPr>
        <w:t xml:space="preserve">, w wysokości określonej </w:t>
      </w:r>
      <w:r w:rsidRPr="00E16EF0">
        <w:rPr>
          <w:rFonts w:ascii="Calibri" w:hAnsi="Calibri"/>
          <w:bCs/>
          <w:sz w:val="22"/>
          <w:szCs w:val="22"/>
        </w:rPr>
        <w:t xml:space="preserve">w § 17 ust. </w:t>
      </w:r>
      <w:r w:rsidR="00D73528" w:rsidRPr="00E16EF0">
        <w:rPr>
          <w:rFonts w:ascii="Calibri" w:hAnsi="Calibri"/>
          <w:bCs/>
          <w:sz w:val="22"/>
          <w:szCs w:val="22"/>
        </w:rPr>
        <w:t>1</w:t>
      </w:r>
      <w:r w:rsidRPr="00E16EF0">
        <w:rPr>
          <w:rFonts w:ascii="Calibri" w:hAnsi="Calibri"/>
          <w:bCs/>
          <w:sz w:val="22"/>
          <w:szCs w:val="22"/>
        </w:rPr>
        <w:t xml:space="preserve"> pkt </w:t>
      </w:r>
      <w:r w:rsidR="00D73528" w:rsidRPr="00E16EF0">
        <w:rPr>
          <w:rFonts w:ascii="Calibri" w:hAnsi="Calibri"/>
          <w:bCs/>
          <w:sz w:val="22"/>
          <w:szCs w:val="22"/>
        </w:rPr>
        <w:t xml:space="preserve"> 8</w:t>
      </w:r>
      <w:r w:rsidRPr="00227A06">
        <w:rPr>
          <w:rFonts w:ascii="Calibri" w:hAnsi="Calibri"/>
          <w:bCs/>
          <w:sz w:val="22"/>
          <w:szCs w:val="22"/>
        </w:rPr>
        <w:t>.</w:t>
      </w:r>
    </w:p>
    <w:p w14:paraId="1BD305A0" w14:textId="77777777" w:rsidR="00337BC9" w:rsidRPr="00227A06" w:rsidRDefault="00337BC9" w:rsidP="00337BC9">
      <w:pPr>
        <w:tabs>
          <w:tab w:val="left" w:pos="426"/>
        </w:tabs>
        <w:spacing w:before="240" w:after="120"/>
        <w:ind w:left="136"/>
        <w:jc w:val="center"/>
        <w:outlineLvl w:val="0"/>
        <w:rPr>
          <w:rFonts w:ascii="Calibri" w:hAnsi="Calibri" w:cs="Arial"/>
          <w:b/>
          <w:bCs/>
          <w:sz w:val="22"/>
          <w:szCs w:val="22"/>
        </w:rPr>
      </w:pPr>
      <w:r w:rsidRPr="00227A06">
        <w:rPr>
          <w:rFonts w:ascii="Calibri" w:hAnsi="Calibri" w:cs="Arial"/>
          <w:b/>
          <w:bCs/>
          <w:sz w:val="22"/>
          <w:szCs w:val="22"/>
        </w:rPr>
        <w:t>§2</w:t>
      </w:r>
    </w:p>
    <w:p w14:paraId="098B948F" w14:textId="77777777" w:rsidR="00337BC9" w:rsidRPr="00227A06" w:rsidRDefault="00337BC9" w:rsidP="00860804">
      <w:pPr>
        <w:numPr>
          <w:ilvl w:val="0"/>
          <w:numId w:val="79"/>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Przedmiot umowy wykonany zostanie z materiałów dostarczonych przez Wykonawcę.</w:t>
      </w:r>
    </w:p>
    <w:p w14:paraId="4ACEE5B9" w14:textId="54A8E1AD" w:rsidR="00337BC9" w:rsidRPr="00227A06" w:rsidRDefault="00337BC9" w:rsidP="00860804">
      <w:pPr>
        <w:numPr>
          <w:ilvl w:val="0"/>
          <w:numId w:val="79"/>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Materiały, o których mowa w ust. 1, powinny odpowiadać, co do jakości wymaganiom określonym ustawą z dnia 16 kwietnia 2004 r. o wyrobach budowlanych (tekst jedn</w:t>
      </w:r>
      <w:r w:rsidR="00D73528">
        <w:rPr>
          <w:rFonts w:ascii="Calibri" w:hAnsi="Calibri" w:cs="Cambria"/>
          <w:sz w:val="22"/>
          <w:szCs w:val="22"/>
        </w:rPr>
        <w:t>.</w:t>
      </w:r>
      <w:r w:rsidRPr="00227A06">
        <w:rPr>
          <w:rFonts w:ascii="Calibri" w:hAnsi="Calibri" w:cs="Cambria"/>
          <w:sz w:val="22"/>
          <w:szCs w:val="22"/>
        </w:rPr>
        <w:t xml:space="preserve"> Dz. U.  z 2019r. poz. 266 z </w:t>
      </w:r>
      <w:proofErr w:type="spellStart"/>
      <w:r w:rsidRPr="00227A06">
        <w:rPr>
          <w:rFonts w:ascii="Calibri" w:hAnsi="Calibri" w:cs="Cambria"/>
          <w:sz w:val="22"/>
          <w:szCs w:val="22"/>
        </w:rPr>
        <w:t>późn</w:t>
      </w:r>
      <w:proofErr w:type="spellEnd"/>
      <w:r w:rsidRPr="00227A06">
        <w:rPr>
          <w:rFonts w:ascii="Calibri" w:hAnsi="Calibri" w:cs="Cambria"/>
          <w:sz w:val="22"/>
          <w:szCs w:val="22"/>
        </w:rPr>
        <w:t>. zm.) oraz wymaganiom określonym w szczegółowych specyfikacjach technicznych wykonania i odbioru robót.</w:t>
      </w:r>
    </w:p>
    <w:p w14:paraId="7E4FD7C0" w14:textId="77777777" w:rsidR="00337BC9" w:rsidRPr="00227A06" w:rsidRDefault="00337BC9" w:rsidP="00860804">
      <w:pPr>
        <w:numPr>
          <w:ilvl w:val="0"/>
          <w:numId w:val="79"/>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ponosi odpowiedzialność za jakość wykonywanych robót budowlanych oraz za jakość zastosowanych do robót materiałów.</w:t>
      </w:r>
    </w:p>
    <w:p w14:paraId="5814D004" w14:textId="77777777" w:rsidR="00337BC9" w:rsidRPr="00227A06" w:rsidRDefault="00337BC9" w:rsidP="00860804">
      <w:pPr>
        <w:numPr>
          <w:ilvl w:val="0"/>
          <w:numId w:val="79"/>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14:paraId="317D1F9E" w14:textId="77777777" w:rsidR="00337BC9" w:rsidRPr="00366779" w:rsidRDefault="00337BC9" w:rsidP="00860804">
      <w:pPr>
        <w:numPr>
          <w:ilvl w:val="0"/>
          <w:numId w:val="79"/>
        </w:numPr>
        <w:tabs>
          <w:tab w:val="left" w:pos="562"/>
        </w:tabs>
        <w:spacing w:line="280" w:lineRule="atLeast"/>
        <w:ind w:left="567"/>
        <w:rPr>
          <w:rFonts w:ascii="Calibri" w:hAnsi="Calibri" w:cs="Cambria"/>
          <w:sz w:val="22"/>
          <w:szCs w:val="22"/>
        </w:rPr>
      </w:pPr>
      <w:r w:rsidRPr="00366779">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79DEBFAB" w14:textId="77777777" w:rsidR="006E7507" w:rsidRDefault="006E7507" w:rsidP="00337BC9">
      <w:pPr>
        <w:tabs>
          <w:tab w:val="left" w:pos="426"/>
        </w:tabs>
        <w:spacing w:before="240" w:after="120"/>
        <w:ind w:left="136"/>
        <w:jc w:val="center"/>
        <w:outlineLvl w:val="0"/>
        <w:rPr>
          <w:rFonts w:ascii="Calibri" w:hAnsi="Calibri" w:cs="Arial"/>
          <w:b/>
          <w:bCs/>
          <w:sz w:val="22"/>
          <w:szCs w:val="22"/>
        </w:rPr>
      </w:pPr>
      <w:r>
        <w:rPr>
          <w:rFonts w:ascii="Calibri" w:hAnsi="Calibri" w:cs="Arial"/>
          <w:b/>
          <w:bCs/>
          <w:sz w:val="22"/>
          <w:szCs w:val="22"/>
        </w:rPr>
        <w:t> </w:t>
      </w:r>
    </w:p>
    <w:p w14:paraId="2832B509" w14:textId="716BF4A3" w:rsidR="00337BC9" w:rsidRPr="00227A06" w:rsidRDefault="00337BC9" w:rsidP="00337BC9">
      <w:pPr>
        <w:tabs>
          <w:tab w:val="left" w:pos="426"/>
        </w:tabs>
        <w:spacing w:before="240" w:after="120"/>
        <w:ind w:left="136"/>
        <w:jc w:val="center"/>
        <w:outlineLvl w:val="0"/>
        <w:rPr>
          <w:rFonts w:ascii="Calibri" w:hAnsi="Calibri" w:cs="Arial"/>
          <w:sz w:val="22"/>
          <w:szCs w:val="22"/>
        </w:rPr>
      </w:pPr>
      <w:r w:rsidRPr="00366779">
        <w:rPr>
          <w:rFonts w:ascii="Calibri" w:hAnsi="Calibri" w:cs="Arial"/>
          <w:b/>
          <w:bCs/>
          <w:sz w:val="22"/>
          <w:szCs w:val="22"/>
        </w:rPr>
        <w:lastRenderedPageBreak/>
        <w:t>§3</w:t>
      </w:r>
    </w:p>
    <w:p w14:paraId="1F8E93EF" w14:textId="77777777" w:rsidR="0003328A" w:rsidRPr="0003328A" w:rsidRDefault="00337BC9" w:rsidP="00860804">
      <w:pPr>
        <w:widowControl w:val="0"/>
        <w:numPr>
          <w:ilvl w:val="0"/>
          <w:numId w:val="49"/>
        </w:numPr>
        <w:spacing w:after="40" w:line="280" w:lineRule="atLeast"/>
        <w:rPr>
          <w:rFonts w:ascii="Calibri" w:hAnsi="Calibri"/>
          <w:lang w:eastAsia="ar-SA"/>
        </w:rPr>
      </w:pPr>
      <w:r w:rsidRPr="00227A06">
        <w:rPr>
          <w:rFonts w:ascii="Calibri" w:hAnsi="Calibri" w:cs="Cambria"/>
          <w:sz w:val="22"/>
          <w:szCs w:val="22"/>
        </w:rPr>
        <w:t xml:space="preserve">Za wykonanie przedmiotu umowy, określonego w § 1 </w:t>
      </w:r>
      <w:r w:rsidR="0003328A">
        <w:rPr>
          <w:rFonts w:ascii="Calibri" w:hAnsi="Calibri" w:cs="Cambria"/>
          <w:sz w:val="22"/>
          <w:szCs w:val="22"/>
        </w:rPr>
        <w:t xml:space="preserve">ust. 1 </w:t>
      </w:r>
      <w:r w:rsidRPr="00227A06">
        <w:rPr>
          <w:rFonts w:ascii="Calibri" w:hAnsi="Calibri" w:cs="Cambria"/>
          <w:sz w:val="22"/>
          <w:szCs w:val="22"/>
        </w:rPr>
        <w:t>niniejszej umowy, Zamawiający</w:t>
      </w:r>
      <w:r w:rsidRPr="00227A06">
        <w:rPr>
          <w:rFonts w:ascii="Calibri" w:hAnsi="Calibri" w:cs="Cambria"/>
          <w:sz w:val="22"/>
          <w:szCs w:val="22"/>
        </w:rPr>
        <w:br/>
        <w:t xml:space="preserve">zobowiązuje się zapłacić Wykonawcy wynagrodzenie ryczałtowe, </w:t>
      </w:r>
      <w:r w:rsidR="0003328A" w:rsidRPr="0003328A">
        <w:rPr>
          <w:rFonts w:ascii="Calibri" w:hAnsi="Calibri" w:cs="Cambria"/>
          <w:sz w:val="22"/>
          <w:szCs w:val="22"/>
        </w:rPr>
        <w:t>równe cenie ofertowej</w:t>
      </w:r>
      <w:r w:rsidR="0003328A">
        <w:rPr>
          <w:rFonts w:ascii="Calibri" w:hAnsi="Calibri" w:cs="Cambria"/>
          <w:sz w:val="22"/>
          <w:szCs w:val="22"/>
        </w:rPr>
        <w:t xml:space="preserve"> przedstawionej w ofercie </w:t>
      </w:r>
      <w:r w:rsidRPr="00227A06">
        <w:rPr>
          <w:rFonts w:ascii="Calibri" w:hAnsi="Calibri" w:cs="Cambria"/>
          <w:sz w:val="22"/>
          <w:szCs w:val="22"/>
        </w:rPr>
        <w:t>Wykonawcy, w wysokości</w:t>
      </w:r>
      <w:r w:rsidR="0003328A">
        <w:rPr>
          <w:rFonts w:ascii="Calibri" w:hAnsi="Calibri" w:cs="Cambria"/>
          <w:sz w:val="22"/>
          <w:szCs w:val="22"/>
        </w:rPr>
        <w:t>:</w:t>
      </w:r>
      <w:r w:rsidRPr="00227A06">
        <w:rPr>
          <w:rFonts w:ascii="Calibri" w:hAnsi="Calibri" w:cs="Cambria"/>
          <w:sz w:val="22"/>
          <w:szCs w:val="22"/>
        </w:rPr>
        <w:t xml:space="preserve"> </w:t>
      </w:r>
    </w:p>
    <w:p w14:paraId="0CE8CA4B" w14:textId="77777777" w:rsidR="0003328A" w:rsidRDefault="0003328A" w:rsidP="0003328A">
      <w:pPr>
        <w:widowControl w:val="0"/>
        <w:spacing w:after="40" w:line="280" w:lineRule="atLeast"/>
        <w:ind w:left="573" w:firstLine="0"/>
        <w:rPr>
          <w:rFonts w:ascii="Calibri" w:hAnsi="Calibri" w:cs="Cambria"/>
          <w:sz w:val="22"/>
          <w:szCs w:val="22"/>
        </w:rPr>
      </w:pPr>
      <w:r w:rsidRPr="00227A06">
        <w:rPr>
          <w:rFonts w:ascii="Calibri" w:hAnsi="Calibri" w:cs="Cambria"/>
          <w:sz w:val="22"/>
          <w:szCs w:val="22"/>
        </w:rPr>
        <w:t xml:space="preserve">brutto </w:t>
      </w:r>
      <w:r>
        <w:rPr>
          <w:rFonts w:ascii="Calibri" w:hAnsi="Calibri" w:cs="Cambria"/>
          <w:sz w:val="22"/>
          <w:szCs w:val="22"/>
        </w:rPr>
        <w:t>…..</w:t>
      </w:r>
      <w:r w:rsidRPr="00227A06">
        <w:rPr>
          <w:rFonts w:ascii="Calibri" w:hAnsi="Calibri" w:cs="Cambria"/>
          <w:sz w:val="22"/>
          <w:szCs w:val="22"/>
        </w:rPr>
        <w:t>… zł</w:t>
      </w:r>
      <w:r>
        <w:rPr>
          <w:rFonts w:ascii="Calibri" w:hAnsi="Calibri" w:cs="Cambria"/>
          <w:sz w:val="22"/>
          <w:szCs w:val="22"/>
        </w:rPr>
        <w:t xml:space="preserve">, </w:t>
      </w:r>
      <w:r w:rsidRPr="00227A06">
        <w:rPr>
          <w:rFonts w:ascii="Calibri" w:hAnsi="Calibri" w:cs="Cambria"/>
          <w:sz w:val="22"/>
          <w:szCs w:val="22"/>
        </w:rPr>
        <w:t>(słownie złotych: ……………………...)</w:t>
      </w:r>
    </w:p>
    <w:p w14:paraId="73D77327" w14:textId="61F948BA" w:rsidR="0003328A" w:rsidRDefault="0003328A" w:rsidP="0003328A">
      <w:pPr>
        <w:widowControl w:val="0"/>
        <w:spacing w:after="40" w:line="280" w:lineRule="atLeast"/>
        <w:ind w:left="573" w:firstLine="0"/>
        <w:rPr>
          <w:rFonts w:ascii="Calibri" w:hAnsi="Calibri" w:cs="Cambria"/>
          <w:sz w:val="22"/>
          <w:szCs w:val="22"/>
        </w:rPr>
      </w:pPr>
      <w:r>
        <w:rPr>
          <w:rFonts w:ascii="Calibri" w:hAnsi="Calibri" w:cs="Cambria"/>
          <w:sz w:val="22"/>
          <w:szCs w:val="22"/>
        </w:rPr>
        <w:t>w tym podatek VAT w wysokości 23% co stanowi kwotę: …..</w:t>
      </w:r>
      <w:r w:rsidRPr="00227A06">
        <w:rPr>
          <w:rFonts w:ascii="Calibri" w:hAnsi="Calibri" w:cs="Cambria"/>
          <w:sz w:val="22"/>
          <w:szCs w:val="22"/>
        </w:rPr>
        <w:t>… zł</w:t>
      </w:r>
      <w:r>
        <w:rPr>
          <w:rFonts w:ascii="Calibri" w:hAnsi="Calibri" w:cs="Cambria"/>
          <w:sz w:val="22"/>
          <w:szCs w:val="22"/>
        </w:rPr>
        <w:t>, (słownie złotych: ……………………</w:t>
      </w:r>
      <w:r w:rsidRPr="00227A06">
        <w:rPr>
          <w:rFonts w:ascii="Calibri" w:hAnsi="Calibri" w:cs="Cambria"/>
          <w:sz w:val="22"/>
          <w:szCs w:val="22"/>
        </w:rPr>
        <w:t>..)</w:t>
      </w:r>
    </w:p>
    <w:p w14:paraId="3C57DC6F" w14:textId="0EC94511" w:rsidR="00337BC9" w:rsidRPr="00227A06" w:rsidRDefault="0003328A" w:rsidP="0003328A">
      <w:pPr>
        <w:widowControl w:val="0"/>
        <w:spacing w:after="40" w:line="280" w:lineRule="atLeast"/>
        <w:ind w:left="573" w:firstLine="0"/>
        <w:rPr>
          <w:rFonts w:ascii="Calibri" w:hAnsi="Calibri"/>
          <w:lang w:eastAsia="ar-SA"/>
        </w:rPr>
      </w:pPr>
      <w:r>
        <w:rPr>
          <w:rFonts w:ascii="Calibri" w:hAnsi="Calibri" w:cs="Cambria"/>
          <w:sz w:val="22"/>
          <w:szCs w:val="22"/>
        </w:rPr>
        <w:t>wartość robót bez podatku VAT (</w:t>
      </w:r>
      <w:r w:rsidR="00337BC9" w:rsidRPr="00227A06">
        <w:rPr>
          <w:rFonts w:ascii="Calibri" w:hAnsi="Calibri" w:cs="Cambria"/>
          <w:sz w:val="22"/>
          <w:szCs w:val="22"/>
        </w:rPr>
        <w:t>netto</w:t>
      </w:r>
      <w:r>
        <w:rPr>
          <w:rFonts w:ascii="Calibri" w:hAnsi="Calibri" w:cs="Cambria"/>
          <w:sz w:val="22"/>
          <w:szCs w:val="22"/>
        </w:rPr>
        <w:t>) wynosi: …</w:t>
      </w:r>
      <w:r w:rsidR="00337BC9" w:rsidRPr="00227A06">
        <w:rPr>
          <w:rFonts w:ascii="Calibri" w:hAnsi="Calibri" w:cs="Cambria"/>
          <w:sz w:val="22"/>
          <w:szCs w:val="22"/>
        </w:rPr>
        <w:t xml:space="preserve"> … zł (słownie złotych: …).</w:t>
      </w:r>
    </w:p>
    <w:p w14:paraId="11B050B7" w14:textId="77777777" w:rsidR="00337BC9" w:rsidRDefault="00337BC9" w:rsidP="00860804">
      <w:pPr>
        <w:widowControl w:val="0"/>
        <w:numPr>
          <w:ilvl w:val="0"/>
          <w:numId w:val="49"/>
        </w:numPr>
        <w:spacing w:after="40" w:line="280" w:lineRule="atLeast"/>
        <w:ind w:left="567"/>
        <w:rPr>
          <w:rFonts w:ascii="Calibri" w:hAnsi="Calibri" w:cs="Cambria"/>
          <w:sz w:val="22"/>
          <w:szCs w:val="22"/>
        </w:rPr>
      </w:pPr>
      <w:r w:rsidRPr="00227A06">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p>
    <w:p w14:paraId="436F8DFA" w14:textId="746C3088" w:rsidR="00C1252C" w:rsidRDefault="0003328A" w:rsidP="00C1252C">
      <w:pPr>
        <w:widowControl w:val="0"/>
        <w:spacing w:after="40" w:line="280" w:lineRule="atLeast"/>
        <w:ind w:left="567" w:firstLine="0"/>
        <w:rPr>
          <w:rFonts w:ascii="Calibri" w:hAnsi="Calibri" w:cs="Cambria"/>
          <w:sz w:val="22"/>
          <w:szCs w:val="22"/>
        </w:rPr>
      </w:pPr>
      <w:r w:rsidRPr="00AC755C">
        <w:rPr>
          <w:rFonts w:ascii="Calibri" w:hAnsi="Calibri" w:cs="Cambria"/>
          <w:sz w:val="22"/>
          <w:szCs w:val="22"/>
        </w:rPr>
        <w:t>Wykonawca ponosi ryzyko z tytułu oszacowania wszelkich kosztów związanych z realizacją przedmiotu</w:t>
      </w:r>
      <w:r w:rsidR="006061D7" w:rsidRPr="00AC755C">
        <w:rPr>
          <w:rFonts w:ascii="Calibri" w:hAnsi="Calibri" w:cs="Cambria"/>
          <w:sz w:val="22"/>
          <w:szCs w:val="22"/>
        </w:rPr>
        <w:t xml:space="preserve"> </w:t>
      </w:r>
      <w:r w:rsidRPr="00AC755C">
        <w:rPr>
          <w:rFonts w:ascii="Calibri" w:hAnsi="Calibri" w:cs="Cambria"/>
          <w:sz w:val="22"/>
          <w:szCs w:val="22"/>
        </w:rPr>
        <w:t xml:space="preserve">umowy. </w:t>
      </w:r>
    </w:p>
    <w:p w14:paraId="34152D69" w14:textId="29A685EA" w:rsidR="00337BC9" w:rsidRPr="00227A06" w:rsidRDefault="00337BC9" w:rsidP="00860804">
      <w:pPr>
        <w:widowControl w:val="0"/>
        <w:numPr>
          <w:ilvl w:val="0"/>
          <w:numId w:val="49"/>
        </w:numPr>
        <w:spacing w:after="40" w:line="280" w:lineRule="atLeast"/>
        <w:ind w:left="567"/>
        <w:rPr>
          <w:rFonts w:ascii="Calibri" w:hAnsi="Calibri"/>
          <w:lang w:eastAsia="ar-SA"/>
        </w:rPr>
      </w:pPr>
      <w:r w:rsidRPr="00227A06">
        <w:rPr>
          <w:rFonts w:ascii="Calibri" w:hAnsi="Calibri" w:cs="Cambria"/>
          <w:sz w:val="22"/>
          <w:szCs w:val="22"/>
        </w:rPr>
        <w:t xml:space="preserve">Strony niniejszej umowy nie mogą zmienić ceny wykonania zamówienia o której mowa w ust. 1 poza okolicznościami przedstawionymi w ust. 4 niniejszego paragrafu oraz przesłankami, o których mowa w art. 144 ustawy </w:t>
      </w:r>
      <w:proofErr w:type="spellStart"/>
      <w:r w:rsidRPr="00227A06">
        <w:rPr>
          <w:rFonts w:ascii="Calibri" w:hAnsi="Calibri" w:cs="Cambria"/>
          <w:sz w:val="22"/>
          <w:szCs w:val="22"/>
        </w:rPr>
        <w:t>Pzp</w:t>
      </w:r>
      <w:proofErr w:type="spellEnd"/>
      <w:r w:rsidRPr="00227A06">
        <w:rPr>
          <w:rFonts w:ascii="Calibri" w:hAnsi="Calibri" w:cs="Cambria"/>
          <w:sz w:val="22"/>
          <w:szCs w:val="22"/>
        </w:rPr>
        <w:t>.</w:t>
      </w:r>
    </w:p>
    <w:p w14:paraId="2B7BE013" w14:textId="77777777" w:rsidR="00337BC9" w:rsidRPr="00227A06" w:rsidRDefault="00337BC9" w:rsidP="00860804">
      <w:pPr>
        <w:widowControl w:val="0"/>
        <w:numPr>
          <w:ilvl w:val="0"/>
          <w:numId w:val="80"/>
        </w:numPr>
        <w:spacing w:after="40" w:line="280" w:lineRule="atLeast"/>
        <w:ind w:left="567"/>
        <w:rPr>
          <w:rFonts w:ascii="Calibri" w:hAnsi="Calibri"/>
        </w:rPr>
      </w:pPr>
      <w:r w:rsidRPr="00227A06">
        <w:rPr>
          <w:rFonts w:ascii="Calibri" w:hAnsi="Calibri" w:cs="Cambria"/>
          <w:sz w:val="22"/>
          <w:szCs w:val="22"/>
        </w:rPr>
        <w:t>W przypadku rezygnacji z wykonywania części robót („robót zaniechanych, o których mowa</w:t>
      </w:r>
      <w:r w:rsidRPr="00227A06">
        <w:rPr>
          <w:rFonts w:ascii="Calibri" w:hAnsi="Calibri" w:cs="Cambria"/>
          <w:sz w:val="22"/>
          <w:szCs w:val="22"/>
        </w:rPr>
        <w:br/>
        <w:t>§ 1 ust. 8 niniejszej umowy) sposób obliczenia wartości tych robót, która zostanie potrącona Wykonawcy, będzie następujący:</w:t>
      </w:r>
    </w:p>
    <w:p w14:paraId="4A5004F4" w14:textId="77777777" w:rsidR="00337BC9" w:rsidRPr="00227A06" w:rsidRDefault="00337BC9" w:rsidP="00860804">
      <w:pPr>
        <w:numPr>
          <w:ilvl w:val="1"/>
          <w:numId w:val="83"/>
        </w:numPr>
        <w:tabs>
          <w:tab w:val="clear" w:pos="1440"/>
          <w:tab w:val="left" w:pos="1205"/>
          <w:tab w:val="num" w:pos="1276"/>
        </w:tabs>
        <w:spacing w:after="40"/>
        <w:ind w:left="1205"/>
        <w:rPr>
          <w:rFonts w:ascii="Calibri" w:hAnsi="Calibri"/>
          <w:sz w:val="22"/>
          <w:szCs w:val="22"/>
        </w:rPr>
      </w:pPr>
      <w:r w:rsidRPr="00227A06">
        <w:rPr>
          <w:rFonts w:ascii="Calibri" w:hAnsi="Calibri"/>
          <w:sz w:val="22"/>
          <w:szCs w:val="22"/>
        </w:rPr>
        <w:t>w przypadku odstąpienia od całego elementu robót określonego w kosztorysie</w:t>
      </w:r>
      <w:r w:rsidRPr="00227A06">
        <w:rPr>
          <w:rFonts w:ascii="Calibri" w:hAnsi="Calibri"/>
          <w:sz w:val="22"/>
          <w:szCs w:val="22"/>
        </w:rPr>
        <w:br/>
        <w:t>ofertowym przedstawionym przez Wykonawcę nastąpi odliczenie wartości tego elementu od ogólnej wartości przedmiotu umowy;</w:t>
      </w:r>
    </w:p>
    <w:p w14:paraId="7ADAEC7D" w14:textId="77777777" w:rsidR="00337BC9" w:rsidRPr="00227A06" w:rsidRDefault="00337BC9" w:rsidP="00860804">
      <w:pPr>
        <w:numPr>
          <w:ilvl w:val="1"/>
          <w:numId w:val="83"/>
        </w:numPr>
        <w:tabs>
          <w:tab w:val="clear" w:pos="1440"/>
          <w:tab w:val="left" w:pos="145"/>
          <w:tab w:val="left" w:pos="1205"/>
          <w:tab w:val="left" w:pos="1276"/>
        </w:tabs>
        <w:spacing w:after="40"/>
        <w:ind w:left="1202" w:hanging="357"/>
        <w:rPr>
          <w:rFonts w:ascii="Calibri" w:hAnsi="Calibri"/>
          <w:sz w:val="22"/>
          <w:szCs w:val="22"/>
        </w:rPr>
      </w:pPr>
      <w:r w:rsidRPr="00227A06">
        <w:rPr>
          <w:rFonts w:ascii="Calibri" w:hAnsi="Calibri"/>
          <w:sz w:val="22"/>
          <w:szCs w:val="22"/>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 ofertowego stanowiącego załącznik do umowy, a zatwierdzonego przez Zamawiającego.</w:t>
      </w:r>
    </w:p>
    <w:p w14:paraId="44223A68" w14:textId="441256EC" w:rsidR="000A7347" w:rsidRPr="00AC755C" w:rsidRDefault="002E10AB" w:rsidP="00860804">
      <w:pPr>
        <w:widowControl w:val="0"/>
        <w:numPr>
          <w:ilvl w:val="0"/>
          <w:numId w:val="80"/>
        </w:numPr>
        <w:spacing w:after="40" w:line="280" w:lineRule="atLeast"/>
        <w:ind w:left="567"/>
        <w:rPr>
          <w:rFonts w:ascii="Calibri" w:hAnsi="Calibri"/>
          <w:sz w:val="22"/>
          <w:szCs w:val="22"/>
        </w:rPr>
      </w:pPr>
      <w:r w:rsidRPr="00AC755C">
        <w:rPr>
          <w:rFonts w:ascii="Calibri" w:hAnsi="Calibri"/>
          <w:sz w:val="22"/>
          <w:szCs w:val="22"/>
        </w:rPr>
        <w:t xml:space="preserve">Podstawą wystawienia faktury za </w:t>
      </w:r>
      <w:r w:rsidR="00337BC9" w:rsidRPr="00AC755C">
        <w:rPr>
          <w:rFonts w:ascii="Calibri" w:hAnsi="Calibri"/>
          <w:sz w:val="22"/>
          <w:szCs w:val="22"/>
        </w:rPr>
        <w:t xml:space="preserve">wykonane roboty </w:t>
      </w:r>
      <w:r w:rsidR="000A7347" w:rsidRPr="00AC755C">
        <w:rPr>
          <w:rFonts w:ascii="Calibri" w:hAnsi="Calibri"/>
          <w:sz w:val="22"/>
          <w:szCs w:val="22"/>
        </w:rPr>
        <w:t xml:space="preserve">będzie </w:t>
      </w:r>
      <w:r w:rsidR="00337BC9" w:rsidRPr="00AC755C">
        <w:rPr>
          <w:rFonts w:ascii="Calibri" w:hAnsi="Calibri"/>
          <w:sz w:val="22"/>
          <w:szCs w:val="22"/>
        </w:rPr>
        <w:t>bezusterkow</w:t>
      </w:r>
      <w:r w:rsidR="000A7347" w:rsidRPr="00AC755C">
        <w:rPr>
          <w:rFonts w:ascii="Calibri" w:hAnsi="Calibri"/>
          <w:sz w:val="22"/>
          <w:szCs w:val="22"/>
        </w:rPr>
        <w:t>y</w:t>
      </w:r>
      <w:r w:rsidR="00337BC9" w:rsidRPr="00AC755C">
        <w:rPr>
          <w:rFonts w:ascii="Calibri" w:hAnsi="Calibri"/>
          <w:sz w:val="22"/>
          <w:szCs w:val="22"/>
        </w:rPr>
        <w:t xml:space="preserve"> protok</w:t>
      </w:r>
      <w:r w:rsidR="000A7347" w:rsidRPr="00AC755C">
        <w:rPr>
          <w:rFonts w:ascii="Calibri" w:hAnsi="Calibri"/>
          <w:sz w:val="22"/>
          <w:szCs w:val="22"/>
        </w:rPr>
        <w:t>ół</w:t>
      </w:r>
      <w:r w:rsidR="00337BC9" w:rsidRPr="00AC755C">
        <w:rPr>
          <w:rFonts w:ascii="Calibri" w:hAnsi="Calibri"/>
          <w:sz w:val="22"/>
          <w:szCs w:val="22"/>
        </w:rPr>
        <w:t xml:space="preserve"> odbioru końcowego robót</w:t>
      </w:r>
      <w:r w:rsidR="00AC755C" w:rsidRPr="00AC755C">
        <w:rPr>
          <w:rFonts w:ascii="Calibri" w:hAnsi="Calibri"/>
          <w:sz w:val="22"/>
          <w:szCs w:val="22"/>
        </w:rPr>
        <w:t>.</w:t>
      </w:r>
      <w:r w:rsidR="000A7347" w:rsidRPr="00AC755C">
        <w:rPr>
          <w:rFonts w:ascii="Calibri" w:hAnsi="Calibri"/>
          <w:sz w:val="22"/>
          <w:szCs w:val="22"/>
        </w:rPr>
        <w:t xml:space="preserve"> </w:t>
      </w:r>
    </w:p>
    <w:p w14:paraId="3BAF6E2C" w14:textId="4C0FC730" w:rsidR="00337BC9" w:rsidRPr="00AC755C" w:rsidRDefault="00337BC9" w:rsidP="00860804">
      <w:pPr>
        <w:widowControl w:val="0"/>
        <w:numPr>
          <w:ilvl w:val="0"/>
          <w:numId w:val="80"/>
        </w:numPr>
        <w:spacing w:after="40" w:line="280" w:lineRule="atLeast"/>
        <w:ind w:left="567"/>
        <w:rPr>
          <w:rFonts w:ascii="Calibri" w:hAnsi="Calibri"/>
        </w:rPr>
      </w:pPr>
      <w:r w:rsidRPr="00AC755C">
        <w:rPr>
          <w:rFonts w:ascii="Calibri" w:hAnsi="Calibri" w:cs="Cambria"/>
          <w:sz w:val="22"/>
          <w:szCs w:val="22"/>
        </w:rPr>
        <w:t xml:space="preserve">Faktura końcowa będzie płatna w terminie 30 dni </w:t>
      </w:r>
      <w:r w:rsidRPr="00AC755C">
        <w:rPr>
          <w:rFonts w:ascii="Calibri" w:hAnsi="Calibri"/>
          <w:sz w:val="22"/>
          <w:szCs w:val="22"/>
        </w:rPr>
        <w:t xml:space="preserve">licząc od dnia dostarczenia Zamawiającemu prawidłowo wystawionej faktury. </w:t>
      </w:r>
    </w:p>
    <w:p w14:paraId="54226413" w14:textId="77777777" w:rsidR="00337BC9" w:rsidRPr="00227A06" w:rsidRDefault="00337BC9" w:rsidP="00337BC9">
      <w:pPr>
        <w:tabs>
          <w:tab w:val="left" w:pos="851"/>
        </w:tabs>
        <w:autoSpaceDE w:val="0"/>
        <w:autoSpaceDN w:val="0"/>
        <w:adjustRightInd w:val="0"/>
        <w:spacing w:after="60"/>
        <w:ind w:left="851" w:firstLine="0"/>
        <w:jc w:val="left"/>
        <w:rPr>
          <w:rFonts w:ascii="Calibri" w:hAnsi="Calibri" w:cs="Calibri"/>
          <w:sz w:val="22"/>
          <w:szCs w:val="22"/>
        </w:rPr>
      </w:pPr>
      <w:r w:rsidRPr="00227A06">
        <w:rPr>
          <w:rFonts w:ascii="Calibri" w:hAnsi="Calibri" w:cs="Calibri"/>
          <w:sz w:val="22"/>
          <w:szCs w:val="22"/>
        </w:rPr>
        <w:t>Wykonawca wystawi faktury przy uwzględnieniu poniższych danych:</w:t>
      </w:r>
    </w:p>
    <w:p w14:paraId="466621CA" w14:textId="77777777" w:rsidR="00337BC9" w:rsidRPr="00227A06" w:rsidRDefault="00337BC9" w:rsidP="00337BC9">
      <w:pPr>
        <w:tabs>
          <w:tab w:val="left" w:pos="851"/>
        </w:tabs>
        <w:autoSpaceDE w:val="0"/>
        <w:autoSpaceDN w:val="0"/>
        <w:adjustRightInd w:val="0"/>
        <w:spacing w:after="60"/>
        <w:ind w:left="851" w:firstLine="0"/>
        <w:jc w:val="left"/>
        <w:rPr>
          <w:rFonts w:ascii="Calibri" w:hAnsi="Calibri" w:cs="Calibri"/>
          <w:sz w:val="22"/>
          <w:szCs w:val="22"/>
        </w:rPr>
      </w:pPr>
      <w:r w:rsidRPr="00227A06">
        <w:rPr>
          <w:rFonts w:ascii="Calibri" w:hAnsi="Calibri" w:cs="Calibri"/>
          <w:sz w:val="22"/>
          <w:szCs w:val="22"/>
          <w:u w:val="single"/>
        </w:rPr>
        <w:t>Nabywca:</w:t>
      </w:r>
      <w:r w:rsidRPr="00227A06">
        <w:rPr>
          <w:rFonts w:ascii="Calibri" w:hAnsi="Calibri" w:cs="Calibri"/>
          <w:sz w:val="22"/>
          <w:szCs w:val="22"/>
        </w:rPr>
        <w:br/>
        <w:t>Powiat Bartoszycki ul. Grota Roweckiego 1, 11-200 Bartoszyce, NIP: 743-195-74-85</w:t>
      </w:r>
      <w:r w:rsidRPr="00227A06">
        <w:rPr>
          <w:rFonts w:ascii="Calibri" w:hAnsi="Calibri" w:cs="Calibri"/>
          <w:sz w:val="22"/>
          <w:szCs w:val="22"/>
        </w:rPr>
        <w:br/>
      </w:r>
      <w:r w:rsidRPr="00227A06">
        <w:rPr>
          <w:rFonts w:ascii="Calibri" w:hAnsi="Calibri" w:cs="Calibri"/>
          <w:sz w:val="22"/>
          <w:szCs w:val="22"/>
          <w:u w:val="single"/>
        </w:rPr>
        <w:t xml:space="preserve">Odbiorca: </w:t>
      </w:r>
      <w:r w:rsidRPr="00227A06">
        <w:rPr>
          <w:rFonts w:ascii="Calibri" w:hAnsi="Calibri" w:cs="Calibri"/>
          <w:sz w:val="22"/>
          <w:szCs w:val="22"/>
        </w:rPr>
        <w:br/>
        <w:t>Zarząd Dróg Powiatowych w Dąbrowie k/Bartoszyc, Dąbrowa 56A, 11– 200 Bartoszyce.</w:t>
      </w:r>
    </w:p>
    <w:p w14:paraId="572B2A02" w14:textId="77777777" w:rsidR="00337BC9" w:rsidRPr="00227A06" w:rsidRDefault="00337BC9" w:rsidP="00337BC9">
      <w:pPr>
        <w:widowControl w:val="0"/>
        <w:spacing w:after="40" w:line="280" w:lineRule="atLeast"/>
        <w:ind w:left="851" w:firstLine="0"/>
        <w:rPr>
          <w:rFonts w:ascii="Calibri" w:hAnsi="Calibri"/>
          <w:sz w:val="22"/>
          <w:szCs w:val="22"/>
        </w:rPr>
      </w:pPr>
      <w:r w:rsidRPr="00227A06">
        <w:rPr>
          <w:rFonts w:ascii="Calibri" w:hAnsi="Calibri" w:cs="Calibri"/>
          <w:sz w:val="22"/>
          <w:szCs w:val="22"/>
        </w:rPr>
        <w:t>Na fakturze Wykonawca zobowiązany jest podać datę i numer umowy, której dotyczy wystawiona faktura.</w:t>
      </w:r>
    </w:p>
    <w:p w14:paraId="2DF77096" w14:textId="77777777" w:rsidR="00337BC9" w:rsidRPr="00227A06" w:rsidRDefault="00337BC9" w:rsidP="00337BC9">
      <w:pPr>
        <w:autoSpaceDE w:val="0"/>
        <w:autoSpaceDN w:val="0"/>
        <w:adjustRightInd w:val="0"/>
        <w:spacing w:before="60" w:after="60"/>
        <w:ind w:left="851" w:firstLine="0"/>
        <w:jc w:val="left"/>
        <w:rPr>
          <w:rFonts w:ascii="Calibri" w:hAnsi="Calibri" w:cs="Calibri"/>
          <w:sz w:val="22"/>
          <w:szCs w:val="22"/>
        </w:rPr>
      </w:pPr>
      <w:r w:rsidRPr="00227A06">
        <w:rPr>
          <w:rFonts w:ascii="Calibri" w:hAnsi="Calibri" w:cs="Calibri"/>
          <w:sz w:val="22"/>
          <w:szCs w:val="22"/>
        </w:rPr>
        <w:t xml:space="preserve">Fakturę należy dostarczyć na adres: </w:t>
      </w:r>
    </w:p>
    <w:p w14:paraId="08A6E683" w14:textId="77777777" w:rsidR="00337BC9" w:rsidRPr="00227A06" w:rsidRDefault="00337BC9" w:rsidP="00337BC9">
      <w:pPr>
        <w:autoSpaceDE w:val="0"/>
        <w:autoSpaceDN w:val="0"/>
        <w:adjustRightInd w:val="0"/>
        <w:spacing w:before="60" w:after="60"/>
        <w:ind w:left="851" w:firstLine="0"/>
        <w:jc w:val="left"/>
        <w:rPr>
          <w:rFonts w:ascii="Calibri" w:hAnsi="Calibri" w:cs="Calibri"/>
          <w:sz w:val="22"/>
          <w:szCs w:val="22"/>
        </w:rPr>
      </w:pPr>
      <w:r w:rsidRPr="00227A06">
        <w:rPr>
          <w:rFonts w:ascii="Calibri" w:hAnsi="Calibri" w:cs="Calibri"/>
          <w:sz w:val="22"/>
          <w:szCs w:val="22"/>
        </w:rPr>
        <w:t>Zarząd Dróg Powiatowych w Dąbrowie k/Bartoszyc, Dąbrowa 56A, 11– 200 Bartoszyce.</w:t>
      </w:r>
    </w:p>
    <w:p w14:paraId="05E5F607"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 xml:space="preserve">Zamawiający dopuszcza złożenie faktury VAT drogą elektroniczną w formie ustrukturyzowanego dokumentu elektronicznego, za pośrednictwem Platformy Elektronicznego Fakturowania </w:t>
      </w:r>
      <w:proofErr w:type="spellStart"/>
      <w:r w:rsidRPr="00227A06">
        <w:rPr>
          <w:rFonts w:ascii="Calibri" w:hAnsi="Calibri"/>
          <w:sz w:val="22"/>
          <w:szCs w:val="22"/>
        </w:rPr>
        <w:t>PEFexpert</w:t>
      </w:r>
      <w:proofErr w:type="spellEnd"/>
      <w:r w:rsidRPr="00227A06">
        <w:rPr>
          <w:rFonts w:ascii="Calibri" w:hAnsi="Calibri"/>
          <w:sz w:val="22"/>
          <w:szCs w:val="22"/>
        </w:rPr>
        <w:t xml:space="preserve"> dostępnej pod adresem: https://pefexpert.pl/, zgodnie z ustawą z dnia 9 listopada 2018 roku o elektronicznym fakturowaniu w zamówieniach publicznych, koncesjach na roboty budowlane lub usługi oraz partnerstwie publiczno-prywatnym (Dz. U. z 2018r. poz. 2191)</w:t>
      </w:r>
    </w:p>
    <w:p w14:paraId="621C1420" w14:textId="77777777" w:rsidR="00337BC9" w:rsidRPr="00227A06" w:rsidRDefault="00337BC9" w:rsidP="00337BC9">
      <w:pPr>
        <w:autoSpaceDE w:val="0"/>
        <w:autoSpaceDN w:val="0"/>
        <w:adjustRightInd w:val="0"/>
        <w:ind w:left="567" w:firstLine="0"/>
        <w:jc w:val="left"/>
        <w:rPr>
          <w:rFonts w:ascii="Calibri" w:hAnsi="Calibri"/>
          <w:sz w:val="22"/>
          <w:szCs w:val="22"/>
        </w:rPr>
      </w:pPr>
      <w:r w:rsidRPr="00227A06">
        <w:rPr>
          <w:rFonts w:ascii="Calibri" w:hAnsi="Calibri"/>
          <w:sz w:val="22"/>
          <w:szCs w:val="22"/>
        </w:rPr>
        <w:lastRenderedPageBreak/>
        <w:t xml:space="preserve">Dane konta do przesłania faktury ustrukturyzowanej: </w:t>
      </w:r>
    </w:p>
    <w:p w14:paraId="6A3D088F" w14:textId="77777777" w:rsidR="00337BC9" w:rsidRPr="00227A06" w:rsidRDefault="00337BC9" w:rsidP="00337BC9">
      <w:pPr>
        <w:autoSpaceDE w:val="0"/>
        <w:autoSpaceDN w:val="0"/>
        <w:adjustRightInd w:val="0"/>
        <w:ind w:left="567" w:firstLine="0"/>
        <w:jc w:val="left"/>
        <w:rPr>
          <w:rFonts w:ascii="Calibri" w:hAnsi="Calibri"/>
          <w:sz w:val="22"/>
          <w:szCs w:val="22"/>
        </w:rPr>
      </w:pPr>
      <w:r w:rsidRPr="00227A06">
        <w:rPr>
          <w:rFonts w:ascii="Calibri" w:hAnsi="Calibri"/>
          <w:sz w:val="22"/>
          <w:szCs w:val="22"/>
        </w:rPr>
        <w:t xml:space="preserve">Nazwa podmiotu: Powiat Bartoszycki ul. Grota Roweckiego 1, 11-200 Bartoszyce </w:t>
      </w:r>
    </w:p>
    <w:p w14:paraId="427E363B" w14:textId="77777777" w:rsidR="00337BC9" w:rsidRPr="00227A06" w:rsidRDefault="00337BC9" w:rsidP="00337BC9">
      <w:pPr>
        <w:autoSpaceDE w:val="0"/>
        <w:autoSpaceDN w:val="0"/>
        <w:adjustRightInd w:val="0"/>
        <w:spacing w:before="60" w:after="60"/>
        <w:ind w:left="567" w:firstLine="0"/>
        <w:rPr>
          <w:rFonts w:ascii="Calibri" w:hAnsi="Calibri"/>
          <w:sz w:val="22"/>
          <w:szCs w:val="22"/>
        </w:rPr>
      </w:pPr>
      <w:r w:rsidRPr="00227A06">
        <w:rPr>
          <w:rFonts w:ascii="Calibri" w:hAnsi="Calibri"/>
          <w:sz w:val="22"/>
          <w:szCs w:val="22"/>
        </w:rPr>
        <w:t>Adres PEF / NR PEPOL 7431957485.</w:t>
      </w:r>
    </w:p>
    <w:p w14:paraId="7EF35EEE" w14:textId="77777777" w:rsidR="00337BC9" w:rsidRPr="00227A06" w:rsidRDefault="00337BC9" w:rsidP="00337BC9">
      <w:pPr>
        <w:widowControl w:val="0"/>
        <w:spacing w:after="40" w:line="280" w:lineRule="atLeast"/>
        <w:ind w:left="567" w:firstLine="0"/>
        <w:rPr>
          <w:rFonts w:ascii="Calibri" w:hAnsi="Calibri"/>
          <w:sz w:val="22"/>
          <w:szCs w:val="22"/>
        </w:rPr>
      </w:pPr>
      <w:r w:rsidRPr="00227A06">
        <w:rPr>
          <w:rFonts w:ascii="Calibri" w:hAnsi="Calibri"/>
          <w:sz w:val="22"/>
          <w:szCs w:val="22"/>
        </w:rPr>
        <w:t>Strony zgodnie przyjmują, że za datę wpływu prawidłowo wystawionej faktury VAT uznaje się dzień, w którym Zamawiający mógł zapoznać się z treścią faktury VAT.</w:t>
      </w:r>
    </w:p>
    <w:p w14:paraId="598DC712" w14:textId="77777777" w:rsidR="00337BC9" w:rsidRPr="00227A06" w:rsidRDefault="00337BC9" w:rsidP="00337BC9">
      <w:pPr>
        <w:widowControl w:val="0"/>
        <w:spacing w:after="40" w:line="280" w:lineRule="atLeast"/>
        <w:ind w:left="567" w:firstLine="0"/>
        <w:rPr>
          <w:rFonts w:ascii="Calibri" w:hAnsi="Calibri"/>
          <w:sz w:val="22"/>
          <w:szCs w:val="22"/>
        </w:rPr>
      </w:pPr>
      <w:r w:rsidRPr="00227A06">
        <w:rPr>
          <w:rFonts w:ascii="Calibri" w:hAnsi="Calibri"/>
          <w:sz w:val="22"/>
          <w:szCs w:val="22"/>
        </w:rPr>
        <w:t>Wykonawca zamierzający wysyłać ustrukturyzowane faktury elektroniczne za pośrednictwem PEF zobowiązany jest do uwzględniania czasu pracy Zamawiającego, umożliwiającego Zamawiającemu terminowe wywiązanie się z zapłaty wynagrodzenia Wykonawcy. W szczególności Zamawiający informuje, że przesyłanie ustrukturyzowanych faktur elektronicznych winno nastąpić w godzinach: 7:00 – 15:00. W przypadku przesłania ustrukturyzowanej faktury elektronicznej poza godzinami pracy, w dni wolne od pracy lub święta, a także po godzinie 15:00 uznaje się, że została ona doręczona w następnym dniu roboczym.</w:t>
      </w:r>
    </w:p>
    <w:p w14:paraId="2F1AEC0F"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Zamawiający nie dopuszcza przesyłania innych ustrukturyzowanych dokumentów elektroniczny, za wyjątkiem faktury.</w:t>
      </w:r>
    </w:p>
    <w:p w14:paraId="36DED238" w14:textId="69AB9D47" w:rsidR="00337BC9" w:rsidRPr="00AC755C" w:rsidRDefault="00337BC9" w:rsidP="00860804">
      <w:pPr>
        <w:numPr>
          <w:ilvl w:val="0"/>
          <w:numId w:val="80"/>
        </w:numPr>
        <w:spacing w:after="40" w:line="280" w:lineRule="atLeast"/>
        <w:ind w:left="567"/>
        <w:rPr>
          <w:rFonts w:ascii="Calibri" w:hAnsi="Calibri" w:cs="Cambria"/>
          <w:sz w:val="22"/>
          <w:szCs w:val="22"/>
        </w:rPr>
      </w:pPr>
      <w:r w:rsidRPr="00AC755C">
        <w:rPr>
          <w:rFonts w:ascii="Calibri" w:hAnsi="Calibri" w:cs="Cambria"/>
          <w:sz w:val="22"/>
          <w:szCs w:val="22"/>
        </w:rPr>
        <w:t>W przypadku stwierdzenia usterek, o których mowa w § 7 ust. 8 umowy, zapłata wynagrodzenia nastąpi w oparciu o fakturę wystawioną na podstawie protokołu odbioru końcowego robót, zawierającego potwierdzenie usunięcia usterek</w:t>
      </w:r>
      <w:r w:rsidR="000A7347" w:rsidRPr="00AC755C">
        <w:rPr>
          <w:rFonts w:ascii="Calibri" w:hAnsi="Calibri" w:cs="Cambria"/>
          <w:sz w:val="22"/>
          <w:szCs w:val="22"/>
        </w:rPr>
        <w:t xml:space="preserve"> </w:t>
      </w:r>
      <w:r w:rsidRPr="00AC755C">
        <w:rPr>
          <w:rFonts w:ascii="Calibri" w:hAnsi="Calibri" w:cs="Cambria"/>
          <w:sz w:val="22"/>
          <w:szCs w:val="22"/>
        </w:rPr>
        <w:t>w terminie 30 dni od dnia dostarczenia Zamawiającemu.</w:t>
      </w:r>
    </w:p>
    <w:p w14:paraId="1D336EDC" w14:textId="77777777" w:rsidR="00337BC9" w:rsidRPr="00227A06" w:rsidRDefault="00337BC9" w:rsidP="00860804">
      <w:pPr>
        <w:numPr>
          <w:ilvl w:val="0"/>
          <w:numId w:val="80"/>
        </w:numPr>
        <w:spacing w:after="40" w:line="280" w:lineRule="atLeast"/>
        <w:ind w:left="567"/>
        <w:rPr>
          <w:rFonts w:ascii="Calibri" w:hAnsi="Calibri"/>
          <w:sz w:val="22"/>
          <w:szCs w:val="22"/>
        </w:rPr>
      </w:pPr>
      <w:r w:rsidRPr="00227A06">
        <w:rPr>
          <w:rFonts w:ascii="Calibri" w:hAnsi="Calibri"/>
          <w:sz w:val="22"/>
          <w:szCs w:val="22"/>
        </w:rPr>
        <w:t xml:space="preserve">Zapłata wynagrodzenia nastąpi przelewem na numer rachunku bankowego Wykonawcy ………. W banku …………... Zmiana nr rachunku bankowego Wykonawcy może zostać dokonana wyłącznie w formie aneksu do umowy – pod rygorem nieważności. W przypadku podania błędnego rachunku bankowego, ryzyko i odpowiedzialność ponosi Wykonawca. </w:t>
      </w:r>
    </w:p>
    <w:p w14:paraId="5930B075"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Za dzień dokonania płatności strony uznają datę obciążenia rachunku Zamawiającego.</w:t>
      </w:r>
    </w:p>
    <w:p w14:paraId="3BEE5DBC" w14:textId="77777777" w:rsidR="00337BC9" w:rsidRPr="00227A06" w:rsidRDefault="00337BC9" w:rsidP="00860804">
      <w:pPr>
        <w:numPr>
          <w:ilvl w:val="0"/>
          <w:numId w:val="80"/>
        </w:numPr>
        <w:spacing w:after="40" w:line="280" w:lineRule="atLeast"/>
        <w:ind w:left="567"/>
        <w:rPr>
          <w:rFonts w:ascii="Calibri" w:hAnsi="Calibri"/>
          <w:sz w:val="22"/>
          <w:szCs w:val="22"/>
        </w:rPr>
      </w:pPr>
      <w:r w:rsidRPr="00227A06">
        <w:rPr>
          <w:rFonts w:ascii="Calibri" w:hAnsi="Calibri" w:cs="Cambria"/>
          <w:sz w:val="22"/>
          <w:szCs w:val="22"/>
        </w:rPr>
        <w:t xml:space="preserve">Zamawiający </w:t>
      </w:r>
      <w:r w:rsidRPr="00227A06">
        <w:rPr>
          <w:rFonts w:ascii="Calibri" w:hAnsi="Calibri"/>
          <w:sz w:val="22"/>
          <w:szCs w:val="22"/>
        </w:rPr>
        <w:t>nie przewiduje udzielenia zaliczki.</w:t>
      </w:r>
    </w:p>
    <w:p w14:paraId="428EB7FC"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W przypadku wystąpienia zwłoki w oddaniu przedmiotu umowy lub zwłoki w usunięciu wad stwierdzonych przy odbiorze, wartość faktury zostanie pomniejszona o wysokość kar umownych, ustalon</w:t>
      </w:r>
      <w:r>
        <w:rPr>
          <w:rFonts w:ascii="Calibri" w:hAnsi="Calibri"/>
          <w:sz w:val="22"/>
          <w:szCs w:val="22"/>
        </w:rPr>
        <w:t>ych</w:t>
      </w:r>
      <w:r w:rsidRPr="00227A06">
        <w:rPr>
          <w:rFonts w:ascii="Calibri" w:hAnsi="Calibri"/>
          <w:sz w:val="22"/>
          <w:szCs w:val="22"/>
        </w:rPr>
        <w:t xml:space="preserve"> w oparciu o zapisy zamieszczone </w:t>
      </w:r>
      <w:r w:rsidRPr="000A7347">
        <w:rPr>
          <w:rFonts w:ascii="Calibri" w:hAnsi="Calibri"/>
          <w:sz w:val="22"/>
          <w:szCs w:val="22"/>
        </w:rPr>
        <w:t>w § 17</w:t>
      </w:r>
      <w:r w:rsidRPr="00227A06">
        <w:rPr>
          <w:rFonts w:ascii="Calibri" w:hAnsi="Calibri"/>
          <w:sz w:val="22"/>
          <w:szCs w:val="22"/>
        </w:rPr>
        <w:t xml:space="preserve"> niniejszej umowy.</w:t>
      </w:r>
    </w:p>
    <w:p w14:paraId="78350B58"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 xml:space="preserve">Wierzytelności wynikające z umowy nie mogą być przenoszone na osobę trzecią bez zgody Zamawiającego. </w:t>
      </w:r>
    </w:p>
    <w:p w14:paraId="26013624" w14:textId="41D38D9F"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W przypadku Wykonawcy będącego Konsorcjum, z wnioskiem do Zamawiającego o wyrażenie zgody na dokonanie czynności, o której mowa w pkt 1</w:t>
      </w:r>
      <w:r w:rsidR="00AC755C">
        <w:rPr>
          <w:rFonts w:ascii="Calibri" w:hAnsi="Calibri"/>
          <w:sz w:val="22"/>
          <w:szCs w:val="22"/>
        </w:rPr>
        <w:t>4</w:t>
      </w:r>
      <w:r w:rsidRPr="00227A06">
        <w:rPr>
          <w:rFonts w:ascii="Calibri" w:hAnsi="Calibri"/>
          <w:sz w:val="22"/>
          <w:szCs w:val="22"/>
        </w:rPr>
        <w:t>, występuje lider.</w:t>
      </w:r>
    </w:p>
    <w:p w14:paraId="1786D0A2" w14:textId="78C505B8"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Zamawiający nie wyrazi zgody na dokonanie czynności określonej w pkt 1</w:t>
      </w:r>
      <w:r w:rsidR="00AC755C">
        <w:rPr>
          <w:rFonts w:ascii="Calibri" w:hAnsi="Calibri"/>
          <w:sz w:val="22"/>
          <w:szCs w:val="22"/>
        </w:rPr>
        <w:t>4</w:t>
      </w:r>
      <w:r w:rsidRPr="00227A06">
        <w:rPr>
          <w:rFonts w:ascii="Calibri" w:hAnsi="Calibri"/>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w:t>
      </w:r>
    </w:p>
    <w:p w14:paraId="29FE8A41"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Cesja, przelew lub czynność wywołująca podobne skutki, dokonane bez pisemnej zgody Zamawiającego, są względem Zamawiającego bezskuteczne.</w:t>
      </w:r>
    </w:p>
    <w:p w14:paraId="250AAA52" w14:textId="58C59DC6" w:rsidR="00337BC9" w:rsidRPr="00227A06" w:rsidRDefault="00337BC9" w:rsidP="00860804">
      <w:pPr>
        <w:numPr>
          <w:ilvl w:val="0"/>
          <w:numId w:val="80"/>
        </w:numPr>
        <w:spacing w:after="40"/>
        <w:ind w:left="567"/>
        <w:rPr>
          <w:rFonts w:ascii="Calibri" w:hAnsi="Calibri"/>
          <w:sz w:val="22"/>
          <w:szCs w:val="22"/>
        </w:rPr>
      </w:pPr>
      <w:r w:rsidRPr="00227A06">
        <w:rPr>
          <w:rFonts w:ascii="Calibri" w:hAnsi="Calibri"/>
          <w:sz w:val="22"/>
          <w:szCs w:val="22"/>
        </w:rPr>
        <w:t xml:space="preserve">Zamawiający </w:t>
      </w:r>
      <w:r w:rsidR="000A7347">
        <w:rPr>
          <w:rFonts w:ascii="Calibri" w:hAnsi="Calibri"/>
          <w:sz w:val="22"/>
          <w:szCs w:val="22"/>
        </w:rPr>
        <w:t>zap</w:t>
      </w:r>
      <w:r w:rsidRPr="00227A06">
        <w:rPr>
          <w:rFonts w:ascii="Calibri" w:hAnsi="Calibri"/>
          <w:sz w:val="22"/>
          <w:szCs w:val="22"/>
        </w:rPr>
        <w:t xml:space="preserve">łaci Wykonawcy wynagrodzenie za realizację przedmiotu umowy wyłącznie po wcześniejszym uregulowaniu przez Wykonawcę zobowiązań na rzecz Podwykonawców lub dalszych podwykonawców. Wykonawca zobowiązany jest do dostarczenia Zamawiającemu wraz z </w:t>
      </w:r>
      <w:r>
        <w:rPr>
          <w:rFonts w:ascii="Calibri" w:hAnsi="Calibri"/>
          <w:sz w:val="22"/>
          <w:szCs w:val="22"/>
        </w:rPr>
        <w:t> </w:t>
      </w:r>
      <w:r w:rsidRPr="00227A06">
        <w:rPr>
          <w:rFonts w:ascii="Calibri" w:hAnsi="Calibri"/>
          <w:sz w:val="22"/>
          <w:szCs w:val="22"/>
        </w:rPr>
        <w:t>wystawioną fakturą:</w:t>
      </w:r>
    </w:p>
    <w:p w14:paraId="2534C2F0" w14:textId="77777777" w:rsidR="00337BC9" w:rsidRPr="00227A06" w:rsidRDefault="00337BC9" w:rsidP="00860804">
      <w:pPr>
        <w:numPr>
          <w:ilvl w:val="0"/>
          <w:numId w:val="81"/>
        </w:numPr>
        <w:tabs>
          <w:tab w:val="left" w:pos="1129"/>
        </w:tabs>
        <w:spacing w:after="40"/>
        <w:ind w:left="1129" w:hanging="278"/>
        <w:rPr>
          <w:rFonts w:ascii="Calibri" w:hAnsi="Calibri"/>
          <w:sz w:val="22"/>
          <w:szCs w:val="22"/>
        </w:rPr>
      </w:pPr>
      <w:r w:rsidRPr="00227A06">
        <w:rPr>
          <w:rFonts w:ascii="Calibri" w:hAnsi="Calibri"/>
          <w:sz w:val="22"/>
          <w:szCs w:val="22"/>
        </w:rPr>
        <w:t>zestawienia zobowiązań Wykonawcy wobec wszystkich Podwykonawców lub dalszych podwykonawców,</w:t>
      </w:r>
    </w:p>
    <w:p w14:paraId="74273F09" w14:textId="77777777" w:rsidR="00337BC9" w:rsidRPr="00227A06" w:rsidRDefault="00337BC9" w:rsidP="00860804">
      <w:pPr>
        <w:numPr>
          <w:ilvl w:val="0"/>
          <w:numId w:val="81"/>
        </w:numPr>
        <w:tabs>
          <w:tab w:val="left" w:pos="1129"/>
          <w:tab w:val="left" w:pos="1265"/>
        </w:tabs>
        <w:spacing w:after="40"/>
        <w:ind w:left="1129" w:hanging="278"/>
        <w:rPr>
          <w:rFonts w:ascii="Calibri" w:hAnsi="Calibri"/>
          <w:sz w:val="22"/>
          <w:szCs w:val="22"/>
        </w:rPr>
      </w:pPr>
      <w:r w:rsidRPr="00227A06">
        <w:rPr>
          <w:rFonts w:ascii="Calibri" w:hAnsi="Calibri"/>
          <w:sz w:val="22"/>
          <w:szCs w:val="22"/>
        </w:rPr>
        <w:t>dowodów dokonania przez Wykonawcę zapłaty Podwykonawcom lub dalszym podwykonawcom należności wynikających z faktur; dowody te należy przedłożyć Zamawiającemu na co najmniej 5 dni przed upływem terminu zapłaty przez Zamawiającego wynagrodzenia należnego Wykonawcy.</w:t>
      </w:r>
    </w:p>
    <w:p w14:paraId="20AA31E9" w14:textId="77777777" w:rsidR="00337BC9" w:rsidRPr="00227A06" w:rsidRDefault="00337BC9" w:rsidP="00337BC9">
      <w:pPr>
        <w:spacing w:before="60"/>
        <w:ind w:left="1077" w:firstLine="0"/>
        <w:rPr>
          <w:rFonts w:ascii="Calibri" w:hAnsi="Calibri" w:cs="Tahoma"/>
          <w:sz w:val="22"/>
          <w:szCs w:val="22"/>
        </w:rPr>
      </w:pPr>
      <w:r w:rsidRPr="00227A06">
        <w:rPr>
          <w:rFonts w:ascii="Calibri" w:hAnsi="Calibri" w:cs="Tahoma"/>
          <w:sz w:val="22"/>
          <w:szCs w:val="22"/>
        </w:rPr>
        <w:lastRenderedPageBreak/>
        <w:t>Dowodem potwierdzającym rozliczenie się Wykonawcy z podwykonawcą lub dalszym podwykonawcą jest:</w:t>
      </w:r>
    </w:p>
    <w:p w14:paraId="3C497204" w14:textId="77777777" w:rsidR="00337BC9" w:rsidRPr="00227A06" w:rsidRDefault="00337BC9" w:rsidP="00860804">
      <w:pPr>
        <w:numPr>
          <w:ilvl w:val="0"/>
          <w:numId w:val="82"/>
        </w:numPr>
        <w:tabs>
          <w:tab w:val="left" w:pos="1080"/>
        </w:tabs>
        <w:spacing w:after="40"/>
        <w:rPr>
          <w:rFonts w:ascii="Calibri" w:hAnsi="Calibri"/>
          <w:sz w:val="22"/>
          <w:szCs w:val="22"/>
        </w:rPr>
      </w:pPr>
      <w:r w:rsidRPr="00227A06">
        <w:rPr>
          <w:rFonts w:ascii="Calibri" w:hAnsi="Calibri"/>
          <w:sz w:val="22"/>
          <w:szCs w:val="22"/>
        </w:rPr>
        <w:t xml:space="preserve">oświadczenie podwykonawcy o terminowej zapłacie wynagrodzenia przez Wykonawcę podwykonawcom lub dalszym podwykonawcom z podaniem terminu i wysokości wypłaconego wynagrodzenia, lub </w:t>
      </w:r>
    </w:p>
    <w:p w14:paraId="68A7CA09" w14:textId="77777777" w:rsidR="00337BC9" w:rsidRPr="00227A06" w:rsidRDefault="00337BC9" w:rsidP="00860804">
      <w:pPr>
        <w:numPr>
          <w:ilvl w:val="0"/>
          <w:numId w:val="82"/>
        </w:numPr>
        <w:tabs>
          <w:tab w:val="left" w:pos="1080"/>
        </w:tabs>
        <w:spacing w:after="40"/>
        <w:rPr>
          <w:rFonts w:ascii="Calibri" w:hAnsi="Calibri"/>
          <w:sz w:val="22"/>
          <w:szCs w:val="22"/>
        </w:rPr>
      </w:pPr>
      <w:r w:rsidRPr="00227A06">
        <w:rPr>
          <w:rFonts w:ascii="Calibri" w:hAnsi="Calibri"/>
          <w:sz w:val="22"/>
          <w:szCs w:val="22"/>
        </w:rPr>
        <w:t>kopie dowodów dokonania płatności na rzecz podwykonawców, z tytułu faktur, dla których upłynął już termin płatności.</w:t>
      </w:r>
    </w:p>
    <w:p w14:paraId="07FE9929" w14:textId="4CE6869C" w:rsidR="00337BC9" w:rsidRPr="00227A06" w:rsidRDefault="00337BC9" w:rsidP="00860804">
      <w:pPr>
        <w:numPr>
          <w:ilvl w:val="0"/>
          <w:numId w:val="80"/>
        </w:numPr>
        <w:spacing w:after="40"/>
        <w:rPr>
          <w:rFonts w:ascii="Calibri" w:hAnsi="Calibri"/>
          <w:sz w:val="22"/>
          <w:szCs w:val="22"/>
        </w:rPr>
      </w:pPr>
      <w:r w:rsidRPr="00227A06">
        <w:rPr>
          <w:rFonts w:ascii="Calibri" w:hAnsi="Calibri"/>
          <w:sz w:val="22"/>
          <w:szCs w:val="22"/>
        </w:rPr>
        <w:t>Jeżeli Wykonawca nie przedstawi wraz z fakturą lub rachunkiem dokumentów, o których mowa w pkt 1</w:t>
      </w:r>
      <w:r w:rsidR="000A7347">
        <w:rPr>
          <w:rFonts w:ascii="Calibri" w:hAnsi="Calibri"/>
          <w:sz w:val="22"/>
          <w:szCs w:val="22"/>
        </w:rPr>
        <w:t>8</w:t>
      </w:r>
      <w:r w:rsidRPr="00227A06">
        <w:rPr>
          <w:rFonts w:ascii="Calibri" w:hAnsi="Calibri"/>
          <w:sz w:val="22"/>
          <w:szCs w:val="22"/>
        </w:rPr>
        <w:t>, Zamawiający jest uprawniony do wstrzymania wypłaty należnego Wykonawcy wynagrodzenia do czasu przedłożenia przez Wykonawcę stosownych dokumentów. Wstrzymanie przez Zamawiającego zapłaty do czasu wypełnienia przez Wykonawcę wymagań, o których mowa w pkt 1</w:t>
      </w:r>
      <w:r w:rsidR="000A7347">
        <w:rPr>
          <w:rFonts w:ascii="Calibri" w:hAnsi="Calibri"/>
          <w:sz w:val="22"/>
          <w:szCs w:val="22"/>
        </w:rPr>
        <w:t>8</w:t>
      </w:r>
      <w:r w:rsidRPr="00227A06">
        <w:rPr>
          <w:rFonts w:ascii="Calibri" w:hAnsi="Calibri"/>
          <w:sz w:val="22"/>
          <w:szCs w:val="22"/>
        </w:rPr>
        <w:t xml:space="preserve">, nie skutkuje nie dotrzymaniem przez Zamawiającego terminu płatności i nie uprawnia Wykonawcy do żądania odsetek. </w:t>
      </w:r>
    </w:p>
    <w:p w14:paraId="4D465DDC" w14:textId="77777777" w:rsidR="00337BC9" w:rsidRPr="00227A06" w:rsidRDefault="00337BC9" w:rsidP="00860804">
      <w:pPr>
        <w:numPr>
          <w:ilvl w:val="0"/>
          <w:numId w:val="80"/>
        </w:numPr>
        <w:spacing w:after="40"/>
        <w:rPr>
          <w:rFonts w:ascii="Calibri" w:hAnsi="Calibri"/>
        </w:rPr>
      </w:pPr>
      <w:r w:rsidRPr="00227A06">
        <w:rPr>
          <w:rFonts w:ascii="Calibri" w:hAnsi="Calibri"/>
          <w:sz w:val="22"/>
          <w:szCs w:val="22"/>
        </w:rPr>
        <w:t xml:space="preserve">Zamawiający jest uprawniony do żądania i uzyskania od Wykonawcy niezwłocznie wyjaśnień w przypadku wątpliwości dotyczących dokumentów składanych wraz z fakturą. </w:t>
      </w:r>
    </w:p>
    <w:p w14:paraId="1F8BA1F5" w14:textId="77777777" w:rsidR="00337BC9" w:rsidRPr="00227A06" w:rsidRDefault="00337BC9" w:rsidP="00337BC9">
      <w:pPr>
        <w:tabs>
          <w:tab w:val="left" w:pos="426"/>
        </w:tabs>
        <w:spacing w:before="240" w:after="120"/>
        <w:jc w:val="center"/>
        <w:outlineLvl w:val="0"/>
        <w:rPr>
          <w:rFonts w:ascii="Calibri" w:hAnsi="Calibri" w:cs="Arial"/>
          <w:sz w:val="22"/>
          <w:szCs w:val="22"/>
        </w:rPr>
      </w:pPr>
      <w:r w:rsidRPr="00227A06">
        <w:rPr>
          <w:rFonts w:ascii="Calibri" w:hAnsi="Calibri" w:cs="Arial"/>
          <w:b/>
          <w:bCs/>
          <w:sz w:val="22"/>
          <w:szCs w:val="22"/>
        </w:rPr>
        <w:t>§4</w:t>
      </w:r>
    </w:p>
    <w:p w14:paraId="4AD0F019" w14:textId="378123DE"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Termin zakończenia </w:t>
      </w:r>
      <w:r w:rsidR="002D1A78">
        <w:rPr>
          <w:rFonts w:ascii="Calibri" w:hAnsi="Calibri" w:cs="Cambria"/>
          <w:sz w:val="22"/>
          <w:szCs w:val="22"/>
        </w:rPr>
        <w:t xml:space="preserve">przedmiotu umowy </w:t>
      </w:r>
      <w:r w:rsidRPr="00227A06">
        <w:rPr>
          <w:rFonts w:ascii="Calibri" w:hAnsi="Calibri" w:cs="Cambria"/>
          <w:sz w:val="22"/>
          <w:szCs w:val="22"/>
        </w:rPr>
        <w:t>ustala się do dnia</w:t>
      </w:r>
      <w:r w:rsidR="004F7A7F">
        <w:rPr>
          <w:rFonts w:ascii="Calibri" w:hAnsi="Calibri" w:cs="Cambria"/>
          <w:sz w:val="22"/>
          <w:szCs w:val="22"/>
        </w:rPr>
        <w:t>: ………………………………………………………..</w:t>
      </w:r>
      <w:r w:rsidRPr="00227A06">
        <w:rPr>
          <w:rFonts w:ascii="Calibri" w:hAnsi="Calibri" w:cs="Cambria"/>
          <w:b/>
          <w:sz w:val="22"/>
          <w:szCs w:val="22"/>
        </w:rPr>
        <w:t xml:space="preserve">. </w:t>
      </w:r>
    </w:p>
    <w:p w14:paraId="4E62CDF5" w14:textId="4FEA674B" w:rsidR="000A7347" w:rsidRPr="000A7347" w:rsidRDefault="002D1A78" w:rsidP="00860804">
      <w:pPr>
        <w:numPr>
          <w:ilvl w:val="0"/>
          <w:numId w:val="50"/>
        </w:numPr>
        <w:tabs>
          <w:tab w:val="left" w:pos="431"/>
        </w:tabs>
        <w:spacing w:line="280" w:lineRule="atLeast"/>
        <w:rPr>
          <w:rFonts w:ascii="Calibri" w:hAnsi="Calibri" w:cs="Cambria"/>
          <w:b/>
          <w:sz w:val="22"/>
          <w:szCs w:val="22"/>
        </w:rPr>
      </w:pPr>
      <w:r w:rsidRPr="00940A0D">
        <w:rPr>
          <w:rFonts w:ascii="Calibri" w:eastAsia="Times New Roman" w:hAnsi="Calibri" w:cs="Verdana"/>
          <w:b/>
          <w:iCs/>
          <w:sz w:val="22"/>
          <w:szCs w:val="22"/>
          <w:lang w:eastAsia="ar-SA"/>
        </w:rPr>
        <w:t>Za datę zakończenia przedmiotu umowy, Zamawiający przyjmuje datę uzyskania pozwolenia na użytkowanie obiektu zgodnie z art. 55 ust. 1 Prawa budowlanego (tekst jedn. Dz. U z 2019r. poz. 1138 z </w:t>
      </w:r>
      <w:proofErr w:type="spellStart"/>
      <w:r w:rsidRPr="00940A0D">
        <w:rPr>
          <w:rFonts w:ascii="Calibri" w:eastAsia="Times New Roman" w:hAnsi="Calibri" w:cs="Verdana"/>
          <w:b/>
          <w:iCs/>
          <w:sz w:val="22"/>
          <w:szCs w:val="22"/>
          <w:lang w:eastAsia="ar-SA"/>
        </w:rPr>
        <w:t>późn</w:t>
      </w:r>
      <w:proofErr w:type="spellEnd"/>
      <w:r w:rsidRPr="00940A0D">
        <w:rPr>
          <w:rFonts w:ascii="Calibri" w:eastAsia="Times New Roman" w:hAnsi="Calibri" w:cs="Verdana"/>
          <w:b/>
          <w:iCs/>
          <w:sz w:val="22"/>
          <w:szCs w:val="22"/>
          <w:lang w:eastAsia="ar-SA"/>
        </w:rPr>
        <w:t>. zm.) i podpisania protokołu końcowego robót</w:t>
      </w:r>
      <w:r w:rsidR="000A7347" w:rsidRPr="000A7347">
        <w:rPr>
          <w:rFonts w:ascii="Calibri" w:hAnsi="Calibri" w:cs="Cambria"/>
          <w:b/>
          <w:sz w:val="22"/>
          <w:szCs w:val="22"/>
        </w:rPr>
        <w:t>.</w:t>
      </w:r>
    </w:p>
    <w:p w14:paraId="7426ACDF" w14:textId="5E27435E"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W przypadku konieczności zmiany terminu zakończenia </w:t>
      </w:r>
      <w:r w:rsidR="00AE1DE3">
        <w:rPr>
          <w:rFonts w:ascii="Calibri" w:hAnsi="Calibri" w:cs="Cambria"/>
          <w:sz w:val="22"/>
          <w:szCs w:val="22"/>
        </w:rPr>
        <w:t>przedmiotu umowy</w:t>
      </w:r>
      <w:r w:rsidRPr="00227A06">
        <w:rPr>
          <w:rFonts w:ascii="Calibri" w:hAnsi="Calibri" w:cs="Cambria"/>
          <w:sz w:val="22"/>
          <w:szCs w:val="22"/>
        </w:rPr>
        <w:t xml:space="preserve">, o którym mowa w ust. 1 Wykonawca zobowiązany jest wystąpić z pisemnym wnioskiem do Zamawiającego. Wniosek powinien zawierać szczegółowe uzasadnienie zmiany terminu. Dopuszcza się ewentualną zmianę </w:t>
      </w:r>
      <w:r w:rsidR="00AE1DE3">
        <w:rPr>
          <w:rFonts w:ascii="Calibri" w:hAnsi="Calibri" w:cs="Cambria"/>
          <w:sz w:val="22"/>
          <w:szCs w:val="22"/>
        </w:rPr>
        <w:t xml:space="preserve">zakończenia </w:t>
      </w:r>
      <w:r w:rsidRPr="00227A06">
        <w:rPr>
          <w:rFonts w:ascii="Calibri" w:hAnsi="Calibri" w:cs="Cambria"/>
          <w:sz w:val="22"/>
          <w:szCs w:val="22"/>
        </w:rPr>
        <w:t>terminu umowy między innymi w okolicznościach o których mowa w §15 ust. 2 pkt 2.2 niniejszej umowy.</w:t>
      </w:r>
    </w:p>
    <w:p w14:paraId="0AC2E053" w14:textId="49209667"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Opóźnienia, o których mowa w §</w:t>
      </w:r>
      <w:r w:rsidR="00097D68">
        <w:rPr>
          <w:rFonts w:ascii="Calibri" w:hAnsi="Calibri" w:cs="Cambria"/>
          <w:sz w:val="22"/>
          <w:szCs w:val="22"/>
        </w:rPr>
        <w:t xml:space="preserve"> </w:t>
      </w:r>
      <w:r w:rsidRPr="00227A06">
        <w:rPr>
          <w:rFonts w:ascii="Calibri" w:hAnsi="Calibri" w:cs="Cambria"/>
          <w:sz w:val="22"/>
          <w:szCs w:val="22"/>
        </w:rPr>
        <w:t xml:space="preserve">15 ust. 2 pkt. 2.2 niniejszej umowy muszą być odnotowane w dzienniku budowy oraz muszą być udokumentowane stosownymi protokołami podpisanymi przez kierownika budowy, Inspektora nadzoru i zaakceptowane przez Zamawiającego.  </w:t>
      </w:r>
    </w:p>
    <w:p w14:paraId="7124869F" w14:textId="0236D93E"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W przedstawionych w §</w:t>
      </w:r>
      <w:r w:rsidR="00097D68">
        <w:rPr>
          <w:rFonts w:ascii="Calibri" w:hAnsi="Calibri" w:cs="Cambria"/>
          <w:sz w:val="22"/>
          <w:szCs w:val="22"/>
        </w:rPr>
        <w:t xml:space="preserve"> </w:t>
      </w:r>
      <w:r w:rsidRPr="00227A06">
        <w:rPr>
          <w:rFonts w:ascii="Calibri" w:hAnsi="Calibri" w:cs="Cambria"/>
          <w:sz w:val="22"/>
          <w:szCs w:val="22"/>
        </w:rPr>
        <w:t>15 ust. 2 pkt. 2.2 niniejszej umowy przypadkach wystąpienia opóźnień, strony ustalą nowe terminy w formie aneksu do umowy.</w:t>
      </w:r>
    </w:p>
    <w:p w14:paraId="214D83FD" w14:textId="0D38E19D"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Zamawiający nie ma obowiązku przedłużania terminu </w:t>
      </w:r>
      <w:r w:rsidR="00AE1DE3" w:rsidRPr="00227A06">
        <w:rPr>
          <w:rFonts w:ascii="Calibri" w:hAnsi="Calibri" w:cs="Cambria"/>
          <w:sz w:val="22"/>
          <w:szCs w:val="22"/>
        </w:rPr>
        <w:t xml:space="preserve">zakończenia </w:t>
      </w:r>
      <w:r w:rsidR="00AE1DE3">
        <w:rPr>
          <w:rFonts w:ascii="Calibri" w:hAnsi="Calibri" w:cs="Cambria"/>
          <w:sz w:val="22"/>
          <w:szCs w:val="22"/>
        </w:rPr>
        <w:t>przedmiotu umowy</w:t>
      </w:r>
      <w:r w:rsidRPr="00227A06">
        <w:rPr>
          <w:rFonts w:ascii="Calibri" w:hAnsi="Calibri" w:cs="Cambria"/>
          <w:sz w:val="22"/>
          <w:szCs w:val="22"/>
        </w:rPr>
        <w:t>, jeżeli Wykonawca w ciągu 3 dni od daty zaistnienia okoliczności, o których mowa w §</w:t>
      </w:r>
      <w:r w:rsidR="00097D68">
        <w:rPr>
          <w:rFonts w:ascii="Calibri" w:hAnsi="Calibri" w:cs="Cambria"/>
          <w:sz w:val="22"/>
          <w:szCs w:val="22"/>
        </w:rPr>
        <w:t xml:space="preserve"> </w:t>
      </w:r>
      <w:r w:rsidRPr="00227A06">
        <w:rPr>
          <w:rFonts w:ascii="Calibri" w:hAnsi="Calibri" w:cs="Cambria"/>
          <w:sz w:val="22"/>
          <w:szCs w:val="22"/>
        </w:rPr>
        <w:t>15 ust. 2 pkt 2.2 niniejszej umowy nie przedłoży uzasadnionego wniosku o przedłużenie terminu.</w:t>
      </w:r>
    </w:p>
    <w:p w14:paraId="35CD4F10" w14:textId="2227C817"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Zmiana terminu </w:t>
      </w:r>
      <w:r w:rsidR="00AE1DE3" w:rsidRPr="00227A06">
        <w:rPr>
          <w:rFonts w:ascii="Calibri" w:hAnsi="Calibri" w:cs="Cambria"/>
          <w:sz w:val="22"/>
          <w:szCs w:val="22"/>
        </w:rPr>
        <w:t xml:space="preserve">zakończenia </w:t>
      </w:r>
      <w:r w:rsidR="00AE1DE3">
        <w:rPr>
          <w:rFonts w:ascii="Calibri" w:hAnsi="Calibri" w:cs="Cambria"/>
          <w:sz w:val="22"/>
          <w:szCs w:val="22"/>
        </w:rPr>
        <w:t xml:space="preserve">przedmiotu umowy </w:t>
      </w:r>
      <w:r w:rsidRPr="00227A06">
        <w:rPr>
          <w:rFonts w:ascii="Calibri" w:hAnsi="Calibri" w:cs="Cambria"/>
          <w:sz w:val="22"/>
          <w:szCs w:val="22"/>
        </w:rPr>
        <w:t>możliwa jest tylko po wcześniejszym udokumentowaniu przedłużenia okresu zabezpieczenia należytego wykonania umowy i okresu rękojmi.</w:t>
      </w:r>
    </w:p>
    <w:p w14:paraId="205EDD99" w14:textId="5EE85030"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Zmiana terminu </w:t>
      </w:r>
      <w:r w:rsidR="00AE1DE3" w:rsidRPr="00227A06">
        <w:rPr>
          <w:rFonts w:ascii="Calibri" w:hAnsi="Calibri" w:cs="Cambria"/>
          <w:sz w:val="22"/>
          <w:szCs w:val="22"/>
        </w:rPr>
        <w:t xml:space="preserve">zakończenia </w:t>
      </w:r>
      <w:r w:rsidR="00AE1DE3">
        <w:rPr>
          <w:rFonts w:ascii="Calibri" w:hAnsi="Calibri" w:cs="Cambria"/>
          <w:sz w:val="22"/>
          <w:szCs w:val="22"/>
        </w:rPr>
        <w:t xml:space="preserve">przedmiotu umowy </w:t>
      </w:r>
      <w:r w:rsidRPr="00227A06">
        <w:rPr>
          <w:rFonts w:ascii="Calibri" w:hAnsi="Calibri" w:cs="Cambria"/>
          <w:sz w:val="22"/>
          <w:szCs w:val="22"/>
        </w:rPr>
        <w:t>nie powoduje zmiany wynagrodzenia określonego w § 3 ust. 1 umowy.</w:t>
      </w:r>
    </w:p>
    <w:p w14:paraId="726806AD" w14:textId="77777777" w:rsidR="00337BC9" w:rsidRPr="00227A06" w:rsidRDefault="00337BC9" w:rsidP="00337BC9">
      <w:pPr>
        <w:tabs>
          <w:tab w:val="center" w:pos="5017"/>
        </w:tabs>
        <w:spacing w:before="240" w:after="120"/>
        <w:jc w:val="center"/>
        <w:outlineLvl w:val="0"/>
        <w:rPr>
          <w:rFonts w:ascii="Calibri" w:hAnsi="Calibri" w:cs="Arial"/>
          <w:sz w:val="22"/>
          <w:szCs w:val="22"/>
        </w:rPr>
      </w:pPr>
      <w:r w:rsidRPr="00227A06">
        <w:rPr>
          <w:rFonts w:ascii="Calibri" w:hAnsi="Calibri" w:cs="Arial"/>
          <w:b/>
          <w:bCs/>
          <w:sz w:val="22"/>
          <w:szCs w:val="22"/>
        </w:rPr>
        <w:t>§5</w:t>
      </w:r>
    </w:p>
    <w:p w14:paraId="1BD521B9" w14:textId="77777777" w:rsidR="00337BC9" w:rsidRPr="00227A06" w:rsidRDefault="00337BC9" w:rsidP="00337BC9">
      <w:pPr>
        <w:spacing w:after="40"/>
        <w:ind w:left="369" w:hanging="369"/>
        <w:rPr>
          <w:rFonts w:ascii="Calibri" w:hAnsi="Calibri"/>
          <w:sz w:val="22"/>
          <w:szCs w:val="22"/>
        </w:rPr>
      </w:pPr>
      <w:r w:rsidRPr="00227A06">
        <w:rPr>
          <w:rFonts w:ascii="Calibri" w:hAnsi="Calibri"/>
          <w:sz w:val="22"/>
          <w:szCs w:val="22"/>
        </w:rPr>
        <w:t>Do obowiązków Zamawiającego należy:</w:t>
      </w:r>
    </w:p>
    <w:p w14:paraId="5A7B67E2" w14:textId="77777777" w:rsidR="00337BC9" w:rsidRPr="00227A06" w:rsidRDefault="00337BC9" w:rsidP="00860804">
      <w:pPr>
        <w:numPr>
          <w:ilvl w:val="0"/>
          <w:numId w:val="51"/>
        </w:numPr>
        <w:tabs>
          <w:tab w:val="left" w:pos="426"/>
        </w:tabs>
        <w:spacing w:after="40" w:line="280" w:lineRule="atLeast"/>
        <w:ind w:left="369" w:hanging="369"/>
        <w:rPr>
          <w:rFonts w:ascii="Calibri" w:hAnsi="Calibri"/>
          <w:sz w:val="22"/>
          <w:szCs w:val="22"/>
        </w:rPr>
      </w:pPr>
      <w:r w:rsidRPr="00227A06">
        <w:rPr>
          <w:rFonts w:ascii="Calibri" w:hAnsi="Calibri" w:cs="Cambria"/>
          <w:sz w:val="22"/>
          <w:szCs w:val="22"/>
        </w:rPr>
        <w:t>Przekazanie</w:t>
      </w:r>
      <w:r w:rsidRPr="00227A06">
        <w:rPr>
          <w:rFonts w:ascii="Calibri" w:hAnsi="Calibri"/>
          <w:sz w:val="22"/>
          <w:szCs w:val="22"/>
        </w:rPr>
        <w:t xml:space="preserve"> Wykonawcy placu budowy w terminie nie dłuższym niż 14 dni od dnia podpisania umowy.</w:t>
      </w:r>
    </w:p>
    <w:p w14:paraId="4B4D3359" w14:textId="77777777" w:rsidR="00337BC9" w:rsidRPr="00227A06" w:rsidRDefault="00337BC9" w:rsidP="00860804">
      <w:pPr>
        <w:numPr>
          <w:ilvl w:val="0"/>
          <w:numId w:val="51"/>
        </w:numPr>
        <w:tabs>
          <w:tab w:val="left" w:pos="426"/>
        </w:tabs>
        <w:spacing w:after="40" w:line="280" w:lineRule="atLeast"/>
        <w:ind w:left="369" w:hanging="369"/>
        <w:rPr>
          <w:rFonts w:ascii="Calibri" w:hAnsi="Calibri"/>
          <w:sz w:val="22"/>
          <w:szCs w:val="22"/>
        </w:rPr>
      </w:pPr>
      <w:r w:rsidRPr="00227A06">
        <w:rPr>
          <w:rFonts w:ascii="Calibri" w:hAnsi="Calibri" w:cs="Cambria"/>
          <w:sz w:val="22"/>
          <w:szCs w:val="22"/>
        </w:rPr>
        <w:t>Przekazanie</w:t>
      </w:r>
      <w:r w:rsidRPr="00227A06">
        <w:rPr>
          <w:rFonts w:ascii="Calibri" w:hAnsi="Calibri"/>
          <w:sz w:val="22"/>
          <w:szCs w:val="22"/>
        </w:rPr>
        <w:t xml:space="preserve"> Wykonawcy 1 egzemplarza dokumentacji projektowej,</w:t>
      </w:r>
      <w:r>
        <w:rPr>
          <w:rFonts w:ascii="Calibri" w:hAnsi="Calibri"/>
          <w:sz w:val="22"/>
          <w:szCs w:val="22"/>
        </w:rPr>
        <w:t xml:space="preserve"> </w:t>
      </w:r>
      <w:r w:rsidRPr="00227A06">
        <w:rPr>
          <w:rFonts w:ascii="Calibri" w:hAnsi="Calibri"/>
          <w:sz w:val="22"/>
          <w:szCs w:val="22"/>
        </w:rPr>
        <w:t xml:space="preserve">szczegółowych specyfikacji technicznych wykonania i odbioru robót budowlanych w dniu przekazania placu budowy. </w:t>
      </w:r>
    </w:p>
    <w:p w14:paraId="6BB7CCE6" w14:textId="77777777" w:rsidR="00337BC9" w:rsidRPr="00B54D80" w:rsidRDefault="00337BC9" w:rsidP="00860804">
      <w:pPr>
        <w:numPr>
          <w:ilvl w:val="0"/>
          <w:numId w:val="51"/>
        </w:numPr>
        <w:tabs>
          <w:tab w:val="left" w:pos="426"/>
        </w:tabs>
        <w:spacing w:after="40" w:line="280" w:lineRule="atLeast"/>
        <w:ind w:left="369" w:hanging="369"/>
        <w:rPr>
          <w:rFonts w:ascii="Calibri" w:hAnsi="Calibri"/>
          <w:sz w:val="22"/>
          <w:szCs w:val="22"/>
        </w:rPr>
      </w:pPr>
      <w:r w:rsidRPr="00B54D80">
        <w:rPr>
          <w:rFonts w:ascii="Calibri" w:hAnsi="Calibri"/>
          <w:sz w:val="22"/>
          <w:szCs w:val="22"/>
        </w:rPr>
        <w:t xml:space="preserve">Przekazanie Wykonawcy pozwolenia na budowę wraz z dziennikiem budowy.  </w:t>
      </w:r>
    </w:p>
    <w:p w14:paraId="053C7F28" w14:textId="77777777" w:rsidR="00337BC9" w:rsidRPr="00227A06" w:rsidRDefault="00337BC9" w:rsidP="00860804">
      <w:pPr>
        <w:numPr>
          <w:ilvl w:val="0"/>
          <w:numId w:val="51"/>
        </w:numPr>
        <w:tabs>
          <w:tab w:val="left" w:pos="426"/>
        </w:tabs>
        <w:spacing w:after="40" w:line="280" w:lineRule="atLeast"/>
        <w:ind w:left="369" w:hanging="369"/>
        <w:rPr>
          <w:rFonts w:ascii="Calibri" w:hAnsi="Calibri"/>
          <w:sz w:val="22"/>
          <w:szCs w:val="22"/>
        </w:rPr>
      </w:pPr>
      <w:r w:rsidRPr="00227A06">
        <w:rPr>
          <w:rFonts w:ascii="Calibri" w:hAnsi="Calibri"/>
          <w:sz w:val="22"/>
          <w:szCs w:val="22"/>
        </w:rPr>
        <w:t>Zapewnienie bieżącego nadzoru inwestorskiego.</w:t>
      </w:r>
    </w:p>
    <w:p w14:paraId="7CE6CEB6" w14:textId="77777777" w:rsidR="00337BC9" w:rsidRPr="00227A06" w:rsidRDefault="00337BC9" w:rsidP="00860804">
      <w:pPr>
        <w:numPr>
          <w:ilvl w:val="0"/>
          <w:numId w:val="51"/>
        </w:numPr>
        <w:tabs>
          <w:tab w:val="left" w:pos="426"/>
        </w:tabs>
        <w:spacing w:after="40" w:line="280" w:lineRule="atLeast"/>
        <w:ind w:left="369" w:hanging="369"/>
        <w:rPr>
          <w:rFonts w:ascii="Calibri" w:hAnsi="Calibri"/>
          <w:sz w:val="22"/>
          <w:szCs w:val="22"/>
        </w:rPr>
      </w:pPr>
      <w:r w:rsidRPr="00227A06">
        <w:rPr>
          <w:rFonts w:ascii="Calibri" w:hAnsi="Calibri"/>
          <w:sz w:val="22"/>
          <w:szCs w:val="22"/>
        </w:rPr>
        <w:t xml:space="preserve">Dokonywanie odbiorów wykonanych robót budowlanych na zasadach określonych w § 7 niniejszej umowy. </w:t>
      </w:r>
    </w:p>
    <w:p w14:paraId="3D950A43" w14:textId="31F0A6E4" w:rsidR="00337BC9" w:rsidRPr="00227A06" w:rsidRDefault="00337BC9" w:rsidP="00860804">
      <w:pPr>
        <w:numPr>
          <w:ilvl w:val="0"/>
          <w:numId w:val="51"/>
        </w:numPr>
        <w:tabs>
          <w:tab w:val="left" w:pos="426"/>
        </w:tabs>
        <w:spacing w:after="40" w:line="280" w:lineRule="atLeast"/>
        <w:ind w:left="369" w:hanging="369"/>
        <w:rPr>
          <w:rFonts w:ascii="Calibri" w:hAnsi="Calibri"/>
          <w:lang w:eastAsia="ar-SA"/>
        </w:rPr>
      </w:pPr>
      <w:r w:rsidRPr="00227A06">
        <w:rPr>
          <w:rFonts w:ascii="Calibri" w:hAnsi="Calibri"/>
          <w:sz w:val="22"/>
          <w:szCs w:val="22"/>
        </w:rPr>
        <w:lastRenderedPageBreak/>
        <w:t>Regulowanie płatności na zasadach określonych w § 3 niniejszej umowy.</w:t>
      </w:r>
    </w:p>
    <w:p w14:paraId="19B786C8" w14:textId="77777777" w:rsidR="00337BC9" w:rsidRPr="00227A06" w:rsidRDefault="00337BC9" w:rsidP="00337BC9">
      <w:pPr>
        <w:tabs>
          <w:tab w:val="center" w:pos="5017"/>
        </w:tabs>
        <w:spacing w:before="240" w:after="120"/>
        <w:jc w:val="center"/>
        <w:outlineLvl w:val="0"/>
        <w:rPr>
          <w:rFonts w:ascii="Calibri" w:hAnsi="Calibri"/>
          <w:b/>
          <w:bCs/>
        </w:rPr>
      </w:pPr>
      <w:r w:rsidRPr="00227A06">
        <w:rPr>
          <w:rFonts w:ascii="Calibri" w:hAnsi="Calibri" w:cs="Arial"/>
          <w:b/>
          <w:bCs/>
          <w:sz w:val="22"/>
          <w:szCs w:val="22"/>
        </w:rPr>
        <w:t>§6</w:t>
      </w:r>
    </w:p>
    <w:p w14:paraId="30BA6359" w14:textId="77777777" w:rsidR="00337BC9" w:rsidRPr="00227A06" w:rsidRDefault="00337BC9" w:rsidP="00337BC9">
      <w:pPr>
        <w:spacing w:after="40"/>
        <w:rPr>
          <w:rFonts w:ascii="Calibri" w:hAnsi="Calibri"/>
          <w:sz w:val="22"/>
          <w:szCs w:val="22"/>
        </w:rPr>
      </w:pPr>
      <w:r w:rsidRPr="00227A06">
        <w:rPr>
          <w:rFonts w:ascii="Calibri" w:hAnsi="Calibri"/>
          <w:sz w:val="22"/>
          <w:szCs w:val="22"/>
        </w:rPr>
        <w:t>Do obowiązków Wykonawcy należy:</w:t>
      </w:r>
    </w:p>
    <w:p w14:paraId="79822C1D" w14:textId="77777777" w:rsidR="00337BC9" w:rsidRPr="00227A06" w:rsidRDefault="00337BC9" w:rsidP="00860804">
      <w:pPr>
        <w:numPr>
          <w:ilvl w:val="0"/>
          <w:numId w:val="52"/>
        </w:numPr>
        <w:spacing w:after="40" w:line="280" w:lineRule="atLeast"/>
        <w:rPr>
          <w:rFonts w:ascii="Calibri" w:hAnsi="Calibri"/>
          <w:sz w:val="22"/>
          <w:szCs w:val="22"/>
        </w:rPr>
      </w:pPr>
      <w:r w:rsidRPr="00227A06">
        <w:rPr>
          <w:rFonts w:ascii="Calibri" w:hAnsi="Calibri"/>
          <w:sz w:val="22"/>
          <w:szCs w:val="22"/>
        </w:rPr>
        <w:t>Wykonanie przedmiotu umowy określonego w § 1 z należytą starannością zgodnie z:</w:t>
      </w:r>
    </w:p>
    <w:p w14:paraId="11E34C20"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umową;</w:t>
      </w:r>
    </w:p>
    <w:p w14:paraId="57EC1734"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dokumentacją projektową,</w:t>
      </w:r>
    </w:p>
    <w:p w14:paraId="17430CD8"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 xml:space="preserve">szczegółowymi specyfikacjami technicznymi wykonania i odbioru robót budowlanych, </w:t>
      </w:r>
    </w:p>
    <w:p w14:paraId="025083FA"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obowiązującymi przepisami Prawa Budowlanego,</w:t>
      </w:r>
    </w:p>
    <w:p w14:paraId="65E3C890"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 xml:space="preserve">obowiązującymi normami, sztuką i wiedzą budowlaną i szczególną starannością, </w:t>
      </w:r>
    </w:p>
    <w:p w14:paraId="6E9225BD" w14:textId="77777777" w:rsidR="00337BC9"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poleceniami Inspektora nadzoru</w:t>
      </w:r>
      <w:r>
        <w:rPr>
          <w:rFonts w:ascii="Calibri" w:hAnsi="Calibri"/>
          <w:sz w:val="22"/>
          <w:szCs w:val="22"/>
        </w:rPr>
        <w:t>,</w:t>
      </w:r>
      <w:r w:rsidRPr="00572B0A">
        <w:rPr>
          <w:rFonts w:ascii="Calibri" w:hAnsi="Calibri"/>
          <w:sz w:val="22"/>
          <w:szCs w:val="22"/>
        </w:rPr>
        <w:t xml:space="preserve"> </w:t>
      </w:r>
    </w:p>
    <w:p w14:paraId="783F4840" w14:textId="77777777" w:rsidR="00E46089" w:rsidRDefault="00337BC9" w:rsidP="00860804">
      <w:pPr>
        <w:numPr>
          <w:ilvl w:val="0"/>
          <w:numId w:val="53"/>
        </w:numPr>
        <w:tabs>
          <w:tab w:val="left" w:pos="900"/>
        </w:tabs>
        <w:spacing w:after="40"/>
        <w:ind w:left="900"/>
        <w:rPr>
          <w:rFonts w:ascii="Calibri" w:hAnsi="Calibri"/>
          <w:sz w:val="22"/>
          <w:szCs w:val="22"/>
        </w:rPr>
      </w:pPr>
      <w:r w:rsidRPr="00572B0A">
        <w:rPr>
          <w:rFonts w:ascii="Calibri" w:hAnsi="Calibri"/>
          <w:sz w:val="22"/>
          <w:szCs w:val="22"/>
        </w:rPr>
        <w:t>złożoną ofertą</w:t>
      </w:r>
      <w:r w:rsidR="00E46089">
        <w:rPr>
          <w:rFonts w:ascii="Calibri" w:hAnsi="Calibri"/>
          <w:sz w:val="22"/>
          <w:szCs w:val="22"/>
        </w:rPr>
        <w:t>,</w:t>
      </w:r>
    </w:p>
    <w:p w14:paraId="77BEA3F1" w14:textId="46608CD8" w:rsidR="00337BC9" w:rsidRPr="00572B0A" w:rsidRDefault="00E46089" w:rsidP="00860804">
      <w:pPr>
        <w:numPr>
          <w:ilvl w:val="0"/>
          <w:numId w:val="53"/>
        </w:numPr>
        <w:tabs>
          <w:tab w:val="left" w:pos="900"/>
        </w:tabs>
        <w:spacing w:after="40"/>
        <w:ind w:left="900"/>
        <w:rPr>
          <w:rFonts w:ascii="Calibri" w:hAnsi="Calibri"/>
          <w:sz w:val="22"/>
          <w:szCs w:val="22"/>
        </w:rPr>
      </w:pPr>
      <w:r>
        <w:rPr>
          <w:rFonts w:ascii="Calibri" w:hAnsi="Calibri"/>
          <w:sz w:val="22"/>
          <w:szCs w:val="22"/>
        </w:rPr>
        <w:t>wymaganiami specyfikacji istotnych warunków zamówienia</w:t>
      </w:r>
      <w:r w:rsidR="00337BC9" w:rsidRPr="00572B0A">
        <w:rPr>
          <w:rFonts w:ascii="Calibri" w:hAnsi="Calibri"/>
          <w:sz w:val="22"/>
          <w:szCs w:val="22"/>
        </w:rPr>
        <w:t>.</w:t>
      </w:r>
    </w:p>
    <w:p w14:paraId="67A43E1F" w14:textId="77777777" w:rsidR="00337BC9" w:rsidRPr="00227A06" w:rsidRDefault="00337BC9" w:rsidP="00860804">
      <w:pPr>
        <w:numPr>
          <w:ilvl w:val="0"/>
          <w:numId w:val="52"/>
        </w:numPr>
        <w:spacing w:after="40" w:line="280" w:lineRule="atLeast"/>
        <w:rPr>
          <w:rFonts w:ascii="Calibri" w:hAnsi="Calibri"/>
          <w:sz w:val="22"/>
          <w:szCs w:val="22"/>
        </w:rPr>
      </w:pPr>
      <w:r w:rsidRPr="00227A06">
        <w:rPr>
          <w:rFonts w:ascii="Calibri" w:hAnsi="Calibri"/>
          <w:sz w:val="22"/>
          <w:szCs w:val="22"/>
        </w:rPr>
        <w:t xml:space="preserve">Zgodne z dokumentacją projektową wytyczenie w terenie wszystkich części robót. </w:t>
      </w:r>
    </w:p>
    <w:p w14:paraId="22F028EB" w14:textId="77777777" w:rsidR="00337BC9" w:rsidRPr="00B54D80" w:rsidRDefault="00337BC9" w:rsidP="00860804">
      <w:pPr>
        <w:numPr>
          <w:ilvl w:val="0"/>
          <w:numId w:val="52"/>
        </w:numPr>
        <w:spacing w:after="40" w:line="280" w:lineRule="atLeast"/>
        <w:rPr>
          <w:rFonts w:ascii="Calibri" w:hAnsi="Calibri"/>
          <w:sz w:val="22"/>
          <w:szCs w:val="22"/>
        </w:rPr>
      </w:pPr>
      <w:r w:rsidRPr="00B54D80">
        <w:rPr>
          <w:rFonts w:ascii="Calibri" w:hAnsi="Calibri"/>
          <w:sz w:val="22"/>
          <w:szCs w:val="22"/>
        </w:rPr>
        <w:t>Wykonawca jest odpowiedzialny za ochronę punktów pomiarowych i wysokościowych,</w:t>
      </w:r>
      <w:r w:rsidRPr="00B54D80">
        <w:rPr>
          <w:rFonts w:ascii="Calibri" w:hAnsi="Calibri"/>
          <w:sz w:val="22"/>
          <w:szCs w:val="22"/>
        </w:rPr>
        <w:br/>
        <w:t>a w przypadku ich uszkodzenia do ich odnowienia.</w:t>
      </w:r>
    </w:p>
    <w:p w14:paraId="725E8A4C" w14:textId="77777777" w:rsidR="00337BC9" w:rsidRPr="00B54D80" w:rsidRDefault="00337BC9" w:rsidP="00860804">
      <w:pPr>
        <w:numPr>
          <w:ilvl w:val="0"/>
          <w:numId w:val="52"/>
        </w:numPr>
        <w:spacing w:after="40" w:line="280" w:lineRule="atLeast"/>
        <w:rPr>
          <w:rFonts w:ascii="Calibri" w:hAnsi="Calibri"/>
          <w:sz w:val="22"/>
          <w:szCs w:val="22"/>
        </w:rPr>
      </w:pPr>
      <w:r w:rsidRPr="00B54D80">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 dniu odbioru końcowego przedmiotu umowy. </w:t>
      </w:r>
    </w:p>
    <w:p w14:paraId="2FEC7807" w14:textId="77777777" w:rsidR="00337BC9" w:rsidRPr="00B54D80" w:rsidRDefault="00337BC9" w:rsidP="00860804">
      <w:pPr>
        <w:numPr>
          <w:ilvl w:val="0"/>
          <w:numId w:val="52"/>
        </w:numPr>
        <w:spacing w:after="40" w:line="280" w:lineRule="atLeast"/>
        <w:rPr>
          <w:rFonts w:ascii="Calibri" w:hAnsi="Calibri"/>
          <w:sz w:val="22"/>
          <w:szCs w:val="22"/>
        </w:rPr>
      </w:pPr>
      <w:r w:rsidRPr="00B54D80">
        <w:rPr>
          <w:rFonts w:ascii="Calibri" w:hAnsi="Calibri"/>
          <w:sz w:val="22"/>
          <w:szCs w:val="22"/>
        </w:rPr>
        <w:t>Wykonawca uwierzytelni dokumenty geodezyjne, powstałe po inwentaryzacji powykonawczej we właściwym miejscowo urzędzie geodezji i kartografii.</w:t>
      </w:r>
    </w:p>
    <w:p w14:paraId="1DC5661C" w14:textId="77777777" w:rsidR="00337BC9" w:rsidRPr="00227A06" w:rsidRDefault="00337BC9" w:rsidP="00860804">
      <w:pPr>
        <w:numPr>
          <w:ilvl w:val="0"/>
          <w:numId w:val="52"/>
        </w:numPr>
        <w:spacing w:after="40" w:line="280" w:lineRule="atLeast"/>
        <w:rPr>
          <w:rFonts w:ascii="Calibri" w:hAnsi="Calibri"/>
          <w:sz w:val="22"/>
          <w:szCs w:val="22"/>
        </w:rPr>
      </w:pPr>
      <w:r w:rsidRPr="00B54D80">
        <w:rPr>
          <w:rFonts w:ascii="Calibri" w:hAnsi="Calibri"/>
          <w:sz w:val="22"/>
          <w:szCs w:val="22"/>
        </w:rPr>
        <w:t>Każda propozycja zmiany technologii prowadzonych robót oraz użytych materiałów, jeśli dokonanie takich zmian wyniknie z okoliczności, których nie można</w:t>
      </w:r>
      <w:r w:rsidRPr="00227A06">
        <w:rPr>
          <w:rFonts w:ascii="Calibri" w:hAnsi="Calibri"/>
          <w:sz w:val="22"/>
          <w:szCs w:val="22"/>
        </w:rPr>
        <w:t xml:space="preserve"> było przewidzieć w chwili podpisania umowy, musi być uzgodniona z Inspektorem Nadzoru i Zamawiającym.</w:t>
      </w:r>
    </w:p>
    <w:p w14:paraId="38EAF12D" w14:textId="77777777" w:rsidR="00337BC9" w:rsidRPr="00227A06" w:rsidRDefault="00337BC9" w:rsidP="00860804">
      <w:pPr>
        <w:numPr>
          <w:ilvl w:val="0"/>
          <w:numId w:val="52"/>
        </w:numPr>
        <w:spacing w:after="40" w:line="280" w:lineRule="atLeast"/>
        <w:rPr>
          <w:rFonts w:ascii="Calibri" w:hAnsi="Calibri" w:cs="Arial"/>
          <w:bCs/>
          <w:sz w:val="22"/>
          <w:szCs w:val="22"/>
        </w:rPr>
      </w:pPr>
      <w:r w:rsidRPr="00227A06">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28331D3F" w14:textId="5FB64AE7" w:rsidR="00337BC9" w:rsidRPr="00B54D80" w:rsidRDefault="00337BC9" w:rsidP="00860804">
      <w:pPr>
        <w:numPr>
          <w:ilvl w:val="0"/>
          <w:numId w:val="52"/>
        </w:numPr>
        <w:spacing w:after="40" w:line="280" w:lineRule="atLeast"/>
        <w:rPr>
          <w:rFonts w:ascii="Calibri" w:hAnsi="Calibri" w:cs="Arial"/>
          <w:bCs/>
          <w:sz w:val="22"/>
          <w:szCs w:val="22"/>
        </w:rPr>
      </w:pPr>
      <w:r w:rsidRPr="00B54D80">
        <w:rPr>
          <w:rFonts w:ascii="Calibri" w:hAnsi="Calibri" w:cs="Arial"/>
          <w:bCs/>
          <w:sz w:val="22"/>
          <w:szCs w:val="22"/>
        </w:rPr>
        <w:t>Wykonawca zobowiązany jest do utrzymanie na swój koszt zaplecza tj. zagospodarowan</w:t>
      </w:r>
      <w:r w:rsidR="00E46089">
        <w:rPr>
          <w:rFonts w:ascii="Calibri" w:hAnsi="Calibri" w:cs="Arial"/>
          <w:bCs/>
          <w:sz w:val="22"/>
          <w:szCs w:val="22"/>
        </w:rPr>
        <w:t>i</w:t>
      </w:r>
      <w:r w:rsidRPr="00B54D80">
        <w:rPr>
          <w:rFonts w:ascii="Calibri" w:hAnsi="Calibri" w:cs="Arial"/>
          <w:bCs/>
          <w:sz w:val="22"/>
          <w:szCs w:val="22"/>
        </w:rPr>
        <w:t>a  miejsca składowania na własny koszt oraz zapłaty na rzecz Zamawiającego kosztów zużycia wody i energii w</w:t>
      </w:r>
      <w:r w:rsidR="00E46089">
        <w:rPr>
          <w:rFonts w:ascii="Calibri" w:hAnsi="Calibri" w:cs="Arial"/>
          <w:bCs/>
          <w:sz w:val="22"/>
          <w:szCs w:val="22"/>
        </w:rPr>
        <w:t> </w:t>
      </w:r>
      <w:r w:rsidRPr="00B54D80">
        <w:rPr>
          <w:rFonts w:ascii="Calibri" w:hAnsi="Calibri" w:cs="Arial"/>
          <w:bCs/>
          <w:sz w:val="22"/>
          <w:szCs w:val="22"/>
        </w:rPr>
        <w:t>okresie realizacji robót, zabezpieczenie mienia znajdującego się na terenie budowy, a także prowadzenie robót zgodnie z obowiązującymi przepisami prawa.</w:t>
      </w:r>
    </w:p>
    <w:p w14:paraId="4BF5C1D1" w14:textId="7B67BFEB" w:rsidR="00337BC9" w:rsidRPr="00E46089" w:rsidRDefault="00337BC9" w:rsidP="00860804">
      <w:pPr>
        <w:numPr>
          <w:ilvl w:val="0"/>
          <w:numId w:val="52"/>
        </w:numPr>
        <w:spacing w:after="40" w:line="280" w:lineRule="atLeast"/>
        <w:rPr>
          <w:rFonts w:ascii="Calibri" w:hAnsi="Calibri" w:cs="Cambria"/>
          <w:sz w:val="22"/>
          <w:szCs w:val="22"/>
        </w:rPr>
      </w:pPr>
      <w:r w:rsidRPr="00E46089">
        <w:rPr>
          <w:rFonts w:ascii="Calibri" w:hAnsi="Calibri" w:cs="Cambria"/>
          <w:sz w:val="22"/>
          <w:szCs w:val="22"/>
        </w:rPr>
        <w:t>Wykonawca zobowiązany jest do podjęcia niezbędnych środków służących zapobieganiu wstępowi na teren budowy przez osoby nieuprawnione. Przy wykonywaniu robót w istniejącej części budynku należy zabezpieczyć prowadzenie prac w aspekcie  zapewnienia bezpieczeństwa pracownikom i</w:t>
      </w:r>
      <w:r w:rsidR="00E46089" w:rsidRPr="00E46089">
        <w:rPr>
          <w:rFonts w:ascii="Calibri" w:hAnsi="Calibri" w:cs="Cambria"/>
          <w:sz w:val="22"/>
          <w:szCs w:val="22"/>
        </w:rPr>
        <w:t> </w:t>
      </w:r>
      <w:r w:rsidRPr="00E46089">
        <w:rPr>
          <w:rFonts w:ascii="Calibri" w:hAnsi="Calibri" w:cs="Cambria"/>
          <w:sz w:val="22"/>
          <w:szCs w:val="22"/>
        </w:rPr>
        <w:t>interesantom.</w:t>
      </w:r>
    </w:p>
    <w:p w14:paraId="2E195727"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Opracowanie i aktualizacja, przekazanie Inspektorowi nadzoru do akceptacji i przechowywanie po zaakceptowaniu Planu bezpieczeństwa i ochrony zdrowia.</w:t>
      </w:r>
    </w:p>
    <w:p w14:paraId="1D31400C"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 czasie realizacji robót do obowiązków Wykonawcy należy:</w:t>
      </w:r>
    </w:p>
    <w:p w14:paraId="0572CDC7" w14:textId="7777777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zapewnienie ciągłego kierownictwa nad prowadzonymi robotami przez osobę uprawnioną,</w:t>
      </w:r>
    </w:p>
    <w:p w14:paraId="204CEE5D" w14:textId="0D22664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 xml:space="preserve">zapewnienie sprzętu spełniającego wymagania określone w </w:t>
      </w:r>
      <w:r w:rsidR="00E46089">
        <w:rPr>
          <w:rFonts w:ascii="Calibri" w:hAnsi="Calibri"/>
          <w:sz w:val="22"/>
          <w:szCs w:val="22"/>
        </w:rPr>
        <w:t>specyfikacji istotnych warunków zamówienia</w:t>
      </w:r>
      <w:r w:rsidRPr="00227A06">
        <w:rPr>
          <w:rFonts w:ascii="Calibri" w:hAnsi="Calibri"/>
          <w:sz w:val="22"/>
          <w:szCs w:val="22"/>
        </w:rPr>
        <w:t xml:space="preserve"> i specyfikacjach technicznych wykonania i odbioru robót, </w:t>
      </w:r>
    </w:p>
    <w:p w14:paraId="42611990" w14:textId="7777777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utrzymanie placu budowy i stanowisk roboczych w stanie wolnym od zbędnych materiałów, odpadów i śmieci,</w:t>
      </w:r>
    </w:p>
    <w:p w14:paraId="221E707F" w14:textId="7777777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umożliwienie przeprowadzenia odbiorów robót,</w:t>
      </w:r>
    </w:p>
    <w:p w14:paraId="04CE810C" w14:textId="7777777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przestrzeganie przepisów BHP i przeciw pożarowych,</w:t>
      </w:r>
    </w:p>
    <w:p w14:paraId="013952B9" w14:textId="77777777" w:rsidR="00337BC9" w:rsidRPr="00227A06" w:rsidRDefault="00337BC9" w:rsidP="00860804">
      <w:pPr>
        <w:numPr>
          <w:ilvl w:val="0"/>
          <w:numId w:val="52"/>
        </w:numPr>
        <w:spacing w:after="40" w:line="280" w:lineRule="atLeast"/>
        <w:rPr>
          <w:rFonts w:ascii="Calibri" w:eastAsia="Batang" w:hAnsi="Calibri"/>
          <w:sz w:val="22"/>
          <w:szCs w:val="22"/>
        </w:rPr>
      </w:pPr>
      <w:r w:rsidRPr="00227A06">
        <w:rPr>
          <w:rFonts w:ascii="Calibri" w:eastAsia="Batang" w:hAnsi="Calibri"/>
          <w:sz w:val="22"/>
          <w:szCs w:val="22"/>
        </w:rPr>
        <w:lastRenderedPageBreak/>
        <w:t>Prowadzenie na bieżąco i przechowywanie dokumentacji budowy, o której mowa w Prawie budowlanym, tj.:</w:t>
      </w:r>
    </w:p>
    <w:p w14:paraId="0F2740E0" w14:textId="77777777" w:rsidR="00337BC9" w:rsidRPr="00227A06" w:rsidRDefault="00337BC9" w:rsidP="00860804">
      <w:pPr>
        <w:numPr>
          <w:ilvl w:val="0"/>
          <w:numId w:val="55"/>
        </w:numPr>
        <w:tabs>
          <w:tab w:val="left" w:pos="1134"/>
        </w:tabs>
        <w:spacing w:after="40"/>
        <w:rPr>
          <w:rFonts w:ascii="Calibri" w:eastAsia="Times New Roman" w:hAnsi="Calibri"/>
          <w:sz w:val="22"/>
          <w:szCs w:val="22"/>
        </w:rPr>
      </w:pPr>
      <w:r w:rsidRPr="00227A06">
        <w:rPr>
          <w:rFonts w:ascii="Calibri" w:hAnsi="Calibri"/>
          <w:sz w:val="22"/>
          <w:szCs w:val="22"/>
        </w:rPr>
        <w:t>Dziennika budowy i udostępnianie go Zamawiającemu oraz innym upoważnionym osobom lub organom celem dokonywania wpisów i potwierdzeń;</w:t>
      </w:r>
    </w:p>
    <w:p w14:paraId="6FF097A8" w14:textId="77777777" w:rsidR="00337BC9" w:rsidRPr="00227A06" w:rsidRDefault="00337BC9" w:rsidP="00860804">
      <w:pPr>
        <w:numPr>
          <w:ilvl w:val="0"/>
          <w:numId w:val="55"/>
        </w:numPr>
        <w:tabs>
          <w:tab w:val="left" w:pos="1134"/>
        </w:tabs>
        <w:spacing w:after="40"/>
        <w:rPr>
          <w:rFonts w:ascii="Calibri" w:hAnsi="Calibri"/>
          <w:sz w:val="22"/>
          <w:szCs w:val="22"/>
        </w:rPr>
      </w:pPr>
      <w:r w:rsidRPr="00227A06">
        <w:rPr>
          <w:rFonts w:ascii="Calibri" w:hAnsi="Calibri"/>
          <w:sz w:val="22"/>
          <w:szCs w:val="22"/>
        </w:rPr>
        <w:t>pozostałych dokumentów budowy, zgodnie ze szczegółowymi specyfikacjami technicznymi wykonania i odbioru robót.</w:t>
      </w:r>
    </w:p>
    <w:p w14:paraId="7BF6FBE8" w14:textId="77777777" w:rsidR="00337BC9" w:rsidRPr="00227A06" w:rsidRDefault="00337BC9" w:rsidP="00860804">
      <w:pPr>
        <w:numPr>
          <w:ilvl w:val="0"/>
          <w:numId w:val="52"/>
        </w:numPr>
        <w:spacing w:after="40" w:line="280" w:lineRule="atLeast"/>
        <w:rPr>
          <w:rFonts w:ascii="Calibri" w:eastAsia="Batang" w:hAnsi="Calibri"/>
          <w:sz w:val="22"/>
          <w:szCs w:val="22"/>
        </w:rPr>
      </w:pPr>
      <w:r w:rsidRPr="00227A06">
        <w:rPr>
          <w:rFonts w:ascii="Calibri" w:eastAsia="Batang" w:hAnsi="Calibri"/>
          <w:sz w:val="22"/>
          <w:szCs w:val="22"/>
        </w:rPr>
        <w:t>Zgłaszanie gotowości do odbioru robót i branie udziału w wyznaczonych terminach w odbiorach robót.</w:t>
      </w:r>
    </w:p>
    <w:p w14:paraId="4D2ADCDB" w14:textId="77777777" w:rsidR="00337BC9" w:rsidRPr="00227A06" w:rsidRDefault="00337BC9" w:rsidP="00860804">
      <w:pPr>
        <w:numPr>
          <w:ilvl w:val="0"/>
          <w:numId w:val="52"/>
        </w:numPr>
        <w:spacing w:after="40" w:line="280" w:lineRule="atLeast"/>
        <w:rPr>
          <w:rFonts w:ascii="Calibri" w:eastAsia="Batang" w:hAnsi="Calibri"/>
          <w:sz w:val="22"/>
          <w:szCs w:val="22"/>
        </w:rPr>
      </w:pPr>
      <w:r w:rsidRPr="00227A06">
        <w:rPr>
          <w:rFonts w:ascii="Calibri" w:eastAsia="Batang" w:hAnsi="Calibri"/>
          <w:sz w:val="22"/>
          <w:szCs w:val="22"/>
        </w:rPr>
        <w:t>Przygotowanie robót i wymaganych dokumentów łącznie z dokumentacją powykonawczą do dokonania odbioru.</w:t>
      </w:r>
    </w:p>
    <w:p w14:paraId="006794DB" w14:textId="77777777" w:rsidR="00337BC9" w:rsidRPr="00227A06" w:rsidRDefault="00337BC9" w:rsidP="00860804">
      <w:pPr>
        <w:numPr>
          <w:ilvl w:val="0"/>
          <w:numId w:val="52"/>
        </w:numPr>
        <w:spacing w:after="40" w:line="280" w:lineRule="atLeast"/>
        <w:rPr>
          <w:rFonts w:ascii="Calibri" w:eastAsia="Times New Roman" w:hAnsi="Calibri"/>
          <w:lang w:eastAsia="ar-SA"/>
        </w:rPr>
      </w:pPr>
      <w:r w:rsidRPr="00227A06">
        <w:rPr>
          <w:rFonts w:ascii="Calibri" w:eastAsia="Batang" w:hAnsi="Calibri"/>
          <w:sz w:val="22"/>
          <w:szCs w:val="22"/>
        </w:rPr>
        <w:t>Terminowego usuwania wad, ujawnionych w czasie wykonywania robót lub ujawnionych</w:t>
      </w:r>
      <w:r w:rsidRPr="00227A06">
        <w:rPr>
          <w:rFonts w:ascii="Calibri" w:eastAsia="Batang" w:hAnsi="Calibri"/>
          <w:sz w:val="22"/>
          <w:szCs w:val="22"/>
        </w:rPr>
        <w:br/>
        <w:t>w czasie odbiorów, oraz w czasie obowiązywania rękojmi i gwarancji.</w:t>
      </w:r>
    </w:p>
    <w:p w14:paraId="20C63A20" w14:textId="77777777" w:rsidR="00337BC9" w:rsidRPr="00B4792C" w:rsidRDefault="00337BC9" w:rsidP="00860804">
      <w:pPr>
        <w:numPr>
          <w:ilvl w:val="0"/>
          <w:numId w:val="52"/>
        </w:numPr>
        <w:spacing w:after="40" w:line="280" w:lineRule="atLeast"/>
        <w:rPr>
          <w:rFonts w:ascii="Calibri" w:eastAsia="Batang" w:hAnsi="Calibri"/>
          <w:sz w:val="22"/>
          <w:szCs w:val="22"/>
        </w:rPr>
      </w:pPr>
      <w:r w:rsidRPr="00227A06">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2019r. poz. 1186 z </w:t>
      </w:r>
      <w:proofErr w:type="spellStart"/>
      <w:r w:rsidRPr="00227A06">
        <w:rPr>
          <w:rFonts w:ascii="Calibri" w:eastAsia="Batang" w:hAnsi="Calibri"/>
          <w:sz w:val="22"/>
          <w:szCs w:val="22"/>
        </w:rPr>
        <w:t>późn</w:t>
      </w:r>
      <w:proofErr w:type="spellEnd"/>
      <w:r w:rsidRPr="00227A06">
        <w:rPr>
          <w:rFonts w:ascii="Calibri" w:eastAsia="Batang" w:hAnsi="Calibri"/>
          <w:sz w:val="22"/>
          <w:szCs w:val="22"/>
        </w:rPr>
        <w:t xml:space="preserve">. zm.) oraz do udostępnienia im danych i informacji </w:t>
      </w:r>
      <w:r w:rsidRPr="00B4792C">
        <w:rPr>
          <w:rFonts w:ascii="Calibri" w:eastAsia="Batang" w:hAnsi="Calibri"/>
          <w:sz w:val="22"/>
          <w:szCs w:val="22"/>
        </w:rPr>
        <w:t>wymaganych tą ustawą.</w:t>
      </w:r>
    </w:p>
    <w:p w14:paraId="6FB0A9AD" w14:textId="77777777" w:rsidR="00337BC9" w:rsidRPr="00B4792C" w:rsidRDefault="00337BC9" w:rsidP="00860804">
      <w:pPr>
        <w:numPr>
          <w:ilvl w:val="0"/>
          <w:numId w:val="52"/>
        </w:numPr>
        <w:spacing w:after="40" w:line="280" w:lineRule="atLeast"/>
        <w:rPr>
          <w:rFonts w:ascii="Calibri" w:eastAsia="Times New Roman" w:hAnsi="Calibri"/>
          <w:sz w:val="22"/>
          <w:szCs w:val="22"/>
        </w:rPr>
      </w:pPr>
      <w:r w:rsidRPr="00B4792C">
        <w:rPr>
          <w:rFonts w:ascii="Calibri" w:hAnsi="Calibri" w:cs="Cambria"/>
          <w:sz w:val="22"/>
          <w:szCs w:val="22"/>
        </w:rPr>
        <w:t>Po zakończeniu robót - uporządkowanie terenu budowy.</w:t>
      </w:r>
      <w:r w:rsidRPr="00B4792C">
        <w:rPr>
          <w:rFonts w:ascii="Calibri" w:hAnsi="Calibri" w:cs="TimesNewRomanPSMT"/>
          <w:sz w:val="22"/>
          <w:szCs w:val="22"/>
        </w:rPr>
        <w:t xml:space="preserve"> </w:t>
      </w:r>
    </w:p>
    <w:p w14:paraId="676A4815" w14:textId="77777777" w:rsidR="00337BC9" w:rsidRPr="00B4792C" w:rsidRDefault="00337BC9" w:rsidP="00860804">
      <w:pPr>
        <w:numPr>
          <w:ilvl w:val="0"/>
          <w:numId w:val="52"/>
        </w:numPr>
        <w:spacing w:after="40" w:line="280" w:lineRule="atLeast"/>
        <w:rPr>
          <w:rFonts w:ascii="Calibri" w:hAnsi="Calibri" w:cs="Cambria"/>
          <w:sz w:val="22"/>
          <w:szCs w:val="22"/>
        </w:rPr>
      </w:pPr>
      <w:r w:rsidRPr="00B4792C">
        <w:rPr>
          <w:rFonts w:ascii="Calibri" w:hAnsi="Calibri" w:cs="Cambria"/>
          <w:sz w:val="22"/>
          <w:szCs w:val="22"/>
        </w:rPr>
        <w:t>Naprawienie i doprowadzenie na swój koszt do stanu poprzedniego, w przypadku spowodowania szkody a także zniszczenia lub uszkodzenia już wykonanych robót, ich części bądź urządzeń.</w:t>
      </w:r>
    </w:p>
    <w:p w14:paraId="735C3FBE"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Wykonawca zobowiązany jest zagospodarować odpady powstałe w toku wykonywania robót budowlanych we własnym zakresie, zgodnie z obowiązującymi przepisami.</w:t>
      </w:r>
    </w:p>
    <w:p w14:paraId="35064E5D" w14:textId="38F9D7AB" w:rsidR="00337BC9" w:rsidRPr="00E46089" w:rsidRDefault="00337BC9" w:rsidP="00860804">
      <w:pPr>
        <w:numPr>
          <w:ilvl w:val="0"/>
          <w:numId w:val="52"/>
        </w:numPr>
        <w:spacing w:after="40" w:line="280" w:lineRule="atLeast"/>
        <w:rPr>
          <w:rFonts w:ascii="Calibri" w:hAnsi="Calibri"/>
          <w:lang w:eastAsia="ar-SA"/>
        </w:rPr>
      </w:pPr>
      <w:r w:rsidRPr="00E46089">
        <w:rPr>
          <w:rFonts w:ascii="Calibri" w:hAnsi="Calibri" w:cs="Cambria"/>
          <w:sz w:val="22"/>
          <w:szCs w:val="22"/>
        </w:rPr>
        <w:t>Wykonawca jest zobowiązany uzyskać niezbędne uzgodnienia i pozwolenia na bezpieczne i</w:t>
      </w:r>
      <w:r w:rsidR="00E46089" w:rsidRPr="00E46089">
        <w:rPr>
          <w:rFonts w:ascii="Calibri" w:hAnsi="Calibri" w:cs="Cambria"/>
          <w:sz w:val="22"/>
          <w:szCs w:val="22"/>
        </w:rPr>
        <w:t> </w:t>
      </w:r>
      <w:r w:rsidRPr="00E46089">
        <w:rPr>
          <w:rFonts w:ascii="Calibri" w:hAnsi="Calibri" w:cs="Cambria"/>
          <w:sz w:val="22"/>
          <w:szCs w:val="22"/>
        </w:rPr>
        <w:t>prawidłowe odprowadzanie substancji ropopochodnych oraz wód gruntowych i opadowych z terenu budowy oraz miejsc związanych z wykonywaniem robót budowlanych, w sposób zapewniający ochronę robót przed uszkodzeniem oraz terenów i miejsc przed zanieczyszczeniem.</w:t>
      </w:r>
    </w:p>
    <w:p w14:paraId="4DF926D1"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6A530261" w14:textId="77777777" w:rsidR="00337BC9" w:rsidRPr="00B4792C" w:rsidRDefault="00337BC9" w:rsidP="00860804">
      <w:pPr>
        <w:numPr>
          <w:ilvl w:val="1"/>
          <w:numId w:val="52"/>
        </w:numPr>
        <w:spacing w:after="40" w:line="280" w:lineRule="atLeast"/>
        <w:rPr>
          <w:rFonts w:ascii="Calibri" w:hAnsi="Calibri" w:cs="Cambria"/>
          <w:sz w:val="22"/>
          <w:szCs w:val="22"/>
        </w:rPr>
      </w:pPr>
      <w:r w:rsidRPr="00B4792C">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0D8F3702"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 xml:space="preserve">Wykonawca ponosi pełną odpowiedzialność za teren budowy od chwili przejęcia terenu budowy. </w:t>
      </w:r>
    </w:p>
    <w:p w14:paraId="4A3DED31" w14:textId="77777777" w:rsidR="00337BC9" w:rsidRPr="00227A06" w:rsidRDefault="00337BC9" w:rsidP="00860804">
      <w:pPr>
        <w:numPr>
          <w:ilvl w:val="0"/>
          <w:numId w:val="52"/>
        </w:numPr>
        <w:spacing w:after="40" w:line="280" w:lineRule="atLeast"/>
        <w:rPr>
          <w:rFonts w:ascii="Calibri" w:hAnsi="Calibri"/>
          <w:lang w:eastAsia="ar-SA"/>
        </w:rPr>
      </w:pPr>
      <w:r w:rsidRPr="00227A06">
        <w:rPr>
          <w:rFonts w:ascii="Calibri" w:hAnsi="Calibri" w:cs="Cambria"/>
          <w:sz w:val="22"/>
          <w:szCs w:val="22"/>
        </w:rPr>
        <w:t>Wykonawca oświadcza, że w celu realizacji umowy zapewni odpowiednie zasoby techniczne  oraz kadrę posiadającą zdolności, doświadczenie, wiedzę oraz wymagane uprawnienia,</w:t>
      </w:r>
      <w:r w:rsidRPr="00227A06">
        <w:rPr>
          <w:rFonts w:ascii="Calibri" w:hAnsi="Calibri" w:cs="Cambria"/>
          <w:sz w:val="22"/>
          <w:szCs w:val="22"/>
        </w:rPr>
        <w:br/>
        <w:t>w zakresie niezbędnym do wykonania przedmiotu umowy, zgodnie ze złożoną ofertą.</w:t>
      </w:r>
    </w:p>
    <w:p w14:paraId="44C143BF"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Wykonawca oświadcza, że dysponuje odpowiednimi środkami finansowymi umożliwiającymi wykonanie przedmiotu umowy.</w:t>
      </w:r>
    </w:p>
    <w:p w14:paraId="4550D326"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 xml:space="preserve">Wykonawca oświadcza, że podmiot trzeci  </w:t>
      </w:r>
      <w:r w:rsidRPr="00227A06">
        <w:rPr>
          <w:rFonts w:ascii="Calibri" w:hAnsi="Calibri" w:cs="Cambria"/>
          <w:i/>
          <w:sz w:val="18"/>
          <w:szCs w:val="22"/>
        </w:rPr>
        <w:t>(nazwa podmiotu trzeciego)</w:t>
      </w:r>
      <w:r w:rsidRPr="00227A06">
        <w:rPr>
          <w:rFonts w:ascii="Calibri" w:hAnsi="Calibri" w:cs="Cambria"/>
          <w:sz w:val="22"/>
          <w:szCs w:val="22"/>
        </w:rPr>
        <w:t>,  na zasoby którego w</w:t>
      </w:r>
      <w:r w:rsidRPr="00227A06">
        <w:rPr>
          <w:rFonts w:ascii="Calibri" w:hAnsi="Calibri" w:cs="Cambria"/>
          <w:sz w:val="22"/>
          <w:szCs w:val="22"/>
          <w:lang w:val="pl-PL"/>
        </w:rPr>
        <w:t> </w:t>
      </w:r>
      <w:r w:rsidRPr="00227A06">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227A06">
        <w:rPr>
          <w:rFonts w:ascii="Calibri" w:hAnsi="Calibri" w:cs="Cambria"/>
          <w:i/>
          <w:sz w:val="18"/>
          <w:szCs w:val="22"/>
        </w:rPr>
        <w:t>(w jakim wiedza i doświadczenie podmiotu trzeciego były deklarowane do wykonania przedmiotu Umowy na użytek postępowania o udzielenie zamówienia publicznego)</w:t>
      </w:r>
      <w:r w:rsidRPr="00227A06">
        <w:rPr>
          <w:rFonts w:ascii="Calibri" w:hAnsi="Calibri" w:cs="Cambria"/>
          <w:sz w:val="22"/>
          <w:szCs w:val="22"/>
        </w:rPr>
        <w:t xml:space="preserve">. W przypadku zaprzestania wykonywania umowy przez </w:t>
      </w:r>
      <w:r w:rsidRPr="00227A06">
        <w:rPr>
          <w:rFonts w:ascii="Calibri" w:hAnsi="Calibri" w:cs="Cambria"/>
          <w:i/>
          <w:sz w:val="18"/>
          <w:szCs w:val="22"/>
        </w:rPr>
        <w:t xml:space="preserve">(nazwa podmiotu trzeciego) </w:t>
      </w:r>
      <w:r w:rsidRPr="00227A06">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48C12DB3"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lastRenderedPageBreak/>
        <w:t xml:space="preserve">Wykonawca zapewnia, że </w:t>
      </w:r>
      <w:r w:rsidRPr="00227A06">
        <w:rPr>
          <w:rFonts w:ascii="Calibri" w:hAnsi="Calibri" w:cs="Cambria"/>
          <w:i/>
          <w:sz w:val="18"/>
          <w:szCs w:val="22"/>
        </w:rPr>
        <w:t>(nazwa podmiotu trzeciego)</w:t>
      </w:r>
      <w:r w:rsidRPr="00227A06">
        <w:rPr>
          <w:rFonts w:ascii="Calibri" w:hAnsi="Calibri" w:cs="Cambria"/>
          <w:sz w:val="22"/>
          <w:szCs w:val="22"/>
        </w:rPr>
        <w:t xml:space="preserve">,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227A06">
        <w:rPr>
          <w:rFonts w:ascii="Calibri" w:hAnsi="Calibri" w:cs="Cambria"/>
          <w:i/>
          <w:sz w:val="18"/>
          <w:szCs w:val="22"/>
        </w:rPr>
        <w:t xml:space="preserve">(nazwa podmiotu trzeciego) </w:t>
      </w:r>
      <w:r w:rsidRPr="00227A06">
        <w:rPr>
          <w:rFonts w:ascii="Calibri" w:hAnsi="Calibri" w:cs="Cambria"/>
          <w:sz w:val="22"/>
          <w:szCs w:val="22"/>
        </w:rPr>
        <w:t xml:space="preserve">z tego tytułu nie obciążają Zamawiającego. </w:t>
      </w:r>
    </w:p>
    <w:p w14:paraId="3602FE26"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 xml:space="preserve">Dokument potwierdzający zobowiązanie </w:t>
      </w:r>
      <w:r w:rsidRPr="00227A06">
        <w:rPr>
          <w:rFonts w:ascii="Calibri" w:hAnsi="Calibri" w:cs="Cambria"/>
          <w:i/>
          <w:sz w:val="18"/>
          <w:szCs w:val="22"/>
        </w:rPr>
        <w:t xml:space="preserve">(nazwa podmiotu trzeciego) </w:t>
      </w:r>
      <w:r w:rsidRPr="00227A06">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227A06">
        <w:rPr>
          <w:rFonts w:ascii="Calibri" w:hAnsi="Calibri" w:cs="Cambria"/>
          <w:sz w:val="22"/>
          <w:szCs w:val="22"/>
          <w:lang w:val="pl-PL"/>
        </w:rPr>
        <w:t>.</w:t>
      </w:r>
    </w:p>
    <w:p w14:paraId="2BDCD4A4"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51D67370"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Wykonawcy wchodzący w skład Konsorcjum zobowiązani są do pozostawania w Konsorcjum przez cały czas trwania umowy, łącznie z okresem gwarancji jakości i rękojmi za wady.</w:t>
      </w:r>
    </w:p>
    <w:p w14:paraId="2B17840E"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w:t>
      </w:r>
      <w:r w:rsidRPr="00227A06">
        <w:rPr>
          <w:rFonts w:ascii="Calibri" w:hAnsi="Calibri" w:cs="Cambria"/>
          <w:sz w:val="22"/>
          <w:szCs w:val="22"/>
          <w:lang w:val="pl-PL"/>
        </w:rPr>
        <w:t> </w:t>
      </w:r>
      <w:r w:rsidRPr="00227A06">
        <w:rPr>
          <w:rFonts w:ascii="Calibri" w:hAnsi="Calibri" w:cs="Cambria"/>
          <w:sz w:val="22"/>
          <w:szCs w:val="22"/>
        </w:rPr>
        <w:t>ramach umowy odpowiada każdy z uczestników Konsorcjum.</w:t>
      </w:r>
    </w:p>
    <w:p w14:paraId="4031C3EF"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Lider Konsorcjum jest upoważniony do podejmowania decyzji, składania i przyjmowania oświadczeń woli w imieniu i na rzecz każdego z podmiotów wchodzących w skład Konsorcjum w</w:t>
      </w:r>
      <w:r w:rsidRPr="00227A06">
        <w:rPr>
          <w:rFonts w:ascii="Calibri" w:hAnsi="Calibri" w:cs="Cambria"/>
          <w:sz w:val="22"/>
          <w:szCs w:val="22"/>
          <w:lang w:val="pl-PL"/>
        </w:rPr>
        <w:t> </w:t>
      </w:r>
      <w:r w:rsidRPr="00227A06">
        <w:rPr>
          <w:rFonts w:ascii="Calibri" w:hAnsi="Calibri" w:cs="Cambria"/>
          <w:sz w:val="22"/>
          <w:szCs w:val="22"/>
        </w:rPr>
        <w:t xml:space="preserve">zakresie wskazanym w pełnomocnictwach potrzebnych do realizacji umowy i przedłożonych Zamawiającemu. Upoważnienie to może zostać zmienione za zgodą Zamawiającego. </w:t>
      </w:r>
    </w:p>
    <w:p w14:paraId="5036802A"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55DFAB04" w14:textId="77777777" w:rsidR="00337BC9" w:rsidRPr="00227A06" w:rsidRDefault="00337BC9" w:rsidP="00337BC9">
      <w:pPr>
        <w:tabs>
          <w:tab w:val="center" w:pos="5017"/>
        </w:tabs>
        <w:spacing w:before="240" w:after="120"/>
        <w:jc w:val="center"/>
        <w:outlineLvl w:val="0"/>
        <w:rPr>
          <w:rFonts w:ascii="Calibri" w:hAnsi="Calibri" w:cs="Arial"/>
          <w:sz w:val="22"/>
          <w:szCs w:val="22"/>
        </w:rPr>
      </w:pPr>
      <w:r w:rsidRPr="00227A06">
        <w:rPr>
          <w:rFonts w:ascii="Calibri" w:hAnsi="Calibri" w:cs="Arial"/>
          <w:b/>
          <w:bCs/>
          <w:sz w:val="22"/>
          <w:szCs w:val="22"/>
        </w:rPr>
        <w:t>§7</w:t>
      </w:r>
    </w:p>
    <w:p w14:paraId="11B24FDE" w14:textId="483E9863" w:rsidR="00337BC9" w:rsidRPr="000F759E" w:rsidRDefault="00337BC9" w:rsidP="00860804">
      <w:pPr>
        <w:numPr>
          <w:ilvl w:val="0"/>
          <w:numId w:val="56"/>
        </w:numPr>
        <w:tabs>
          <w:tab w:val="left" w:pos="426"/>
        </w:tabs>
        <w:spacing w:after="40"/>
        <w:ind w:hanging="431"/>
        <w:rPr>
          <w:rFonts w:ascii="Calibri" w:hAnsi="Calibri"/>
          <w:sz w:val="22"/>
          <w:szCs w:val="22"/>
        </w:rPr>
      </w:pPr>
      <w:r w:rsidRPr="000F759E">
        <w:rPr>
          <w:rFonts w:ascii="Calibri" w:hAnsi="Calibri"/>
          <w:sz w:val="22"/>
          <w:szCs w:val="22"/>
        </w:rPr>
        <w:t>Protokół odbioru końcowego</w:t>
      </w:r>
      <w:r w:rsidR="00BC675C" w:rsidRPr="000F759E">
        <w:rPr>
          <w:rFonts w:ascii="Calibri" w:hAnsi="Calibri"/>
          <w:sz w:val="22"/>
          <w:szCs w:val="22"/>
        </w:rPr>
        <w:t xml:space="preserve"> wraz z </w:t>
      </w:r>
      <w:r w:rsidR="000F759E" w:rsidRPr="000F759E">
        <w:rPr>
          <w:rFonts w:ascii="Calibri" w:hAnsi="Calibri"/>
          <w:sz w:val="22"/>
          <w:szCs w:val="22"/>
        </w:rPr>
        <w:t xml:space="preserve">decyzją </w:t>
      </w:r>
      <w:r w:rsidR="00BC675C" w:rsidRPr="000F759E">
        <w:rPr>
          <w:rFonts w:ascii="Calibri" w:hAnsi="Calibri"/>
          <w:sz w:val="22"/>
          <w:szCs w:val="22"/>
        </w:rPr>
        <w:t>pozwoleni</w:t>
      </w:r>
      <w:r w:rsidR="000F759E" w:rsidRPr="000F759E">
        <w:rPr>
          <w:rFonts w:ascii="Calibri" w:hAnsi="Calibri"/>
          <w:sz w:val="22"/>
          <w:szCs w:val="22"/>
        </w:rPr>
        <w:t xml:space="preserve">a </w:t>
      </w:r>
      <w:r w:rsidR="00BC675C" w:rsidRPr="000F759E">
        <w:rPr>
          <w:rFonts w:ascii="Calibri" w:hAnsi="Calibri"/>
          <w:sz w:val="22"/>
          <w:szCs w:val="22"/>
        </w:rPr>
        <w:t>na użytkowanie obiektu zgodnie z art. 55 ust. 1 Prawa budowlanego (tekst jedn. Dz. U z 2019r. poz. 1138 z </w:t>
      </w:r>
      <w:proofErr w:type="spellStart"/>
      <w:r w:rsidR="00BC675C" w:rsidRPr="000F759E">
        <w:rPr>
          <w:rFonts w:ascii="Calibri" w:hAnsi="Calibri"/>
          <w:sz w:val="22"/>
          <w:szCs w:val="22"/>
        </w:rPr>
        <w:t>późn</w:t>
      </w:r>
      <w:proofErr w:type="spellEnd"/>
      <w:r w:rsidR="00BC675C" w:rsidRPr="000F759E">
        <w:rPr>
          <w:rFonts w:ascii="Calibri" w:hAnsi="Calibri"/>
          <w:sz w:val="22"/>
          <w:szCs w:val="22"/>
        </w:rPr>
        <w:t>. zm.)</w:t>
      </w:r>
      <w:r w:rsidRPr="000F759E">
        <w:rPr>
          <w:rFonts w:ascii="Calibri" w:hAnsi="Calibri"/>
          <w:sz w:val="22"/>
          <w:szCs w:val="22"/>
        </w:rPr>
        <w:t xml:space="preserve"> stanowi</w:t>
      </w:r>
      <w:r w:rsidR="00BC675C" w:rsidRPr="000F759E">
        <w:rPr>
          <w:rFonts w:ascii="Calibri" w:hAnsi="Calibri"/>
          <w:sz w:val="22"/>
          <w:szCs w:val="22"/>
        </w:rPr>
        <w:t>ł</w:t>
      </w:r>
      <w:r w:rsidRPr="000F759E">
        <w:rPr>
          <w:rFonts w:ascii="Calibri" w:hAnsi="Calibri"/>
          <w:sz w:val="22"/>
          <w:szCs w:val="22"/>
        </w:rPr>
        <w:t xml:space="preserve"> będzie podstawę do ostatecznego rozliczenia wykonanego przedmiotu umowy.</w:t>
      </w:r>
    </w:p>
    <w:p w14:paraId="00AEBD1D" w14:textId="77777777" w:rsidR="00337BC9" w:rsidRPr="00227A06" w:rsidRDefault="00337BC9" w:rsidP="00860804">
      <w:pPr>
        <w:numPr>
          <w:ilvl w:val="0"/>
          <w:numId w:val="56"/>
        </w:numPr>
        <w:tabs>
          <w:tab w:val="left" w:pos="426"/>
        </w:tabs>
        <w:spacing w:after="40"/>
        <w:ind w:hanging="431"/>
        <w:rPr>
          <w:rFonts w:ascii="Calibri" w:hAnsi="Calibri"/>
          <w:sz w:val="22"/>
          <w:szCs w:val="22"/>
        </w:rPr>
      </w:pPr>
      <w:r w:rsidRPr="00227A06">
        <w:rPr>
          <w:rFonts w:ascii="Calibri" w:hAnsi="Calibri"/>
          <w:sz w:val="22"/>
          <w:szCs w:val="22"/>
        </w:rPr>
        <w:t>Strony ustalają, że obowiązywać będą następujące odbiory robót:</w:t>
      </w:r>
    </w:p>
    <w:p w14:paraId="4A99A8C3" w14:textId="77777777" w:rsidR="00337BC9" w:rsidRPr="00227A06" w:rsidRDefault="00337BC9" w:rsidP="00860804">
      <w:pPr>
        <w:numPr>
          <w:ilvl w:val="1"/>
          <w:numId w:val="57"/>
        </w:numPr>
        <w:tabs>
          <w:tab w:val="left" w:pos="1080"/>
        </w:tabs>
        <w:spacing w:after="40"/>
        <w:ind w:hanging="731"/>
        <w:textAlignment w:val="baseline"/>
        <w:rPr>
          <w:rFonts w:ascii="Calibri" w:hAnsi="Calibri"/>
          <w:sz w:val="22"/>
          <w:szCs w:val="22"/>
        </w:rPr>
      </w:pPr>
      <w:r w:rsidRPr="00227A06">
        <w:rPr>
          <w:rFonts w:ascii="Calibri" w:hAnsi="Calibri"/>
          <w:sz w:val="22"/>
          <w:szCs w:val="22"/>
        </w:rPr>
        <w:t>odbiór częściowy (robót zanikających i ulegających zakryciu),</w:t>
      </w:r>
    </w:p>
    <w:p w14:paraId="03EC0AE9" w14:textId="77777777" w:rsidR="00337BC9" w:rsidRPr="00227A06" w:rsidRDefault="00337BC9" w:rsidP="00860804">
      <w:pPr>
        <w:numPr>
          <w:ilvl w:val="1"/>
          <w:numId w:val="57"/>
        </w:numPr>
        <w:tabs>
          <w:tab w:val="left" w:pos="1080"/>
        </w:tabs>
        <w:spacing w:after="40"/>
        <w:ind w:hanging="731"/>
        <w:textAlignment w:val="baseline"/>
        <w:rPr>
          <w:rFonts w:ascii="Calibri" w:hAnsi="Calibri"/>
          <w:sz w:val="22"/>
          <w:szCs w:val="22"/>
        </w:rPr>
      </w:pPr>
      <w:r w:rsidRPr="00227A06">
        <w:rPr>
          <w:rFonts w:ascii="Calibri" w:hAnsi="Calibri"/>
          <w:sz w:val="22"/>
          <w:szCs w:val="22"/>
        </w:rPr>
        <w:t>odbiór końcowy,</w:t>
      </w:r>
    </w:p>
    <w:p w14:paraId="116B4D9C" w14:textId="77777777" w:rsidR="00337BC9" w:rsidRPr="00227A06" w:rsidRDefault="00337BC9" w:rsidP="00860804">
      <w:pPr>
        <w:numPr>
          <w:ilvl w:val="1"/>
          <w:numId w:val="57"/>
        </w:numPr>
        <w:tabs>
          <w:tab w:val="left" w:pos="1080"/>
        </w:tabs>
        <w:spacing w:after="40"/>
        <w:ind w:hanging="731"/>
        <w:textAlignment w:val="baseline"/>
        <w:rPr>
          <w:rFonts w:ascii="Calibri" w:hAnsi="Calibri"/>
          <w:sz w:val="22"/>
          <w:szCs w:val="22"/>
        </w:rPr>
      </w:pPr>
      <w:r w:rsidRPr="00227A06">
        <w:rPr>
          <w:rFonts w:ascii="Calibri" w:hAnsi="Calibri"/>
          <w:sz w:val="22"/>
          <w:szCs w:val="22"/>
        </w:rPr>
        <w:t>odbiór pogwarancyjny.</w:t>
      </w:r>
    </w:p>
    <w:p w14:paraId="5C8D1FA7" w14:textId="77777777" w:rsidR="00337BC9" w:rsidRPr="00227A06" w:rsidRDefault="00337BC9" w:rsidP="00860804">
      <w:pPr>
        <w:numPr>
          <w:ilvl w:val="0"/>
          <w:numId w:val="56"/>
        </w:numPr>
        <w:tabs>
          <w:tab w:val="left" w:pos="426"/>
        </w:tabs>
        <w:spacing w:after="40"/>
        <w:ind w:hanging="431"/>
        <w:rPr>
          <w:rFonts w:ascii="Calibri" w:hAnsi="Calibri"/>
          <w:lang w:eastAsia="ar-SA"/>
        </w:rPr>
      </w:pPr>
      <w:r w:rsidRPr="00227A06">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sidRPr="00227A06">
        <w:rPr>
          <w:rFonts w:ascii="Calibri" w:hAnsi="Calibri"/>
          <w:sz w:val="22"/>
          <w:szCs w:val="22"/>
        </w:rPr>
        <w:br/>
        <w:t>powiadomieniem Inspektora Nadzoru. Dla dokonania odbioru częściowego Wykonawca</w:t>
      </w:r>
      <w:r w:rsidRPr="00227A06">
        <w:rPr>
          <w:rFonts w:ascii="Calibri" w:hAnsi="Calibri"/>
          <w:sz w:val="22"/>
          <w:szCs w:val="22"/>
        </w:rPr>
        <w:br/>
        <w:t>przedłoży niezbędne dokumenty, a w szczególności wykaz wykonanych robót, świadectwa</w:t>
      </w:r>
      <w:r w:rsidRPr="00227A06">
        <w:rPr>
          <w:rFonts w:ascii="Calibri" w:hAnsi="Calibri"/>
          <w:sz w:val="22"/>
          <w:szCs w:val="22"/>
        </w:rPr>
        <w:br/>
        <w:t>jakości, certyfikaty, świadectwa wykonanych prób i atesty, dotyczące odbieranego elementu</w:t>
      </w:r>
      <w:r w:rsidRPr="00227A06">
        <w:rPr>
          <w:rFonts w:ascii="Calibri" w:hAnsi="Calibri"/>
          <w:sz w:val="22"/>
          <w:szCs w:val="22"/>
        </w:rPr>
        <w:br/>
        <w:t xml:space="preserve">robót. </w:t>
      </w:r>
    </w:p>
    <w:p w14:paraId="5E23D527" w14:textId="581EF2F4" w:rsidR="000F759E" w:rsidRPr="000F759E" w:rsidRDefault="000F759E" w:rsidP="00860804">
      <w:pPr>
        <w:numPr>
          <w:ilvl w:val="0"/>
          <w:numId w:val="56"/>
        </w:numPr>
        <w:tabs>
          <w:tab w:val="left" w:pos="426"/>
        </w:tabs>
        <w:spacing w:after="40"/>
        <w:ind w:hanging="431"/>
        <w:rPr>
          <w:rFonts w:ascii="Calibri" w:hAnsi="Calibri"/>
        </w:rPr>
      </w:pPr>
      <w:r w:rsidRPr="000F759E">
        <w:rPr>
          <w:rFonts w:ascii="Calibri" w:hAnsi="Calibri"/>
          <w:sz w:val="22"/>
          <w:szCs w:val="22"/>
        </w:rPr>
        <w:t xml:space="preserve">Odbiór końcowy przeprowadza </w:t>
      </w:r>
      <w:r w:rsidRPr="000F759E">
        <w:rPr>
          <w:rFonts w:ascii="Calibri" w:hAnsi="Calibri"/>
          <w:bCs/>
          <w:iCs/>
          <w:sz w:val="22"/>
          <w:szCs w:val="22"/>
        </w:rPr>
        <w:t>Zamawiający</w:t>
      </w:r>
      <w:r w:rsidRPr="000F759E">
        <w:rPr>
          <w:rFonts w:ascii="Calibri" w:hAnsi="Calibri"/>
          <w:sz w:val="22"/>
          <w:szCs w:val="22"/>
        </w:rPr>
        <w:t xml:space="preserve"> w ciągu 7 dni, od dnia uzyskania decyzji </w:t>
      </w:r>
      <w:r>
        <w:rPr>
          <w:rFonts w:ascii="Calibri" w:hAnsi="Calibri"/>
          <w:sz w:val="22"/>
          <w:szCs w:val="22"/>
        </w:rPr>
        <w:t xml:space="preserve">pozwolenia </w:t>
      </w:r>
      <w:r w:rsidRPr="000F759E">
        <w:rPr>
          <w:rFonts w:ascii="Calibri" w:hAnsi="Calibri"/>
          <w:sz w:val="22"/>
          <w:szCs w:val="22"/>
        </w:rPr>
        <w:t>na użytkowanie przedmiotu umowy.</w:t>
      </w:r>
    </w:p>
    <w:p w14:paraId="169318B5" w14:textId="2F45ECFE" w:rsidR="00337BC9" w:rsidRPr="000F759E" w:rsidRDefault="00337BC9" w:rsidP="00860804">
      <w:pPr>
        <w:numPr>
          <w:ilvl w:val="0"/>
          <w:numId w:val="56"/>
        </w:numPr>
        <w:tabs>
          <w:tab w:val="left" w:pos="426"/>
        </w:tabs>
        <w:spacing w:after="40"/>
        <w:ind w:hanging="431"/>
        <w:rPr>
          <w:rFonts w:ascii="Calibri" w:hAnsi="Calibri"/>
        </w:rPr>
      </w:pPr>
      <w:r w:rsidRPr="000F759E">
        <w:rPr>
          <w:rFonts w:ascii="Calibri" w:hAnsi="Calibri"/>
          <w:sz w:val="22"/>
          <w:szCs w:val="22"/>
        </w:rPr>
        <w:t xml:space="preserve">W odbiorze końcowym uczestniczą przedstawiciele </w:t>
      </w:r>
      <w:r w:rsidRPr="000F759E">
        <w:rPr>
          <w:rFonts w:ascii="Calibri" w:hAnsi="Calibri"/>
          <w:bCs/>
          <w:iCs/>
          <w:sz w:val="22"/>
          <w:szCs w:val="22"/>
        </w:rPr>
        <w:t>Zamawiającego</w:t>
      </w:r>
      <w:r w:rsidRPr="000F759E">
        <w:rPr>
          <w:rFonts w:ascii="Calibri" w:hAnsi="Calibri"/>
          <w:sz w:val="22"/>
          <w:szCs w:val="22"/>
        </w:rPr>
        <w:t xml:space="preserve"> i </w:t>
      </w:r>
      <w:r w:rsidRPr="000F759E">
        <w:rPr>
          <w:rFonts w:ascii="Calibri" w:hAnsi="Calibri"/>
          <w:bCs/>
          <w:iCs/>
          <w:sz w:val="22"/>
          <w:szCs w:val="22"/>
        </w:rPr>
        <w:t>Wykonawcy</w:t>
      </w:r>
      <w:r w:rsidRPr="000F759E">
        <w:rPr>
          <w:rFonts w:ascii="Calibri" w:hAnsi="Calibri"/>
          <w:sz w:val="22"/>
          <w:szCs w:val="22"/>
        </w:rPr>
        <w:t xml:space="preserve"> w tym</w:t>
      </w:r>
      <w:r w:rsidRPr="000F759E">
        <w:rPr>
          <w:rFonts w:ascii="Calibri" w:hAnsi="Calibri"/>
          <w:sz w:val="22"/>
          <w:szCs w:val="22"/>
        </w:rPr>
        <w:br/>
        <w:t xml:space="preserve">Inspektor Nadzoru i Kierownik Budowy. O terminie odbioru </w:t>
      </w:r>
      <w:r w:rsidRPr="000F759E">
        <w:rPr>
          <w:rFonts w:ascii="Calibri" w:hAnsi="Calibri"/>
          <w:bCs/>
          <w:iCs/>
          <w:sz w:val="22"/>
          <w:szCs w:val="22"/>
        </w:rPr>
        <w:t>Zamawiający</w:t>
      </w:r>
      <w:r w:rsidRPr="000F759E">
        <w:rPr>
          <w:rFonts w:ascii="Calibri" w:hAnsi="Calibri"/>
          <w:sz w:val="22"/>
          <w:szCs w:val="22"/>
        </w:rPr>
        <w:t xml:space="preserve"> zobowiązany jest zawiadomić </w:t>
      </w:r>
      <w:r w:rsidRPr="000F759E">
        <w:rPr>
          <w:rFonts w:ascii="Calibri" w:hAnsi="Calibri"/>
          <w:bCs/>
          <w:iCs/>
          <w:sz w:val="22"/>
          <w:szCs w:val="22"/>
        </w:rPr>
        <w:t>Wykonawcę</w:t>
      </w:r>
      <w:r w:rsidRPr="000F759E">
        <w:rPr>
          <w:rFonts w:ascii="Calibri" w:hAnsi="Calibri"/>
          <w:bCs/>
          <w:sz w:val="22"/>
          <w:szCs w:val="22"/>
        </w:rPr>
        <w:t xml:space="preserve"> </w:t>
      </w:r>
      <w:r w:rsidRPr="000F759E">
        <w:rPr>
          <w:rFonts w:ascii="Calibri" w:hAnsi="Calibri"/>
          <w:sz w:val="22"/>
          <w:szCs w:val="22"/>
        </w:rPr>
        <w:t>co najmniej 3 dni przed dniem rozpoczęcia czynności odbioru.</w:t>
      </w:r>
    </w:p>
    <w:p w14:paraId="24278F6D" w14:textId="365B52C2" w:rsidR="00337BC9" w:rsidRPr="00227A06" w:rsidRDefault="00337BC9" w:rsidP="00860804">
      <w:pPr>
        <w:numPr>
          <w:ilvl w:val="0"/>
          <w:numId w:val="56"/>
        </w:numPr>
        <w:tabs>
          <w:tab w:val="left" w:pos="426"/>
        </w:tabs>
        <w:spacing w:after="40"/>
        <w:ind w:hanging="431"/>
        <w:rPr>
          <w:rFonts w:ascii="Calibri" w:hAnsi="Calibri"/>
          <w:sz w:val="22"/>
          <w:szCs w:val="22"/>
        </w:rPr>
      </w:pPr>
      <w:r w:rsidRPr="00227A06">
        <w:rPr>
          <w:rFonts w:ascii="Calibri" w:hAnsi="Calibri"/>
          <w:sz w:val="22"/>
          <w:szCs w:val="22"/>
        </w:rPr>
        <w:t xml:space="preserve">Najpóźniej na 2 dni przed dniem odbioru końcowego, Wykonawca przedłoży Inspektorowi Nadzoru wszystkie dokumenty pozwalające na ocenę prawidłowości wykonania przedmiotu odbioru </w:t>
      </w:r>
      <w:r w:rsidRPr="00227A06">
        <w:rPr>
          <w:rFonts w:ascii="Calibri" w:hAnsi="Calibri"/>
          <w:sz w:val="22"/>
          <w:szCs w:val="22"/>
        </w:rPr>
        <w:lastRenderedPageBreak/>
        <w:t xml:space="preserve">wynikające z przepisów ustawy z dnia 7 lipca 1994 r. Prawo budowlane (tekst jednolity Dz. U. z 2019r. poz. 1186 z </w:t>
      </w:r>
      <w:proofErr w:type="spellStart"/>
      <w:r w:rsidRPr="00227A06">
        <w:rPr>
          <w:rFonts w:ascii="Calibri" w:hAnsi="Calibri"/>
          <w:sz w:val="22"/>
          <w:szCs w:val="22"/>
        </w:rPr>
        <w:t>późn</w:t>
      </w:r>
      <w:proofErr w:type="spellEnd"/>
      <w:r w:rsidRPr="00227A06">
        <w:rPr>
          <w:rFonts w:ascii="Calibri" w:hAnsi="Calibri"/>
          <w:sz w:val="22"/>
          <w:szCs w:val="22"/>
        </w:rPr>
        <w:t xml:space="preserve">. zm.), a w szczególności: </w:t>
      </w:r>
    </w:p>
    <w:p w14:paraId="46CDDFF3" w14:textId="45592D24" w:rsidR="000F759E" w:rsidRDefault="000F759E" w:rsidP="00860804">
      <w:pPr>
        <w:numPr>
          <w:ilvl w:val="0"/>
          <w:numId w:val="84"/>
        </w:numPr>
        <w:spacing w:after="40"/>
        <w:rPr>
          <w:rFonts w:ascii="Calibri" w:hAnsi="Calibri"/>
          <w:sz w:val="22"/>
          <w:szCs w:val="22"/>
        </w:rPr>
      </w:pPr>
      <w:r>
        <w:rPr>
          <w:rFonts w:ascii="Calibri" w:hAnsi="Calibri"/>
          <w:sz w:val="22"/>
          <w:szCs w:val="22"/>
        </w:rPr>
        <w:t>decyzję pozwolenia na użytkowanie,</w:t>
      </w:r>
    </w:p>
    <w:p w14:paraId="1CB620DE" w14:textId="63154072" w:rsidR="00337BC9" w:rsidRPr="00227A06" w:rsidRDefault="00337BC9" w:rsidP="00860804">
      <w:pPr>
        <w:numPr>
          <w:ilvl w:val="0"/>
          <w:numId w:val="84"/>
        </w:numPr>
        <w:spacing w:after="40"/>
        <w:rPr>
          <w:rFonts w:ascii="Calibri" w:hAnsi="Calibri"/>
          <w:sz w:val="22"/>
          <w:szCs w:val="22"/>
        </w:rPr>
      </w:pPr>
      <w:r w:rsidRPr="00227A06">
        <w:rPr>
          <w:rFonts w:ascii="Calibri" w:hAnsi="Calibri"/>
          <w:sz w:val="22"/>
          <w:szCs w:val="22"/>
        </w:rPr>
        <w:t>dziennik budowy,</w:t>
      </w:r>
    </w:p>
    <w:p w14:paraId="12179714" w14:textId="77777777" w:rsidR="00337BC9" w:rsidRPr="00B4792C" w:rsidRDefault="00337BC9" w:rsidP="00860804">
      <w:pPr>
        <w:numPr>
          <w:ilvl w:val="0"/>
          <w:numId w:val="84"/>
        </w:numPr>
        <w:spacing w:after="40"/>
        <w:rPr>
          <w:rFonts w:ascii="Calibri" w:hAnsi="Calibri"/>
          <w:sz w:val="22"/>
          <w:szCs w:val="22"/>
        </w:rPr>
      </w:pPr>
      <w:r w:rsidRPr="00B4792C">
        <w:rPr>
          <w:rFonts w:ascii="Calibri" w:hAnsi="Calibri"/>
          <w:sz w:val="22"/>
          <w:szCs w:val="22"/>
        </w:rPr>
        <w:t>wyniki badań kontrolnych i oznaczeń laboratoryjnych,</w:t>
      </w:r>
    </w:p>
    <w:p w14:paraId="2E0B971C" w14:textId="77777777" w:rsidR="00337BC9" w:rsidRPr="00227A06" w:rsidRDefault="00337BC9" w:rsidP="00860804">
      <w:pPr>
        <w:numPr>
          <w:ilvl w:val="0"/>
          <w:numId w:val="84"/>
        </w:numPr>
        <w:spacing w:after="40"/>
        <w:rPr>
          <w:rFonts w:ascii="Calibri" w:hAnsi="Calibri"/>
          <w:sz w:val="22"/>
          <w:szCs w:val="22"/>
        </w:rPr>
      </w:pPr>
      <w:r w:rsidRPr="00227A06">
        <w:rPr>
          <w:rFonts w:ascii="Calibri" w:hAnsi="Calibri"/>
          <w:sz w:val="22"/>
          <w:szCs w:val="22"/>
        </w:rPr>
        <w:t xml:space="preserve">świadectwa jakości, wszelkie certyfikaty i atesty na zastosowane materiały,  </w:t>
      </w:r>
    </w:p>
    <w:p w14:paraId="0DB0D388" w14:textId="77777777" w:rsidR="00337BC9" w:rsidRPr="00227A06" w:rsidRDefault="00337BC9" w:rsidP="00860804">
      <w:pPr>
        <w:numPr>
          <w:ilvl w:val="0"/>
          <w:numId w:val="84"/>
        </w:numPr>
        <w:spacing w:after="40"/>
        <w:rPr>
          <w:rFonts w:ascii="Calibri" w:hAnsi="Calibri"/>
          <w:lang w:eastAsia="ar-SA"/>
        </w:rPr>
      </w:pPr>
      <w:r w:rsidRPr="00227A06">
        <w:rPr>
          <w:rFonts w:ascii="Calibri" w:hAnsi="Calibri"/>
          <w:sz w:val="22"/>
          <w:szCs w:val="22"/>
        </w:rPr>
        <w:t>sprawozdanie techniczne (zakres i lokalizacja robót, wykaz zmian w stosunku do</w:t>
      </w:r>
      <w:r w:rsidRPr="00227A06">
        <w:rPr>
          <w:rFonts w:ascii="Calibri" w:hAnsi="Calibri"/>
          <w:sz w:val="22"/>
          <w:szCs w:val="22"/>
        </w:rPr>
        <w:br/>
        <w:t>przedmiaru robót oraz formalna zgoda na wprowadzenie tych zmian, uwagi dotyczące warunków realizacji, termin rozpoczęcia i zakończe</w:t>
      </w:r>
      <w:r w:rsidRPr="00227A06">
        <w:rPr>
          <w:rFonts w:ascii="Calibri" w:hAnsi="Calibri"/>
          <w:sz w:val="22"/>
          <w:szCs w:val="22"/>
        </w:rPr>
        <w:softHyphen/>
        <w:t xml:space="preserve">nia robót), </w:t>
      </w:r>
    </w:p>
    <w:p w14:paraId="53AFD163" w14:textId="77777777" w:rsidR="00337BC9" w:rsidRPr="00B4792C" w:rsidRDefault="00337BC9" w:rsidP="00860804">
      <w:pPr>
        <w:numPr>
          <w:ilvl w:val="0"/>
          <w:numId w:val="84"/>
        </w:numPr>
        <w:spacing w:after="40"/>
        <w:rPr>
          <w:rFonts w:ascii="Calibri" w:hAnsi="Calibri"/>
          <w:sz w:val="22"/>
          <w:szCs w:val="22"/>
        </w:rPr>
      </w:pPr>
      <w:r w:rsidRPr="00B4792C">
        <w:rPr>
          <w:rFonts w:ascii="Calibri" w:hAnsi="Calibri"/>
          <w:sz w:val="22"/>
          <w:szCs w:val="22"/>
        </w:rPr>
        <w:t>dokumentacji powykonawczej, geodezyjnej,</w:t>
      </w:r>
    </w:p>
    <w:p w14:paraId="1B0099A9" w14:textId="77777777" w:rsidR="00337BC9" w:rsidRPr="00227A06" w:rsidRDefault="00337BC9" w:rsidP="00860804">
      <w:pPr>
        <w:numPr>
          <w:ilvl w:val="0"/>
          <w:numId w:val="84"/>
        </w:numPr>
        <w:spacing w:after="40"/>
        <w:rPr>
          <w:rFonts w:ascii="Calibri" w:hAnsi="Calibri"/>
          <w:sz w:val="22"/>
          <w:szCs w:val="22"/>
        </w:rPr>
      </w:pPr>
      <w:r w:rsidRPr="00227A06">
        <w:rPr>
          <w:rFonts w:ascii="Calibri" w:hAnsi="Calibri"/>
          <w:sz w:val="22"/>
          <w:szCs w:val="22"/>
        </w:rPr>
        <w:t>inne dokumenty przewidziane w wymaganiach i specyfikacjach technicznych wykonania i odbioru robót oraz inne wymagane przez obowiązujące prawo dokumenty.</w:t>
      </w:r>
    </w:p>
    <w:p w14:paraId="0113A1F2" w14:textId="77777777" w:rsidR="00337BC9" w:rsidRPr="00227A06" w:rsidRDefault="00337BC9" w:rsidP="00337BC9">
      <w:pPr>
        <w:spacing w:after="40"/>
        <w:ind w:left="771"/>
        <w:rPr>
          <w:rFonts w:ascii="Calibri" w:hAnsi="Calibri"/>
          <w:sz w:val="22"/>
          <w:szCs w:val="22"/>
        </w:rPr>
      </w:pPr>
      <w:r w:rsidRPr="00227A06">
        <w:rPr>
          <w:rFonts w:ascii="Calibri" w:hAnsi="Calibri"/>
          <w:sz w:val="22"/>
          <w:szCs w:val="22"/>
        </w:rPr>
        <w:t>Koszt sporządzenia tych dokumentów obciąża Wykonawcę.</w:t>
      </w:r>
    </w:p>
    <w:p w14:paraId="69386135" w14:textId="167FC587" w:rsidR="00337BC9" w:rsidRPr="00227A06" w:rsidRDefault="00337BC9" w:rsidP="00860804">
      <w:pPr>
        <w:numPr>
          <w:ilvl w:val="0"/>
          <w:numId w:val="56"/>
        </w:numPr>
        <w:tabs>
          <w:tab w:val="left" w:pos="426"/>
        </w:tabs>
        <w:ind w:hanging="431"/>
        <w:rPr>
          <w:rFonts w:ascii="Calibri" w:hAnsi="Calibri"/>
          <w:sz w:val="22"/>
          <w:szCs w:val="22"/>
        </w:rPr>
      </w:pPr>
      <w:r w:rsidRPr="00227A06">
        <w:rPr>
          <w:rFonts w:ascii="Calibri" w:hAnsi="Calibri"/>
          <w:sz w:val="22"/>
          <w:szCs w:val="22"/>
        </w:rPr>
        <w:t>Z czynności odbioru zostanie sporządzony protokół, który zawiera</w:t>
      </w:r>
      <w:r w:rsidR="00FC68C7">
        <w:rPr>
          <w:rFonts w:ascii="Calibri" w:hAnsi="Calibri"/>
          <w:sz w:val="22"/>
          <w:szCs w:val="22"/>
        </w:rPr>
        <w:t>ł</w:t>
      </w:r>
      <w:r w:rsidRPr="00227A06">
        <w:rPr>
          <w:rFonts w:ascii="Calibri" w:hAnsi="Calibri"/>
          <w:sz w:val="22"/>
          <w:szCs w:val="22"/>
        </w:rPr>
        <w:t xml:space="preserve"> będzie wszystkie ustalenia i zalecenia poczynione w trakcie odbioru</w:t>
      </w:r>
      <w:r w:rsidRPr="00227A06">
        <w:rPr>
          <w:rFonts w:ascii="Calibri" w:hAnsi="Calibri" w:cs="Cambria"/>
          <w:sz w:val="22"/>
          <w:szCs w:val="22"/>
        </w:rPr>
        <w:t>.</w:t>
      </w:r>
    </w:p>
    <w:p w14:paraId="32F6131C" w14:textId="3EC999E5" w:rsidR="00337BC9" w:rsidRPr="00227A06" w:rsidRDefault="00337BC9" w:rsidP="00860804">
      <w:pPr>
        <w:numPr>
          <w:ilvl w:val="0"/>
          <w:numId w:val="56"/>
        </w:numPr>
        <w:tabs>
          <w:tab w:val="left" w:pos="426"/>
        </w:tabs>
        <w:ind w:hanging="431"/>
        <w:rPr>
          <w:rFonts w:ascii="Calibri" w:hAnsi="Calibri"/>
          <w:sz w:val="22"/>
          <w:szCs w:val="22"/>
        </w:rPr>
      </w:pPr>
      <w:r w:rsidRPr="00227A06">
        <w:rPr>
          <w:rFonts w:ascii="Calibri" w:hAnsi="Calibri"/>
          <w:sz w:val="22"/>
          <w:szCs w:val="22"/>
        </w:rPr>
        <w:t>W przypadku stwierdzenia podczas odbioru końcowego usterek, w protokole o którym mowa w ust. 7 Zamawiający wskaże Wykonawcy usterki do usunięcia oraz wyznaczy termin na ich usunięcie.</w:t>
      </w:r>
    </w:p>
    <w:p w14:paraId="2547EAD8" w14:textId="6E29CC6D" w:rsidR="00337BC9" w:rsidRPr="00227A06" w:rsidRDefault="00337BC9" w:rsidP="00860804">
      <w:pPr>
        <w:numPr>
          <w:ilvl w:val="0"/>
          <w:numId w:val="56"/>
        </w:numPr>
        <w:tabs>
          <w:tab w:val="left" w:pos="426"/>
        </w:tabs>
        <w:ind w:hanging="431"/>
        <w:rPr>
          <w:rFonts w:ascii="Calibri" w:hAnsi="Calibri"/>
          <w:lang w:eastAsia="ar-SA"/>
        </w:rPr>
      </w:pPr>
      <w:r w:rsidRPr="00227A06">
        <w:rPr>
          <w:rFonts w:ascii="Calibri" w:hAnsi="Calibri"/>
          <w:sz w:val="22"/>
          <w:szCs w:val="22"/>
        </w:rPr>
        <w:t xml:space="preserve">Po upływie terminu na usunięcie usterek, Zamawiający w terminie </w:t>
      </w:r>
      <w:r w:rsidR="00F60253">
        <w:rPr>
          <w:rFonts w:ascii="Calibri" w:hAnsi="Calibri"/>
          <w:sz w:val="22"/>
          <w:szCs w:val="22"/>
        </w:rPr>
        <w:t>7</w:t>
      </w:r>
      <w:r w:rsidRPr="00227A06">
        <w:rPr>
          <w:rFonts w:ascii="Calibri" w:hAnsi="Calibri"/>
          <w:sz w:val="22"/>
          <w:szCs w:val="22"/>
        </w:rPr>
        <w:t xml:space="preserve"> dni dokona odbioru</w:t>
      </w:r>
      <w:r w:rsidRPr="00227A06">
        <w:rPr>
          <w:rFonts w:ascii="Calibri" w:hAnsi="Calibri"/>
          <w:sz w:val="22"/>
          <w:szCs w:val="22"/>
        </w:rPr>
        <w:br/>
        <w:t>końcowego robót z uwzględnieniem usuniętych usterek.</w:t>
      </w:r>
    </w:p>
    <w:p w14:paraId="530939DB" w14:textId="5721B577" w:rsidR="00337BC9" w:rsidRPr="00227A06" w:rsidRDefault="00337BC9" w:rsidP="00860804">
      <w:pPr>
        <w:numPr>
          <w:ilvl w:val="0"/>
          <w:numId w:val="56"/>
        </w:numPr>
        <w:tabs>
          <w:tab w:val="left" w:pos="426"/>
        </w:tabs>
        <w:ind w:hanging="431"/>
        <w:rPr>
          <w:rFonts w:ascii="Calibri" w:hAnsi="Calibri"/>
        </w:rPr>
      </w:pPr>
      <w:r w:rsidRPr="00227A06">
        <w:rPr>
          <w:rFonts w:ascii="Calibri" w:hAnsi="Calibri"/>
          <w:sz w:val="22"/>
          <w:szCs w:val="22"/>
        </w:rPr>
        <w:t>Zamawiający uzna przedmiot umowy za należycie wykonany po bezusterkowym odbiorze</w:t>
      </w:r>
      <w:r w:rsidRPr="00227A06">
        <w:rPr>
          <w:rFonts w:ascii="Calibri" w:hAnsi="Calibri"/>
          <w:sz w:val="22"/>
          <w:szCs w:val="22"/>
        </w:rPr>
        <w:br/>
        <w:t xml:space="preserve">przedmiotu umowy, stwierdzonym protokołem odbioru końcowego. </w:t>
      </w:r>
    </w:p>
    <w:p w14:paraId="23FD7B26" w14:textId="77777777" w:rsidR="00337BC9" w:rsidRPr="00227A06" w:rsidRDefault="00337BC9" w:rsidP="00860804">
      <w:pPr>
        <w:numPr>
          <w:ilvl w:val="0"/>
          <w:numId w:val="56"/>
        </w:numPr>
        <w:tabs>
          <w:tab w:val="left" w:pos="426"/>
        </w:tabs>
        <w:ind w:hanging="431"/>
        <w:rPr>
          <w:rFonts w:ascii="Calibri" w:hAnsi="Calibri"/>
        </w:rPr>
      </w:pPr>
      <w:r w:rsidRPr="00227A06">
        <w:rPr>
          <w:rFonts w:ascii="Calibri" w:hAnsi="Calibri"/>
          <w:sz w:val="22"/>
          <w:szCs w:val="22"/>
        </w:rPr>
        <w:t>Jeżeli w toku czynności odbioru zostanie stwierdzone, że przedmiot odbioru nie osiągnął</w:t>
      </w:r>
      <w:r w:rsidRPr="00227A06">
        <w:rPr>
          <w:rFonts w:ascii="Calibri" w:hAnsi="Calibri"/>
          <w:sz w:val="22"/>
          <w:szCs w:val="22"/>
        </w:rPr>
        <w:br/>
        <w:t>gotowości do odbioru z powodu nie zakończenia robót, Zamawiający odmówi odbioru z winy Wykonawcy.</w:t>
      </w:r>
    </w:p>
    <w:p w14:paraId="4E6A2C8E" w14:textId="77777777" w:rsidR="00337BC9" w:rsidRPr="00227A06" w:rsidRDefault="00337BC9" w:rsidP="00860804">
      <w:pPr>
        <w:numPr>
          <w:ilvl w:val="0"/>
          <w:numId w:val="56"/>
        </w:numPr>
        <w:tabs>
          <w:tab w:val="left" w:pos="426"/>
        </w:tabs>
        <w:ind w:hanging="431"/>
        <w:rPr>
          <w:rFonts w:ascii="Calibri" w:hAnsi="Calibri"/>
          <w:sz w:val="22"/>
          <w:szCs w:val="22"/>
        </w:rPr>
      </w:pPr>
      <w:r w:rsidRPr="00227A06">
        <w:rPr>
          <w:rFonts w:ascii="Calibri" w:hAnsi="Calibri"/>
          <w:sz w:val="22"/>
          <w:szCs w:val="22"/>
        </w:rPr>
        <w:t>Jeżeli w toku czynności odbioru końcowego przedmiotu umowy zostaną stwierdzone wady:</w:t>
      </w:r>
    </w:p>
    <w:p w14:paraId="5A3C35ED" w14:textId="77777777" w:rsidR="00337BC9" w:rsidRPr="00227A06" w:rsidRDefault="00337BC9" w:rsidP="00860804">
      <w:pPr>
        <w:numPr>
          <w:ilvl w:val="1"/>
          <w:numId w:val="58"/>
        </w:numPr>
        <w:tabs>
          <w:tab w:val="left" w:pos="426"/>
          <w:tab w:val="left" w:pos="993"/>
        </w:tabs>
        <w:ind w:left="879" w:hanging="312"/>
        <w:rPr>
          <w:rFonts w:ascii="Calibri" w:hAnsi="Calibri"/>
          <w:sz w:val="22"/>
          <w:szCs w:val="22"/>
        </w:rPr>
      </w:pPr>
      <w:r w:rsidRPr="00227A06">
        <w:rPr>
          <w:rFonts w:ascii="Calibri" w:hAnsi="Calibri"/>
          <w:sz w:val="22"/>
          <w:szCs w:val="22"/>
        </w:rPr>
        <w:t>nadające się do usunięcia, Zamawiający zażąda usunięcia wad, wyznaczając</w:t>
      </w:r>
      <w:r w:rsidRPr="00227A06">
        <w:rPr>
          <w:rFonts w:ascii="Calibri" w:hAnsi="Calibri"/>
          <w:sz w:val="22"/>
          <w:szCs w:val="22"/>
        </w:rPr>
        <w:br/>
        <w:t>odpowiedni termin; następnie dokona odbioru;</w:t>
      </w:r>
    </w:p>
    <w:p w14:paraId="52EDA5FB" w14:textId="77777777" w:rsidR="00337BC9" w:rsidRPr="00227A06" w:rsidRDefault="00337BC9" w:rsidP="00860804">
      <w:pPr>
        <w:numPr>
          <w:ilvl w:val="1"/>
          <w:numId w:val="58"/>
        </w:numPr>
        <w:tabs>
          <w:tab w:val="left" w:pos="426"/>
          <w:tab w:val="left" w:pos="993"/>
        </w:tabs>
        <w:ind w:left="879" w:hanging="312"/>
        <w:rPr>
          <w:rFonts w:ascii="Calibri" w:hAnsi="Calibri"/>
          <w:sz w:val="22"/>
          <w:szCs w:val="22"/>
        </w:rPr>
      </w:pPr>
      <w:r w:rsidRPr="00227A06">
        <w:rPr>
          <w:rFonts w:ascii="Calibri" w:hAnsi="Calibri"/>
          <w:sz w:val="22"/>
          <w:szCs w:val="22"/>
        </w:rPr>
        <w:t>nie nadające się do usunięcia, Zamawiający może:</w:t>
      </w:r>
    </w:p>
    <w:p w14:paraId="020562B5" w14:textId="77777777" w:rsidR="00337BC9" w:rsidRPr="00227A06" w:rsidRDefault="00337BC9" w:rsidP="00860804">
      <w:pPr>
        <w:numPr>
          <w:ilvl w:val="0"/>
          <w:numId w:val="59"/>
        </w:numPr>
        <w:tabs>
          <w:tab w:val="left" w:pos="180"/>
          <w:tab w:val="left" w:pos="426"/>
        </w:tabs>
        <w:ind w:left="1276" w:hanging="283"/>
        <w:textAlignment w:val="baseline"/>
        <w:rPr>
          <w:rFonts w:ascii="Calibri" w:hAnsi="Calibri"/>
          <w:lang w:eastAsia="ar-SA"/>
        </w:rPr>
      </w:pPr>
      <w:r w:rsidRPr="00227A06">
        <w:rPr>
          <w:rFonts w:ascii="Calibri" w:hAnsi="Calibri"/>
          <w:sz w:val="22"/>
          <w:szCs w:val="22"/>
        </w:rPr>
        <w:t>jeżeli wady umożliwiają użytkowanie przedmiotu umowy zgodnie z przeznaczeniem</w:t>
      </w:r>
      <w:r w:rsidRPr="00227A06">
        <w:rPr>
          <w:rFonts w:ascii="Calibri" w:hAnsi="Calibri"/>
          <w:sz w:val="22"/>
          <w:szCs w:val="22"/>
        </w:rPr>
        <w:br/>
        <w:t>- obniżyć wynagrodzenie Wykonawcy odpowiednio do utraconej wartości użytkowej i technicznej przedmiotu umowy,</w:t>
      </w:r>
    </w:p>
    <w:p w14:paraId="23A86909" w14:textId="77777777" w:rsidR="00337BC9" w:rsidRPr="00227A06" w:rsidRDefault="00337BC9" w:rsidP="00860804">
      <w:pPr>
        <w:numPr>
          <w:ilvl w:val="0"/>
          <w:numId w:val="59"/>
        </w:numPr>
        <w:tabs>
          <w:tab w:val="left" w:pos="180"/>
          <w:tab w:val="left" w:pos="426"/>
        </w:tabs>
        <w:ind w:left="1276" w:hanging="283"/>
        <w:textAlignment w:val="baseline"/>
        <w:rPr>
          <w:rFonts w:ascii="Calibri" w:hAnsi="Calibri"/>
          <w:sz w:val="22"/>
          <w:szCs w:val="22"/>
        </w:rPr>
      </w:pPr>
      <w:r w:rsidRPr="00227A06">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0ED2495A" w14:textId="77777777" w:rsidR="00337BC9" w:rsidRPr="00227A06" w:rsidRDefault="00337BC9" w:rsidP="00337BC9">
      <w:pPr>
        <w:tabs>
          <w:tab w:val="left" w:pos="426"/>
        </w:tabs>
        <w:spacing w:before="240" w:after="120"/>
        <w:jc w:val="center"/>
        <w:rPr>
          <w:rFonts w:ascii="Calibri" w:hAnsi="Calibri" w:cs="Arial"/>
          <w:sz w:val="22"/>
          <w:szCs w:val="22"/>
        </w:rPr>
      </w:pPr>
      <w:r w:rsidRPr="00227A06">
        <w:rPr>
          <w:rFonts w:ascii="Calibri" w:hAnsi="Calibri" w:cs="Arial"/>
          <w:b/>
          <w:bCs/>
          <w:sz w:val="22"/>
          <w:szCs w:val="22"/>
        </w:rPr>
        <w:t>§8</w:t>
      </w:r>
    </w:p>
    <w:p w14:paraId="3454CC53" w14:textId="77777777" w:rsidR="00337BC9"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Wykonawca na swój koszt ustanawia</w:t>
      </w:r>
      <w:r>
        <w:rPr>
          <w:rFonts w:ascii="Calibri" w:hAnsi="Calibri"/>
          <w:sz w:val="22"/>
          <w:szCs w:val="22"/>
        </w:rPr>
        <w:t>:</w:t>
      </w:r>
    </w:p>
    <w:p w14:paraId="342F62B2" w14:textId="77777777" w:rsidR="00337BC9" w:rsidRDefault="00337BC9" w:rsidP="00860804">
      <w:pPr>
        <w:numPr>
          <w:ilvl w:val="1"/>
          <w:numId w:val="60"/>
        </w:numPr>
        <w:tabs>
          <w:tab w:val="clear" w:pos="1440"/>
          <w:tab w:val="num" w:pos="993"/>
        </w:tabs>
        <w:spacing w:after="40"/>
        <w:ind w:left="993" w:hanging="426"/>
        <w:rPr>
          <w:rFonts w:ascii="Calibri" w:hAnsi="Calibri"/>
          <w:sz w:val="22"/>
          <w:szCs w:val="22"/>
        </w:rPr>
      </w:pPr>
      <w:r w:rsidRPr="00227A06">
        <w:rPr>
          <w:rFonts w:ascii="Calibri" w:hAnsi="Calibri"/>
          <w:sz w:val="22"/>
          <w:szCs w:val="22"/>
        </w:rPr>
        <w:t>Kierownika Budowy w osobie …………............................................., Nr uprawnień budowlanych …………………………… tel. kontaktowy ……..…………</w:t>
      </w:r>
    </w:p>
    <w:p w14:paraId="18EA18A3" w14:textId="77777777" w:rsidR="00337BC9" w:rsidRDefault="00337BC9" w:rsidP="00860804">
      <w:pPr>
        <w:numPr>
          <w:ilvl w:val="1"/>
          <w:numId w:val="60"/>
        </w:numPr>
        <w:tabs>
          <w:tab w:val="clear" w:pos="1440"/>
          <w:tab w:val="num" w:pos="993"/>
        </w:tabs>
        <w:spacing w:after="40"/>
        <w:ind w:left="993" w:hanging="426"/>
        <w:rPr>
          <w:rFonts w:ascii="Calibri" w:hAnsi="Calibri"/>
          <w:sz w:val="22"/>
          <w:szCs w:val="22"/>
        </w:rPr>
      </w:pPr>
      <w:r w:rsidRPr="005310E1">
        <w:rPr>
          <w:rFonts w:ascii="Calibri" w:hAnsi="Calibri"/>
          <w:sz w:val="22"/>
          <w:szCs w:val="22"/>
        </w:rPr>
        <w:t xml:space="preserve">Kierownika robót branży sanitarnej w </w:t>
      </w:r>
      <w:r w:rsidRPr="00227A06">
        <w:rPr>
          <w:rFonts w:ascii="Calibri" w:hAnsi="Calibri"/>
          <w:sz w:val="22"/>
          <w:szCs w:val="22"/>
        </w:rPr>
        <w:t>osobie …………............................................., Nr uprawnień budowlanych …………………………… tel. kontaktowy ……..…………</w:t>
      </w:r>
    </w:p>
    <w:p w14:paraId="67BFF41D" w14:textId="77777777" w:rsidR="00337BC9" w:rsidRPr="00227A06" w:rsidRDefault="00337BC9" w:rsidP="00860804">
      <w:pPr>
        <w:numPr>
          <w:ilvl w:val="1"/>
          <w:numId w:val="60"/>
        </w:numPr>
        <w:tabs>
          <w:tab w:val="clear" w:pos="1440"/>
          <w:tab w:val="num" w:pos="993"/>
        </w:tabs>
        <w:spacing w:after="40"/>
        <w:ind w:left="993" w:hanging="426"/>
        <w:rPr>
          <w:rFonts w:ascii="Calibri" w:hAnsi="Calibri"/>
          <w:sz w:val="22"/>
          <w:szCs w:val="22"/>
        </w:rPr>
      </w:pPr>
      <w:r w:rsidRPr="005310E1">
        <w:rPr>
          <w:rFonts w:ascii="Calibri" w:hAnsi="Calibri"/>
          <w:sz w:val="22"/>
          <w:szCs w:val="22"/>
        </w:rPr>
        <w:t xml:space="preserve">Kierownika robót branży elektrycznej w </w:t>
      </w:r>
      <w:r w:rsidRPr="00227A06">
        <w:rPr>
          <w:rFonts w:ascii="Calibri" w:hAnsi="Calibri"/>
          <w:sz w:val="22"/>
          <w:szCs w:val="22"/>
        </w:rPr>
        <w:t>osobie …………............................................., Nr uprawnień budowlanych …………………………… tel. kontaktowy ……..…………</w:t>
      </w:r>
    </w:p>
    <w:p w14:paraId="4A04E0A4" w14:textId="77777777" w:rsidR="00337BC9" w:rsidRPr="00227A06"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 xml:space="preserve">Obowiązki Kierownika Budowy określono w ustawie z dnia 7 lipca 1994r. Prawo budowlane (tekst jednolity Dz. U. z 2019r. poz. 1186 z </w:t>
      </w:r>
      <w:proofErr w:type="spellStart"/>
      <w:r w:rsidRPr="00227A06">
        <w:rPr>
          <w:rFonts w:ascii="Calibri" w:hAnsi="Calibri"/>
          <w:sz w:val="22"/>
          <w:szCs w:val="22"/>
        </w:rPr>
        <w:t>późn</w:t>
      </w:r>
      <w:proofErr w:type="spellEnd"/>
      <w:r w:rsidRPr="00227A06">
        <w:rPr>
          <w:rFonts w:ascii="Calibri" w:hAnsi="Calibri"/>
          <w:sz w:val="22"/>
          <w:szCs w:val="22"/>
        </w:rPr>
        <w:t xml:space="preserve">. zm.). </w:t>
      </w:r>
    </w:p>
    <w:p w14:paraId="382AC0D4" w14:textId="723201CC" w:rsidR="00337BC9" w:rsidRPr="00BC675C"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Kierownik budowy</w:t>
      </w:r>
      <w:r w:rsidR="00FC68C7">
        <w:rPr>
          <w:rFonts w:ascii="Calibri" w:hAnsi="Calibri"/>
          <w:sz w:val="22"/>
          <w:szCs w:val="22"/>
        </w:rPr>
        <w:t xml:space="preserve"> i kierownicy robót</w:t>
      </w:r>
      <w:r w:rsidRPr="00227A06">
        <w:rPr>
          <w:rFonts w:ascii="Calibri" w:hAnsi="Calibri"/>
          <w:sz w:val="22"/>
          <w:szCs w:val="22"/>
        </w:rPr>
        <w:t xml:space="preserve"> są zobowiązani uczestniczyć w naradach</w:t>
      </w:r>
      <w:r w:rsidR="00FC68C7">
        <w:rPr>
          <w:rFonts w:ascii="Calibri" w:hAnsi="Calibri"/>
          <w:sz w:val="22"/>
          <w:szCs w:val="22"/>
        </w:rPr>
        <w:t xml:space="preserve"> </w:t>
      </w:r>
      <w:r w:rsidRPr="00227A06">
        <w:rPr>
          <w:rFonts w:ascii="Calibri" w:hAnsi="Calibri"/>
          <w:sz w:val="22"/>
          <w:szCs w:val="22"/>
        </w:rPr>
        <w:t>koordynacyjnych.</w:t>
      </w:r>
    </w:p>
    <w:p w14:paraId="5B346945" w14:textId="57AB9341" w:rsidR="00337BC9" w:rsidRPr="00227A06"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W dniu przekazania placu budowy Wykonawca dostarczy oświadczenie kierownika budowy, o podjęciu obowiązków kierownika budowy</w:t>
      </w:r>
      <w:r>
        <w:rPr>
          <w:rFonts w:ascii="Calibri" w:hAnsi="Calibri"/>
          <w:sz w:val="22"/>
          <w:szCs w:val="22"/>
        </w:rPr>
        <w:t xml:space="preserve"> </w:t>
      </w:r>
      <w:r w:rsidRPr="00BC675C">
        <w:rPr>
          <w:rFonts w:ascii="Calibri" w:hAnsi="Calibri"/>
          <w:sz w:val="22"/>
          <w:szCs w:val="22"/>
        </w:rPr>
        <w:t xml:space="preserve">oraz oświadczenia kierowników robót o podjęciu </w:t>
      </w:r>
      <w:r w:rsidRPr="00BC675C">
        <w:rPr>
          <w:rFonts w:ascii="Calibri" w:hAnsi="Calibri"/>
          <w:sz w:val="22"/>
          <w:szCs w:val="22"/>
        </w:rPr>
        <w:lastRenderedPageBreak/>
        <w:t>obowiązków</w:t>
      </w:r>
      <w:r w:rsidR="002D5E8F">
        <w:rPr>
          <w:rFonts w:ascii="Calibri" w:hAnsi="Calibri"/>
          <w:sz w:val="22"/>
          <w:szCs w:val="22"/>
        </w:rPr>
        <w:t xml:space="preserve"> </w:t>
      </w:r>
      <w:r w:rsidR="002D5E8F" w:rsidRPr="00231E60">
        <w:rPr>
          <w:rFonts w:ascii="Calibri" w:hAnsi="Calibri"/>
          <w:sz w:val="22"/>
          <w:szCs w:val="22"/>
        </w:rPr>
        <w:t>wraz z kopiami uprawnień budowlanych oraz aktualnymi zaświadczeniami o przynależności do właściwej izby samorządu zawodowego</w:t>
      </w:r>
      <w:r w:rsidRPr="00BC675C">
        <w:rPr>
          <w:rFonts w:ascii="Calibri" w:hAnsi="Calibri"/>
          <w:sz w:val="22"/>
          <w:szCs w:val="22"/>
        </w:rPr>
        <w:t>.</w:t>
      </w:r>
    </w:p>
    <w:p w14:paraId="04B75742" w14:textId="77777777" w:rsidR="00337BC9" w:rsidRPr="00BC675C"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 xml:space="preserve">Wykonawca ma prawo z własnej inicjatywy dokonać zmiany kierownika budowy </w:t>
      </w:r>
      <w:r w:rsidRPr="00BC675C">
        <w:rPr>
          <w:rFonts w:ascii="Calibri" w:hAnsi="Calibri"/>
          <w:sz w:val="22"/>
          <w:szCs w:val="22"/>
        </w:rPr>
        <w:t>oraz kierowników robót</w:t>
      </w:r>
      <w:r>
        <w:rPr>
          <w:rFonts w:ascii="Calibri" w:hAnsi="Calibri"/>
          <w:sz w:val="22"/>
          <w:szCs w:val="22"/>
        </w:rPr>
        <w:t xml:space="preserve"> </w:t>
      </w:r>
      <w:r w:rsidRPr="00227A06">
        <w:rPr>
          <w:rFonts w:ascii="Calibri" w:hAnsi="Calibri"/>
          <w:sz w:val="22"/>
          <w:szCs w:val="22"/>
        </w:rPr>
        <w:t xml:space="preserve">za zgodą Zamawiającego. </w:t>
      </w:r>
    </w:p>
    <w:p w14:paraId="089B34A1" w14:textId="77777777" w:rsidR="00337BC9" w:rsidRPr="00227A06" w:rsidRDefault="00337BC9" w:rsidP="00860804">
      <w:pPr>
        <w:numPr>
          <w:ilvl w:val="0"/>
          <w:numId w:val="60"/>
        </w:numPr>
        <w:spacing w:after="40"/>
        <w:ind w:left="363" w:hanging="357"/>
        <w:rPr>
          <w:rFonts w:ascii="Calibri" w:hAnsi="Calibri"/>
        </w:rPr>
      </w:pPr>
      <w:r w:rsidRPr="00227A06">
        <w:rPr>
          <w:rFonts w:ascii="Calibri" w:hAnsi="Calibri"/>
          <w:sz w:val="22"/>
          <w:szCs w:val="22"/>
        </w:rPr>
        <w:t>Zamawiający może zażądać każdorazowo od Wykonawcy zmiany kierownika budowy</w:t>
      </w:r>
      <w:r>
        <w:rPr>
          <w:rFonts w:ascii="Calibri" w:hAnsi="Calibri"/>
          <w:sz w:val="22"/>
          <w:szCs w:val="22"/>
        </w:rPr>
        <w:t xml:space="preserve"> </w:t>
      </w:r>
      <w:r w:rsidRPr="00BC675C">
        <w:rPr>
          <w:rFonts w:ascii="Calibri" w:hAnsi="Calibri"/>
          <w:sz w:val="22"/>
          <w:szCs w:val="22"/>
        </w:rPr>
        <w:t>oraz kierowników robót</w:t>
      </w:r>
      <w:r w:rsidRPr="00227A06">
        <w:rPr>
          <w:rFonts w:ascii="Calibri" w:hAnsi="Calibri"/>
          <w:sz w:val="22"/>
          <w:szCs w:val="22"/>
        </w:rPr>
        <w:t xml:space="preserve"> jeżeli uzna, że nie wykonuj</w:t>
      </w:r>
      <w:r>
        <w:rPr>
          <w:rFonts w:ascii="Calibri" w:hAnsi="Calibri"/>
          <w:sz w:val="22"/>
          <w:szCs w:val="22"/>
        </w:rPr>
        <w:t>ą</w:t>
      </w:r>
      <w:r w:rsidRPr="00227A06">
        <w:rPr>
          <w:rFonts w:ascii="Calibri" w:hAnsi="Calibri"/>
          <w:sz w:val="22"/>
          <w:szCs w:val="22"/>
        </w:rPr>
        <w:t xml:space="preserve"> on</w:t>
      </w:r>
      <w:r>
        <w:rPr>
          <w:rFonts w:ascii="Calibri" w:hAnsi="Calibri"/>
          <w:sz w:val="22"/>
          <w:szCs w:val="22"/>
        </w:rPr>
        <w:t>i</w:t>
      </w:r>
      <w:r w:rsidRPr="00227A06">
        <w:rPr>
          <w:rFonts w:ascii="Calibri" w:hAnsi="Calibri"/>
          <w:sz w:val="22"/>
          <w:szCs w:val="22"/>
        </w:rPr>
        <w:t xml:space="preserve"> należycie swoich obowiązków. Wykonawca obowiązany jest dokonać zmiany </w:t>
      </w:r>
      <w:r>
        <w:rPr>
          <w:rFonts w:ascii="Calibri" w:hAnsi="Calibri"/>
          <w:sz w:val="22"/>
          <w:szCs w:val="22"/>
        </w:rPr>
        <w:t xml:space="preserve">tych osób </w:t>
      </w:r>
      <w:r w:rsidRPr="00227A06">
        <w:rPr>
          <w:rFonts w:ascii="Calibri" w:hAnsi="Calibri"/>
          <w:sz w:val="22"/>
          <w:szCs w:val="22"/>
        </w:rPr>
        <w:t xml:space="preserve">w terminie nie dłuższym niż 4 dni od daty złożenia wniosku przez Zamawiającego. </w:t>
      </w:r>
    </w:p>
    <w:p w14:paraId="453EBA10" w14:textId="77777777" w:rsidR="00337BC9"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 xml:space="preserve">Zamawiający wskaże Inspektora Nadzoru wpisem do dziennika budowy. </w:t>
      </w:r>
    </w:p>
    <w:p w14:paraId="1DE6C55F" w14:textId="38F87946" w:rsidR="002164C2" w:rsidRPr="00933E7E" w:rsidRDefault="002D5E8F" w:rsidP="00933E7E">
      <w:pPr>
        <w:numPr>
          <w:ilvl w:val="0"/>
          <w:numId w:val="60"/>
        </w:numPr>
        <w:spacing w:after="40"/>
        <w:ind w:left="363" w:hanging="357"/>
        <w:rPr>
          <w:rFonts w:ascii="Calibri" w:hAnsi="Calibri"/>
          <w:sz w:val="22"/>
          <w:szCs w:val="22"/>
        </w:rPr>
      </w:pPr>
      <w:r w:rsidRPr="00933E7E">
        <w:rPr>
          <w:rFonts w:ascii="Calibri" w:hAnsi="Calibri"/>
          <w:sz w:val="22"/>
          <w:szCs w:val="22"/>
        </w:rPr>
        <w:t xml:space="preserve">W przypadku </w:t>
      </w:r>
      <w:r w:rsidR="002164C2" w:rsidRPr="00933E7E">
        <w:rPr>
          <w:rFonts w:ascii="Calibri" w:hAnsi="Calibri"/>
          <w:sz w:val="22"/>
          <w:szCs w:val="22"/>
        </w:rPr>
        <w:t>upływu</w:t>
      </w:r>
      <w:r w:rsidRPr="00933E7E">
        <w:rPr>
          <w:rFonts w:ascii="Calibri" w:hAnsi="Calibri"/>
          <w:sz w:val="22"/>
          <w:szCs w:val="22"/>
        </w:rPr>
        <w:t xml:space="preserve"> terminu ważności </w:t>
      </w:r>
      <w:r w:rsidR="002164C2" w:rsidRPr="00933E7E">
        <w:rPr>
          <w:rFonts w:ascii="Calibri" w:hAnsi="Calibri"/>
          <w:sz w:val="22"/>
          <w:szCs w:val="22"/>
        </w:rPr>
        <w:t xml:space="preserve">zaświadczenia o przynależności do właściwej izby samorządu zawodowego </w:t>
      </w:r>
      <w:r w:rsidRPr="00933E7E">
        <w:rPr>
          <w:rFonts w:ascii="Calibri" w:hAnsi="Calibri"/>
          <w:sz w:val="22"/>
          <w:szCs w:val="22"/>
        </w:rPr>
        <w:t xml:space="preserve">kierownik budowy oraz kierownicy robót zobowiązani są </w:t>
      </w:r>
      <w:r w:rsidR="002164C2" w:rsidRPr="00933E7E">
        <w:rPr>
          <w:rFonts w:ascii="Calibri" w:hAnsi="Calibri"/>
          <w:sz w:val="22"/>
          <w:szCs w:val="22"/>
        </w:rPr>
        <w:t xml:space="preserve">niezwłocznie </w:t>
      </w:r>
      <w:r w:rsidRPr="00933E7E">
        <w:rPr>
          <w:rFonts w:ascii="Calibri" w:hAnsi="Calibri"/>
          <w:sz w:val="22"/>
          <w:szCs w:val="22"/>
        </w:rPr>
        <w:t xml:space="preserve">dostarczyć </w:t>
      </w:r>
      <w:r w:rsidR="002164C2" w:rsidRPr="00933E7E">
        <w:rPr>
          <w:rFonts w:ascii="Calibri" w:hAnsi="Calibri"/>
          <w:sz w:val="22"/>
          <w:szCs w:val="22"/>
        </w:rPr>
        <w:t xml:space="preserve">Zamawiającemu bez odrębnego wezwania </w:t>
      </w:r>
      <w:r w:rsidRPr="00933E7E">
        <w:rPr>
          <w:rFonts w:ascii="Calibri" w:hAnsi="Calibri"/>
          <w:sz w:val="22"/>
          <w:szCs w:val="22"/>
        </w:rPr>
        <w:t>aktualne zaświadczenia</w:t>
      </w:r>
      <w:r w:rsidR="002164C2" w:rsidRPr="00933E7E">
        <w:rPr>
          <w:rFonts w:ascii="Calibri" w:hAnsi="Calibri"/>
          <w:sz w:val="22"/>
          <w:szCs w:val="22"/>
        </w:rPr>
        <w:t xml:space="preserve">. </w:t>
      </w:r>
    </w:p>
    <w:p w14:paraId="1274CCC9" w14:textId="392E9B23" w:rsidR="00337BC9" w:rsidRPr="002164C2" w:rsidRDefault="00337BC9" w:rsidP="002164C2">
      <w:pPr>
        <w:tabs>
          <w:tab w:val="left" w:pos="426"/>
        </w:tabs>
        <w:spacing w:before="240" w:after="120"/>
        <w:jc w:val="center"/>
        <w:rPr>
          <w:rFonts w:ascii="Calibri" w:hAnsi="Calibri" w:cs="Arial"/>
          <w:b/>
          <w:bCs/>
          <w:sz w:val="22"/>
          <w:szCs w:val="22"/>
        </w:rPr>
      </w:pPr>
      <w:r w:rsidRPr="00227A06">
        <w:rPr>
          <w:rFonts w:ascii="Calibri" w:hAnsi="Calibri" w:cs="Arial"/>
          <w:b/>
          <w:bCs/>
          <w:sz w:val="22"/>
          <w:szCs w:val="22"/>
        </w:rPr>
        <w:t>§9</w:t>
      </w:r>
    </w:p>
    <w:p w14:paraId="25E0EDBF" w14:textId="037BD384" w:rsidR="00337BC9" w:rsidRPr="00227A06" w:rsidRDefault="00337BC9" w:rsidP="00860804">
      <w:pPr>
        <w:widowControl w:val="0"/>
        <w:numPr>
          <w:ilvl w:val="0"/>
          <w:numId w:val="61"/>
        </w:numPr>
        <w:tabs>
          <w:tab w:val="left" w:pos="426"/>
        </w:tabs>
        <w:spacing w:after="40" w:line="280" w:lineRule="atLeast"/>
        <w:ind w:left="431" w:hanging="431"/>
        <w:rPr>
          <w:rFonts w:ascii="Calibri" w:hAnsi="Calibri" w:cs="Arial"/>
          <w:sz w:val="22"/>
          <w:szCs w:val="22"/>
        </w:rPr>
      </w:pPr>
      <w:r w:rsidRPr="00227A06">
        <w:rPr>
          <w:rFonts w:ascii="Calibri" w:hAnsi="Calibri" w:cs="Arial"/>
          <w:sz w:val="22"/>
          <w:szCs w:val="22"/>
        </w:rPr>
        <w:t>Wykonawca ponosi wobec Zamawiającego odpowiedzialność z tytułu gwarancji jakości i rękojmi za wady przedmiotu umowy przez okres ….. miesięcy licząc od dnia podpisania bez</w:t>
      </w:r>
      <w:r w:rsidRPr="00227A06">
        <w:rPr>
          <w:rFonts w:ascii="Calibri" w:hAnsi="Calibri" w:cs="Arial"/>
          <w:sz w:val="22"/>
          <w:szCs w:val="22"/>
        </w:rPr>
        <w:br/>
        <w:t xml:space="preserve">zastrzeżeń protokołu odbioru końcowego. </w:t>
      </w:r>
    </w:p>
    <w:p w14:paraId="410D911A" w14:textId="77777777" w:rsidR="00337BC9" w:rsidRPr="00227A06" w:rsidRDefault="00337BC9" w:rsidP="00860804">
      <w:pPr>
        <w:widowControl w:val="0"/>
        <w:numPr>
          <w:ilvl w:val="0"/>
          <w:numId w:val="61"/>
        </w:numPr>
        <w:tabs>
          <w:tab w:val="left" w:pos="426"/>
        </w:tabs>
        <w:spacing w:after="40" w:line="280" w:lineRule="atLeast"/>
        <w:ind w:left="431" w:hanging="431"/>
        <w:rPr>
          <w:rFonts w:ascii="Calibri" w:hAnsi="Calibri" w:cs="Arial"/>
          <w:sz w:val="22"/>
          <w:szCs w:val="22"/>
        </w:rPr>
      </w:pPr>
      <w:r w:rsidRPr="00227A06">
        <w:rPr>
          <w:rFonts w:ascii="Calibri" w:hAnsi="Calibri" w:cs="Arial"/>
          <w:sz w:val="22"/>
          <w:szCs w:val="22"/>
        </w:rPr>
        <w:t>Wykonawca jest zobowiązany dostarczyć Zamawiającemu niezbędny dokument gwarancyjny zgodny z załącznikiem do umowy w dacie odbioru końcowego.</w:t>
      </w:r>
    </w:p>
    <w:p w14:paraId="40846EAF" w14:textId="77777777" w:rsidR="00337BC9" w:rsidRPr="00227A06" w:rsidRDefault="00337BC9" w:rsidP="00860804">
      <w:pPr>
        <w:widowControl w:val="0"/>
        <w:numPr>
          <w:ilvl w:val="0"/>
          <w:numId w:val="61"/>
        </w:numPr>
        <w:tabs>
          <w:tab w:val="left" w:pos="426"/>
        </w:tabs>
        <w:spacing w:after="40"/>
        <w:ind w:left="425" w:hanging="357"/>
        <w:rPr>
          <w:rFonts w:ascii="Calibri" w:hAnsi="Calibri"/>
          <w:lang w:eastAsia="ar-SA"/>
        </w:rPr>
      </w:pPr>
      <w:r w:rsidRPr="00227A06">
        <w:rPr>
          <w:rFonts w:ascii="Calibri" w:hAnsi="Calibri" w:cs="Arial"/>
          <w:sz w:val="22"/>
          <w:szCs w:val="22"/>
        </w:rPr>
        <w:t>Wykonawca zobowiązuje się do usunięcia zgłaszanych na piśmie przez Zamawiającego wad</w:t>
      </w:r>
      <w:r w:rsidRPr="00227A06">
        <w:rPr>
          <w:rFonts w:ascii="Calibri" w:hAnsi="Calibri" w:cs="Arial"/>
          <w:sz w:val="22"/>
          <w:szCs w:val="22"/>
        </w:rPr>
        <w:br/>
        <w:t>w terminach, wyznaczonych przez Zamawiającego.</w:t>
      </w:r>
    </w:p>
    <w:p w14:paraId="3396FA0E"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 xml:space="preserve">Jeżeli usunięcie wad ze względów technicznych nie jest możliwe w terminie o którym mowa w ust. </w:t>
      </w:r>
      <w:r>
        <w:rPr>
          <w:rFonts w:ascii="Calibri" w:hAnsi="Calibri" w:cs="Arial"/>
          <w:sz w:val="22"/>
          <w:szCs w:val="22"/>
        </w:rPr>
        <w:t>3</w:t>
      </w:r>
      <w:r w:rsidRPr="00227A06">
        <w:rPr>
          <w:rFonts w:ascii="Calibri" w:hAnsi="Calibri" w:cs="Arial"/>
          <w:sz w:val="22"/>
          <w:szCs w:val="22"/>
        </w:rPr>
        <w:t>, Wykonawca jest zobowiązany powiadomić o tym pisemnie Zamawiającego. Zamawiający wyznaczy nowy termin, z uwzględnieniem możliwości technologicznych.</w:t>
      </w:r>
    </w:p>
    <w:p w14:paraId="4203B3B1"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Niedotrzymanie przez Wykonawcę wyznaczonego terminu będzie zakwalifikowane jako odmowa usunięcia wad.</w:t>
      </w:r>
    </w:p>
    <w:p w14:paraId="23116784"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 xml:space="preserve">W przypadku odmowy usunięcia wad przez Wykonawcę lub nie wywiązywanie się z terminów, o których mowa w ust. </w:t>
      </w:r>
      <w:r>
        <w:rPr>
          <w:rFonts w:ascii="Calibri" w:hAnsi="Calibri" w:cs="Arial"/>
          <w:sz w:val="22"/>
          <w:szCs w:val="22"/>
        </w:rPr>
        <w:t>3</w:t>
      </w:r>
      <w:r w:rsidRPr="00227A06">
        <w:rPr>
          <w:rFonts w:ascii="Calibri" w:hAnsi="Calibri" w:cs="Arial"/>
          <w:sz w:val="22"/>
          <w:szCs w:val="22"/>
        </w:rPr>
        <w:t xml:space="preserve"> i </w:t>
      </w:r>
      <w:r>
        <w:rPr>
          <w:rFonts w:ascii="Calibri" w:hAnsi="Calibri" w:cs="Arial"/>
          <w:sz w:val="22"/>
          <w:szCs w:val="22"/>
        </w:rPr>
        <w:t>4</w:t>
      </w:r>
      <w:r w:rsidRPr="00227A06">
        <w:rPr>
          <w:rFonts w:ascii="Calibri" w:hAnsi="Calibri" w:cs="Arial"/>
          <w:sz w:val="22"/>
          <w:szCs w:val="22"/>
        </w:rPr>
        <w:t>, Zamawiający bez dodatkowego wezwania zleci usunięcie tych wad innemu podmiotowi, obciążając kosztami Wykonawcę lub jeżeli sytuacja ta ma miejsce w okresie rękojmi potrącając te koszty z kwoty zabezpieczenia należytego wykonania umowy.</w:t>
      </w:r>
    </w:p>
    <w:p w14:paraId="6DBD011A" w14:textId="77777777" w:rsidR="00337BC9" w:rsidRPr="00227A06" w:rsidRDefault="00337BC9" w:rsidP="00860804">
      <w:pPr>
        <w:widowControl w:val="0"/>
        <w:numPr>
          <w:ilvl w:val="0"/>
          <w:numId w:val="61"/>
        </w:numPr>
        <w:tabs>
          <w:tab w:val="left" w:pos="426"/>
        </w:tabs>
        <w:spacing w:after="40"/>
        <w:ind w:left="425" w:hanging="357"/>
        <w:rPr>
          <w:rFonts w:ascii="Calibri" w:hAnsi="Calibri"/>
        </w:rPr>
      </w:pPr>
      <w:r w:rsidRPr="00227A06">
        <w:rPr>
          <w:rFonts w:ascii="Calibri" w:hAnsi="Calibri" w:cs="Arial"/>
          <w:sz w:val="22"/>
          <w:szCs w:val="22"/>
        </w:rPr>
        <w:t>Na okoliczność usunięcia wad lub usterek spisuje się protokół z udziałem Wykonawcy</w:t>
      </w:r>
      <w:r w:rsidRPr="00227A06">
        <w:rPr>
          <w:rFonts w:ascii="Calibri" w:hAnsi="Calibri" w:cs="Arial"/>
          <w:sz w:val="22"/>
          <w:szCs w:val="22"/>
        </w:rPr>
        <w:br/>
        <w:t>i Zamawiającego.</w:t>
      </w:r>
    </w:p>
    <w:p w14:paraId="06E02D99"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Stwierdzenie usunięcia wad powinno nastąpić nie później niż w ciągu 3 dni od daty zawiadomienia Zamawiającego przez Wykonawcę o dokonaniu naprawy.</w:t>
      </w:r>
    </w:p>
    <w:p w14:paraId="6141F077"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W razie stwierdzenia przez Zamawiającego wad, okres gwarancji zostanie wydłużony o okres</w:t>
      </w:r>
      <w:r w:rsidRPr="00227A06">
        <w:rPr>
          <w:rFonts w:ascii="Calibri" w:hAnsi="Calibri" w:cs="Arial"/>
          <w:sz w:val="22"/>
          <w:szCs w:val="22"/>
        </w:rPr>
        <w:br/>
        <w:t>pomiędzy datą zawiadomienia Wykonawcy o stwierdzeniu wad lub usterek, a datą ich usunięcia.</w:t>
      </w:r>
    </w:p>
    <w:p w14:paraId="39B2F3AD" w14:textId="77777777" w:rsidR="00337BC9" w:rsidRPr="00227A06" w:rsidRDefault="00337BC9" w:rsidP="00337BC9">
      <w:pPr>
        <w:widowControl w:val="0"/>
        <w:tabs>
          <w:tab w:val="left" w:pos="426"/>
        </w:tabs>
        <w:spacing w:after="40"/>
        <w:ind w:left="425" w:firstLine="0"/>
        <w:rPr>
          <w:rFonts w:ascii="Calibri" w:hAnsi="Calibri" w:cs="Arial"/>
          <w:sz w:val="22"/>
          <w:szCs w:val="22"/>
        </w:rPr>
      </w:pPr>
      <w:r w:rsidRPr="00227A06">
        <w:rPr>
          <w:rFonts w:ascii="Calibri" w:hAnsi="Calibri" w:cs="Arial"/>
          <w:sz w:val="22"/>
          <w:szCs w:val="22"/>
        </w:rPr>
        <w:t xml:space="preserve">Wykonanie robót w zastępstwie Wykonawcy w sytuacji wymienionej w punkcie </w:t>
      </w:r>
      <w:r>
        <w:rPr>
          <w:rFonts w:ascii="Calibri" w:hAnsi="Calibri" w:cs="Arial"/>
          <w:sz w:val="22"/>
          <w:szCs w:val="22"/>
        </w:rPr>
        <w:t>6</w:t>
      </w:r>
      <w:r w:rsidRPr="00227A06">
        <w:rPr>
          <w:rFonts w:ascii="Calibri" w:hAnsi="Calibri" w:cs="Arial"/>
          <w:sz w:val="22"/>
          <w:szCs w:val="22"/>
        </w:rPr>
        <w:t xml:space="preserve"> nie ogranicza zakresu i terminów gwarancji i rękojmi.</w:t>
      </w:r>
    </w:p>
    <w:p w14:paraId="213B03A6" w14:textId="406E31B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 xml:space="preserve">Zamawiający będzie dokonywał w okresie gwarancji przeglądów z tytułu gwarancji z udziałem Wykonawcy nie rzadziej niż raz w roku, a także w miarę potrzeb. </w:t>
      </w:r>
    </w:p>
    <w:p w14:paraId="7007BBF0" w14:textId="77777777" w:rsidR="00337BC9" w:rsidRPr="00227A06" w:rsidRDefault="00337BC9" w:rsidP="00860804">
      <w:pPr>
        <w:widowControl w:val="0"/>
        <w:numPr>
          <w:ilvl w:val="0"/>
          <w:numId w:val="61"/>
        </w:numPr>
        <w:tabs>
          <w:tab w:val="left" w:pos="426"/>
        </w:tabs>
        <w:spacing w:after="40"/>
        <w:ind w:left="425" w:hanging="357"/>
        <w:rPr>
          <w:rFonts w:ascii="Calibri" w:hAnsi="Calibri"/>
          <w:lang w:eastAsia="ar-SA"/>
        </w:rPr>
      </w:pPr>
      <w:r w:rsidRPr="00227A06">
        <w:rPr>
          <w:rFonts w:ascii="Calibri" w:hAnsi="Calibri" w:cs="Arial"/>
          <w:sz w:val="22"/>
          <w:szCs w:val="22"/>
        </w:rPr>
        <w:t>Zamawiający przed upływem okresu rękojmi wyznaczy termin przeglądu gwarancyjnego,</w:t>
      </w:r>
      <w:r w:rsidRPr="00227A06">
        <w:rPr>
          <w:rFonts w:ascii="Calibri" w:hAnsi="Calibri" w:cs="Arial"/>
          <w:sz w:val="22"/>
          <w:szCs w:val="22"/>
        </w:rPr>
        <w:br/>
        <w:t>zawiadamiając o terminie Wykonawcę i Inspektora nadzoru.</w:t>
      </w:r>
    </w:p>
    <w:p w14:paraId="73C1CEB6" w14:textId="77777777" w:rsidR="00337BC9" w:rsidRPr="00227A06" w:rsidRDefault="00337BC9" w:rsidP="00860804">
      <w:pPr>
        <w:widowControl w:val="0"/>
        <w:numPr>
          <w:ilvl w:val="0"/>
          <w:numId w:val="61"/>
        </w:numPr>
        <w:tabs>
          <w:tab w:val="left" w:pos="426"/>
        </w:tabs>
        <w:spacing w:after="40"/>
        <w:ind w:left="425" w:hanging="357"/>
        <w:rPr>
          <w:rFonts w:ascii="Calibri" w:hAnsi="Calibri"/>
        </w:rPr>
      </w:pPr>
      <w:r w:rsidRPr="00227A06">
        <w:rPr>
          <w:rFonts w:ascii="Calibri" w:hAnsi="Calibri" w:cs="Arial"/>
          <w:sz w:val="22"/>
          <w:szCs w:val="22"/>
        </w:rPr>
        <w:t>Odbiór pogwarancyjny odbędzie się na wniosek Zamawiającego. Termin odbioru Zamawiający zobowiązany jest wyznaczyć na 30 dni przed upływem okresu gwarancji i zawiadomić o nim</w:t>
      </w:r>
      <w:r w:rsidRPr="00227A06">
        <w:rPr>
          <w:rFonts w:ascii="Calibri" w:hAnsi="Calibri" w:cs="Arial"/>
          <w:sz w:val="22"/>
          <w:szCs w:val="22"/>
        </w:rPr>
        <w:br/>
        <w:t>Wykonawcę co najmniej 7 dni przed wyznaczona datą odbioru. Protokół odbioru sporządza</w:t>
      </w:r>
      <w:r w:rsidRPr="00227A06">
        <w:rPr>
          <w:rFonts w:ascii="Calibri" w:hAnsi="Calibri" w:cs="Arial"/>
          <w:sz w:val="22"/>
          <w:szCs w:val="22"/>
        </w:rPr>
        <w:br/>
        <w:t>Zamawiający i doręcza go Wykonawcy w dniu dokonania odbioru. W przypadku stwierdzenia wad lub usterek Wykonawca zobowiązuje się do usunięcia tych wad lub usterek w terminie</w:t>
      </w:r>
      <w:r w:rsidRPr="00227A06">
        <w:rPr>
          <w:rFonts w:ascii="Calibri" w:hAnsi="Calibri" w:cs="Arial"/>
          <w:sz w:val="22"/>
          <w:szCs w:val="22"/>
        </w:rPr>
        <w:br/>
        <w:t xml:space="preserve">14 dni od daty przeglądu. Koszty naprawy wad i usterek ujawnionych przy odbiorze i spisanych w protokole ponosi Wykonawca. </w:t>
      </w:r>
    </w:p>
    <w:p w14:paraId="6D2404F0" w14:textId="77777777" w:rsidR="00337BC9" w:rsidRPr="00227A06" w:rsidRDefault="00337BC9" w:rsidP="00860804">
      <w:pPr>
        <w:widowControl w:val="0"/>
        <w:numPr>
          <w:ilvl w:val="0"/>
          <w:numId w:val="61"/>
        </w:numPr>
        <w:tabs>
          <w:tab w:val="left" w:pos="426"/>
        </w:tabs>
        <w:spacing w:after="40"/>
        <w:ind w:left="425" w:hanging="357"/>
        <w:rPr>
          <w:rFonts w:ascii="Calibri" w:hAnsi="Calibri"/>
        </w:rPr>
      </w:pPr>
      <w:r w:rsidRPr="00227A06">
        <w:rPr>
          <w:rFonts w:ascii="Calibri" w:hAnsi="Calibri" w:cs="Arial"/>
          <w:sz w:val="22"/>
          <w:szCs w:val="22"/>
        </w:rPr>
        <w:lastRenderedPageBreak/>
        <w:t>Po usunięciu wszystkich stwierdzonych usterek, Zamawiający podpisze protokół odbioru</w:t>
      </w:r>
      <w:r w:rsidRPr="00227A06">
        <w:rPr>
          <w:rFonts w:ascii="Calibri" w:hAnsi="Calibri" w:cs="Arial"/>
          <w:sz w:val="22"/>
          <w:szCs w:val="22"/>
        </w:rPr>
        <w:br/>
        <w:t>pogwarancyjnego.</w:t>
      </w:r>
    </w:p>
    <w:p w14:paraId="19DE6FE3"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Udzielone rękojmia i gwarancja nie naruszają prawa Zamawiającego do dochodzenia roszczeń o naprawienie szkody na zasadach określonych w Kodeksie cywilnym.</w:t>
      </w:r>
    </w:p>
    <w:p w14:paraId="05772552" w14:textId="77777777" w:rsidR="00337BC9" w:rsidRPr="00227A06" w:rsidRDefault="00337BC9" w:rsidP="00337BC9">
      <w:pPr>
        <w:tabs>
          <w:tab w:val="left" w:pos="1130"/>
          <w:tab w:val="center" w:pos="5017"/>
        </w:tabs>
        <w:spacing w:before="240" w:after="120"/>
        <w:jc w:val="center"/>
        <w:rPr>
          <w:rFonts w:ascii="Calibri" w:hAnsi="Calibri" w:cs="Arial"/>
          <w:b/>
          <w:bCs/>
          <w:sz w:val="22"/>
          <w:szCs w:val="22"/>
        </w:rPr>
      </w:pPr>
      <w:r w:rsidRPr="00227A06">
        <w:rPr>
          <w:rFonts w:ascii="Calibri" w:hAnsi="Calibri" w:cs="Arial"/>
          <w:b/>
          <w:bCs/>
          <w:sz w:val="22"/>
          <w:szCs w:val="22"/>
        </w:rPr>
        <w:t>§10</w:t>
      </w:r>
    </w:p>
    <w:p w14:paraId="46DF63B3" w14:textId="77777777" w:rsidR="00337BC9" w:rsidRPr="00227A06" w:rsidRDefault="00337BC9" w:rsidP="00337BC9">
      <w:pPr>
        <w:spacing w:after="120"/>
        <w:ind w:hanging="426"/>
        <w:jc w:val="center"/>
        <w:rPr>
          <w:rFonts w:ascii="Calibri" w:hAnsi="Calibri"/>
          <w:b/>
          <w:i/>
          <w:sz w:val="22"/>
          <w:szCs w:val="22"/>
        </w:rPr>
      </w:pPr>
      <w:r w:rsidRPr="00227A06">
        <w:rPr>
          <w:rFonts w:ascii="Calibri" w:hAnsi="Calibri"/>
          <w:b/>
          <w:i/>
          <w:sz w:val="22"/>
          <w:szCs w:val="22"/>
        </w:rPr>
        <w:t xml:space="preserve"> (dotyczy Wykonawcy, który powierzy wykonanie części zamówienia, podwykonawcy)</w:t>
      </w:r>
    </w:p>
    <w:p w14:paraId="0300AA9D" w14:textId="77777777" w:rsidR="00337BC9" w:rsidRPr="00227A06" w:rsidRDefault="00337BC9" w:rsidP="00860804">
      <w:pPr>
        <w:numPr>
          <w:ilvl w:val="0"/>
          <w:numId w:val="62"/>
        </w:numPr>
        <w:spacing w:after="40" w:line="240" w:lineRule="atLeast"/>
        <w:rPr>
          <w:rFonts w:ascii="Calibri" w:hAnsi="Calibri"/>
          <w:sz w:val="22"/>
          <w:szCs w:val="22"/>
        </w:rPr>
      </w:pPr>
      <w:r w:rsidRPr="00227A06">
        <w:rPr>
          <w:rFonts w:ascii="Calibri" w:hAnsi="Calibri"/>
          <w:sz w:val="22"/>
          <w:szCs w:val="22"/>
        </w:rPr>
        <w:t>Wykonawca powierzy Podwykonawcom wykonanie następujących robót budowlanych</w:t>
      </w:r>
      <w:r w:rsidRPr="00227A06">
        <w:rPr>
          <w:rFonts w:ascii="Calibri" w:hAnsi="Calibri"/>
          <w:sz w:val="22"/>
          <w:szCs w:val="22"/>
        </w:rPr>
        <w:br/>
        <w:t>stanowiących przedmiot umowy:………………………………………………………………………………………………….</w:t>
      </w:r>
    </w:p>
    <w:p w14:paraId="4B9E01AE" w14:textId="77777777" w:rsidR="00337BC9" w:rsidRPr="00227A06" w:rsidRDefault="00337BC9" w:rsidP="00860804">
      <w:pPr>
        <w:numPr>
          <w:ilvl w:val="0"/>
          <w:numId w:val="62"/>
        </w:numPr>
        <w:spacing w:after="40"/>
        <w:rPr>
          <w:rFonts w:ascii="Calibri" w:hAnsi="Calibri"/>
          <w:sz w:val="22"/>
          <w:szCs w:val="22"/>
        </w:rPr>
      </w:pPr>
      <w:r w:rsidRPr="00227A06">
        <w:rPr>
          <w:rFonts w:ascii="Calibri" w:hAnsi="Calibri"/>
          <w:sz w:val="22"/>
          <w:szCs w:val="22"/>
        </w:rPr>
        <w:t>Wykonawca, podwykonawca lub dalszy podwykonawca zamówienia na roboty budowlane</w:t>
      </w:r>
      <w:r w:rsidRPr="00227A06">
        <w:rPr>
          <w:rFonts w:ascii="Calibri" w:hAnsi="Calibri"/>
          <w:sz w:val="22"/>
          <w:szCs w:val="22"/>
        </w:rPr>
        <w:br/>
        <w:t>zamierzający zawrzeć umowę o podwykonawstwo, której przedmiotem są roboty budowlane, jest obowiązany, w trakcie realizacji zamówienia publicznego na roboty budowlane, do</w:t>
      </w:r>
      <w:r w:rsidRPr="00227A06">
        <w:rPr>
          <w:rFonts w:ascii="Calibri" w:hAnsi="Calibri"/>
          <w:sz w:val="22"/>
          <w:szCs w:val="22"/>
        </w:rPr>
        <w:br/>
        <w:t>przedłożenia Zamawiającemu projektu tej umowy, przy czym podwykonawca lub dalszy</w:t>
      </w:r>
      <w:r w:rsidRPr="00227A06">
        <w:rPr>
          <w:rFonts w:ascii="Calibri" w:hAnsi="Calibri"/>
          <w:sz w:val="22"/>
          <w:szCs w:val="22"/>
        </w:rPr>
        <w:br/>
        <w:t>podwykonawca jest obowiązany dołączyć zgodę Wykonawcy na zawarcie umowy</w:t>
      </w:r>
      <w:r w:rsidRPr="00227A06">
        <w:rPr>
          <w:rFonts w:ascii="Calibri" w:hAnsi="Calibri"/>
          <w:sz w:val="22"/>
          <w:szCs w:val="22"/>
        </w:rPr>
        <w:br/>
        <w:t xml:space="preserve">o podwykonawstwo o treści zgodnej z projektem umowy. </w:t>
      </w:r>
    </w:p>
    <w:p w14:paraId="07B35658" w14:textId="77777777" w:rsidR="00337BC9" w:rsidRPr="00227A06" w:rsidRDefault="00337BC9" w:rsidP="00860804">
      <w:pPr>
        <w:numPr>
          <w:ilvl w:val="0"/>
          <w:numId w:val="62"/>
        </w:numPr>
        <w:spacing w:after="40"/>
        <w:rPr>
          <w:rFonts w:ascii="Calibri" w:hAnsi="Calibri"/>
          <w:sz w:val="22"/>
          <w:szCs w:val="22"/>
        </w:rPr>
      </w:pPr>
      <w:r w:rsidRPr="00227A06">
        <w:rPr>
          <w:rFonts w:ascii="Calibri" w:hAnsi="Calibri"/>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06042831" w14:textId="77777777" w:rsidR="00337BC9" w:rsidRPr="00227A06" w:rsidRDefault="00337BC9" w:rsidP="00860804">
      <w:pPr>
        <w:numPr>
          <w:ilvl w:val="0"/>
          <w:numId w:val="62"/>
        </w:numPr>
        <w:spacing w:after="40"/>
        <w:rPr>
          <w:rFonts w:ascii="Calibri" w:hAnsi="Calibri"/>
          <w:sz w:val="22"/>
          <w:szCs w:val="22"/>
        </w:rPr>
      </w:pPr>
      <w:r w:rsidRPr="00227A06">
        <w:rPr>
          <w:rFonts w:ascii="Calibri" w:hAnsi="Calibri"/>
          <w:sz w:val="22"/>
          <w:szCs w:val="22"/>
        </w:rPr>
        <w:t>Termin zapłaty wynagrodzenia podwykonawcy lub dalszemu podwykonawcy przewidziany</w:t>
      </w:r>
      <w:r w:rsidRPr="00227A06">
        <w:rPr>
          <w:rFonts w:ascii="Calibri" w:hAnsi="Calibr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8869872" w14:textId="77777777" w:rsidR="00337BC9" w:rsidRPr="00227A06" w:rsidRDefault="00337BC9" w:rsidP="00860804">
      <w:pPr>
        <w:numPr>
          <w:ilvl w:val="0"/>
          <w:numId w:val="62"/>
        </w:numPr>
        <w:spacing w:after="40"/>
        <w:rPr>
          <w:rFonts w:ascii="Calibri" w:hAnsi="Calibri"/>
          <w:sz w:val="22"/>
          <w:szCs w:val="22"/>
        </w:rPr>
      </w:pPr>
      <w:r w:rsidRPr="00227A06">
        <w:rPr>
          <w:rFonts w:ascii="Calibri" w:hAnsi="Calibri"/>
          <w:sz w:val="22"/>
          <w:szCs w:val="22"/>
        </w:rPr>
        <w:t xml:space="preserve">Zamawiający w terminie 7 dni, od daty wpływu do Zamawiającego, zgłasza w formie pisemnej zastrzeżenia do projektu umowy o podwykonawstwo której przedmiotem są roboty budowlane gdy: </w:t>
      </w:r>
    </w:p>
    <w:p w14:paraId="0E93338B"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zapisy umowy nie spełniają wymagań określonych w specyfikacji istotnych warunków zamówienia;</w:t>
      </w:r>
    </w:p>
    <w:p w14:paraId="402D2513"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zakres robót budowlanych, dostaw lub usług powierzonych podwykonawcy nie jest tożsamy z umową między Zamawiającym a Wykonawcą;</w:t>
      </w:r>
    </w:p>
    <w:p w14:paraId="1EF431FB"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192E2920"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termin wykonania umowy o podwykonawstwo wykracza poza termin wykonania wskazany w § 4 ust. 1;</w:t>
      </w:r>
    </w:p>
    <w:p w14:paraId="1AEC7A48"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umowa zawiera zapisy uzależniające dokonanie zapłaty na rzecz podwykonawcy od zapłaty przez Zamawiającego należności Wykonawcy;</w:t>
      </w:r>
    </w:p>
    <w:p w14:paraId="7D1BE4D5"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umowa zawiera zapisy dotyczące sposobu rozliczeń za wykonane roboty, uniemożliwiającego rozliczenie tych robót pomiędzy Zamawiającym a Wykonawcą na podstawie umowy.</w:t>
      </w:r>
    </w:p>
    <w:p w14:paraId="3226C6ED"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umowa nie zawiera uregulowań dotyczących zawierania umów na roboty budowlane, dostawy lub usługi z dalszymi podwykonawcami, w szczególności zapisów warunkujących podpisania tych umów od ich akceptacji i zgody Wykonawcy oraz wymogów zatrudnienia przez podwykonawcę i dalszych podwykonawców osób o których mowa w § 1 ust 16 na umowę o pracę.</w:t>
      </w:r>
    </w:p>
    <w:p w14:paraId="14AA3C34"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wynagrodzenie przewidziane dla podwykonawcy jest wyższe od wartości tego samego zakresu robót przedstawionego w kosztorysie przedstawionym przez Wykonawcę;</w:t>
      </w:r>
    </w:p>
    <w:p w14:paraId="61D46304"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 xml:space="preserve">zasady i termin udzielania gwarancji lub rękojmi w umowie o podwykonawstwo są sprzeczne z zasadami wynikającymi z umowy między Zamawiającym a Wykonawcą. </w:t>
      </w:r>
    </w:p>
    <w:p w14:paraId="2BE77F46" w14:textId="77777777" w:rsidR="00337BC9" w:rsidRPr="00227A06" w:rsidRDefault="00337BC9" w:rsidP="00860804">
      <w:pPr>
        <w:numPr>
          <w:ilvl w:val="0"/>
          <w:numId w:val="62"/>
        </w:numPr>
        <w:spacing w:after="40"/>
        <w:rPr>
          <w:rFonts w:ascii="Calibri" w:hAnsi="Calibri"/>
          <w:lang w:eastAsia="ar-SA"/>
        </w:rPr>
      </w:pPr>
      <w:r w:rsidRPr="00227A06">
        <w:rPr>
          <w:rFonts w:ascii="Calibri" w:hAnsi="Calibri" w:cs="Arial"/>
          <w:sz w:val="22"/>
          <w:szCs w:val="22"/>
        </w:rPr>
        <w:lastRenderedPageBreak/>
        <w:t>Niezgłoszenie w formie pisemnej zastrzeżeń do przedłożonego projektu umowy o podwykonawstwo, której przedmiotem są roboty budowlane, w terminie wskazanym w ust. 5, uważa się za akceptację projektu umowy przez Zamawiającego.</w:t>
      </w:r>
    </w:p>
    <w:p w14:paraId="6B0A6CB4"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Wykonawca, podwykonawca lub dalszy podwykonawca zamówienia na roboty budowlane</w:t>
      </w:r>
      <w:r w:rsidRPr="00227A06">
        <w:rPr>
          <w:rFonts w:ascii="Calibri" w:hAnsi="Calibri" w:cs="Arial"/>
          <w:sz w:val="22"/>
          <w:szCs w:val="22"/>
        </w:rPr>
        <w:br/>
        <w:t>przedkłada Zamawiającemu poświadczoną (przez siebie) za zgodność z oryginałem kopię</w:t>
      </w:r>
      <w:r w:rsidRPr="00227A06">
        <w:rPr>
          <w:rFonts w:ascii="Calibri" w:hAnsi="Calibri" w:cs="Arial"/>
          <w:sz w:val="22"/>
          <w:szCs w:val="22"/>
        </w:rPr>
        <w:br/>
        <w:t>zawartej umowy o podwykonawstwo której przedmiotem są roboty budowlane, w terminie 7 dni od dnia jej zawarcia.</w:t>
      </w:r>
    </w:p>
    <w:p w14:paraId="09F93226" w14:textId="77777777" w:rsidR="00337BC9" w:rsidRPr="00227A06" w:rsidRDefault="00337BC9" w:rsidP="00860804">
      <w:pPr>
        <w:numPr>
          <w:ilvl w:val="0"/>
          <w:numId w:val="62"/>
        </w:numPr>
        <w:spacing w:after="40"/>
        <w:rPr>
          <w:rFonts w:ascii="Calibri" w:hAnsi="Calibri"/>
        </w:rPr>
      </w:pPr>
      <w:r w:rsidRPr="00227A06">
        <w:rPr>
          <w:rFonts w:ascii="Calibri" w:hAnsi="Calibri" w:cs="Arial"/>
          <w:sz w:val="22"/>
          <w:szCs w:val="22"/>
        </w:rPr>
        <w:t>Zamawiający w terminie 14 dni, zgłasza w formie pisemnej sprzeciw do przedłożonej umowy o podwykonawstwo, której przedmiotem są roboty budowlane w przypadkach o których mowa w ust. 5.</w:t>
      </w:r>
    </w:p>
    <w:p w14:paraId="38059FEA"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Niezgłoszenie w formie pisemnej sprzeciwu do przedłożonej umowy o podwykonawstwo, której przedmiotem są roboty budowlane w terminie określonym w ust. 8, uważa się za akceptację umowy przez Zamawiającego.</w:t>
      </w:r>
    </w:p>
    <w:p w14:paraId="4AD4B21E" w14:textId="77777777" w:rsidR="00337BC9" w:rsidRPr="00227A06" w:rsidRDefault="00337BC9" w:rsidP="00860804">
      <w:pPr>
        <w:numPr>
          <w:ilvl w:val="0"/>
          <w:numId w:val="62"/>
        </w:numPr>
        <w:spacing w:after="40"/>
        <w:rPr>
          <w:rFonts w:ascii="Calibri" w:hAnsi="Calibri"/>
        </w:rPr>
      </w:pPr>
      <w:r w:rsidRPr="00227A06">
        <w:rPr>
          <w:rFonts w:ascii="Calibri" w:hAnsi="Calibri" w:cs="Arial"/>
          <w:sz w:val="22"/>
          <w:szCs w:val="22"/>
        </w:rPr>
        <w:t>Wykonawca, podwykonawca lub dalszy podwykonawca zamówienia na roboty budowlane</w:t>
      </w:r>
      <w:r w:rsidRPr="00227A06">
        <w:rPr>
          <w:rFonts w:ascii="Calibri" w:hAnsi="Calibri" w:cs="Arial"/>
          <w:sz w:val="22"/>
          <w:szCs w:val="22"/>
        </w:rPr>
        <w:br/>
        <w:t>przedkłada Zamawiającemu poświadczoną za zgodność z oryginałem kopię zawartej umowy</w:t>
      </w:r>
      <w:r w:rsidRPr="00227A06">
        <w:rPr>
          <w:rFonts w:ascii="Calibri" w:hAnsi="Calibri" w:cs="Arial"/>
          <w:sz w:val="22"/>
          <w:szCs w:val="22"/>
        </w:rPr>
        <w:br/>
        <w:t>o podwykonawstwo, której przedmiotem są dostawy lub usługi, w terminie 7 dni od dnia jej</w:t>
      </w:r>
      <w:r w:rsidRPr="00227A06">
        <w:rPr>
          <w:rFonts w:ascii="Calibri" w:hAnsi="Calibri" w:cs="Arial"/>
          <w:sz w:val="22"/>
          <w:szCs w:val="22"/>
        </w:rPr>
        <w:br/>
        <w:t>zawarcia, z wyłączeniem umów o podwykonawstwo o wartości mniejszej niż 0,5% wartości</w:t>
      </w:r>
      <w:r w:rsidRPr="00227A06">
        <w:rPr>
          <w:rFonts w:ascii="Calibri" w:hAnsi="Calibri" w:cs="Arial"/>
          <w:sz w:val="22"/>
          <w:szCs w:val="22"/>
        </w:rPr>
        <w:br/>
        <w:t>umowy wskazanej w § 3 ust. 1 niniejszej umowy, przy czym wyłączenie to nie dotyczy Umów</w:t>
      </w:r>
      <w:r w:rsidRPr="00227A06">
        <w:rPr>
          <w:rFonts w:ascii="Calibri" w:hAnsi="Calibri" w:cs="Arial"/>
          <w:sz w:val="22"/>
          <w:szCs w:val="22"/>
        </w:rPr>
        <w:br/>
        <w:t xml:space="preserve">o podwykonawstwo w zakresie dostaw lub usług o wartości większej niż 50.000 zł. </w:t>
      </w:r>
    </w:p>
    <w:p w14:paraId="5CC20822"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W przypadku, o którym mowa w ust. 10, jeżeli termin zapłaty wynagrodzenia jest dłuższy niż określony w ust. 4, zamawiający informuje o tym wykonawcę i wzywa go do doprowadzenia do zmiany tej umowy pod rygorem wystąpienia o zapłatę kary umownej.</w:t>
      </w:r>
    </w:p>
    <w:p w14:paraId="1ABED506"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Zapisy ust.  2 – 11 stosuje się odpowiednio do zmian tej umowy o podwykonawstwo.</w:t>
      </w:r>
    </w:p>
    <w:p w14:paraId="25FF0466"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Zamawiający dokona bezpośredniej zapłaty wymagalnego wynagrodzenia przysługującego</w:t>
      </w:r>
      <w:r w:rsidRPr="00227A06">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43587FE4"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2F2891" w14:textId="77777777" w:rsidR="00337BC9" w:rsidRPr="00227A06" w:rsidRDefault="00337BC9" w:rsidP="00860804">
      <w:pPr>
        <w:numPr>
          <w:ilvl w:val="0"/>
          <w:numId w:val="62"/>
        </w:numPr>
        <w:spacing w:after="40"/>
        <w:rPr>
          <w:rFonts w:ascii="Calibri" w:hAnsi="Calibri"/>
          <w:lang w:eastAsia="ar-SA"/>
        </w:rPr>
      </w:pPr>
      <w:r w:rsidRPr="00227A06">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6D341B3D"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Zamawiający dokona bezpośredniej płatności na rzecz podwykonawcy lub dalszego</w:t>
      </w:r>
      <w:r w:rsidRPr="00227A06">
        <w:rPr>
          <w:rFonts w:ascii="Calibri" w:hAnsi="Calibri" w:cs="Arial"/>
          <w:sz w:val="22"/>
          <w:szCs w:val="22"/>
        </w:rPr>
        <w:br/>
        <w:t>podwykonawcy w terminie 14 dni od dnia pisemnego potwierdzenia podwykonawcy lub</w:t>
      </w:r>
      <w:r w:rsidRPr="00227A06">
        <w:rPr>
          <w:rFonts w:ascii="Calibri" w:hAnsi="Calibri" w:cs="Arial"/>
          <w:sz w:val="22"/>
          <w:szCs w:val="22"/>
        </w:rPr>
        <w:br/>
        <w:t>dalszemu podwykonawcy przez Zamawiającego uznania płatności bezpośredniej za uzasadnioną.</w:t>
      </w:r>
    </w:p>
    <w:p w14:paraId="0305E7D4" w14:textId="77777777" w:rsidR="00337BC9" w:rsidRPr="00227A06" w:rsidRDefault="00337BC9" w:rsidP="00860804">
      <w:pPr>
        <w:numPr>
          <w:ilvl w:val="0"/>
          <w:numId w:val="62"/>
        </w:numPr>
        <w:spacing w:after="40"/>
        <w:rPr>
          <w:rFonts w:ascii="Calibri" w:hAnsi="Calibri"/>
        </w:rPr>
      </w:pPr>
      <w:r w:rsidRPr="00227A06">
        <w:rPr>
          <w:rFonts w:ascii="Calibri" w:hAnsi="Calibri" w:cs="Arial"/>
          <w:sz w:val="22"/>
          <w:szCs w:val="22"/>
        </w:rPr>
        <w:t>Odpowiedzialność Zamawiającego wobec podwykonawcy lub dalszego podwykonawcy z tytułu płatności bezpośrednich za wykonanie robót budowlanych jest ograniczona wyłącznie do</w:t>
      </w:r>
      <w:r w:rsidRPr="00227A06">
        <w:rPr>
          <w:rFonts w:ascii="Calibri" w:hAnsi="Calibri" w:cs="Arial"/>
          <w:sz w:val="22"/>
          <w:szCs w:val="22"/>
        </w:rPr>
        <w:br/>
        <w:t>wysokości kwoty należności za wykonanie tych robót budowlanych, wynikającej z niniejszej umowy.</w:t>
      </w:r>
      <w:r w:rsidRPr="00227A06">
        <w:rPr>
          <w:rFonts w:ascii="Calibri" w:hAnsi="Calibri" w:cs="Arial"/>
          <w:sz w:val="22"/>
          <w:szCs w:val="22"/>
        </w:rPr>
        <w:br/>
        <w:t>W przypadku różnic w cenach jednostkowych za wykonane roboty pomiędzy cenami</w:t>
      </w:r>
      <w:r w:rsidRPr="00227A06">
        <w:rPr>
          <w:rFonts w:ascii="Calibri" w:hAnsi="Calibri" w:cs="Arial"/>
          <w:sz w:val="22"/>
          <w:szCs w:val="22"/>
        </w:rPr>
        <w:br/>
        <w:t>jednostkowymi określonymi umową o podwykonawstwo a cenami jednostkowymi określonymi niniejszą umową Zamawiający uzna i wypłaci podwykonawcy lub dalszemu podwykonawcy na podstawie wystawionej przez niego faktury lub rachunku wyłącznie kwotę należną na podstawie cen jednostkowych określonych niniejszą umową.</w:t>
      </w:r>
    </w:p>
    <w:p w14:paraId="149B5C73" w14:textId="77777777" w:rsidR="00337BC9" w:rsidRPr="00227A06" w:rsidRDefault="00337BC9" w:rsidP="00860804">
      <w:pPr>
        <w:numPr>
          <w:ilvl w:val="0"/>
          <w:numId w:val="62"/>
        </w:numPr>
        <w:spacing w:after="40"/>
        <w:rPr>
          <w:rFonts w:ascii="Calibri" w:hAnsi="Calibri"/>
        </w:rPr>
      </w:pPr>
      <w:r w:rsidRPr="00227A06">
        <w:rPr>
          <w:rFonts w:ascii="Calibri" w:hAnsi="Calibri" w:cs="Arial"/>
          <w:sz w:val="22"/>
          <w:szCs w:val="22"/>
        </w:rPr>
        <w:t>W przypadku, gdy podwykonawcy lub dalsi podwykonawcy, uprawnieni do uzyskania od</w:t>
      </w:r>
      <w:r w:rsidRPr="00227A06">
        <w:rPr>
          <w:rFonts w:ascii="Calibri" w:hAnsi="Calibri" w:cs="Arial"/>
          <w:sz w:val="22"/>
          <w:szCs w:val="22"/>
        </w:rPr>
        <w:br/>
        <w:t xml:space="preserve">Zamawiającego płatności bezpośrednich, nie wystawili żadnych rachunków lub faktur w danym </w:t>
      </w:r>
      <w:r w:rsidRPr="00227A06">
        <w:rPr>
          <w:rFonts w:ascii="Calibri" w:hAnsi="Calibri" w:cs="Arial"/>
          <w:sz w:val="22"/>
          <w:szCs w:val="22"/>
        </w:rPr>
        <w:lastRenderedPageBreak/>
        <w:t>okresie rozliczeniowym, i Wykonawca załączy do wystawianego rachunku lub faktury</w:t>
      </w:r>
      <w:r w:rsidRPr="00227A06">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2736769B" w14:textId="77777777" w:rsidR="00337BC9" w:rsidRPr="00227A06" w:rsidRDefault="00337BC9" w:rsidP="00860804">
      <w:pPr>
        <w:pStyle w:val="p0"/>
        <w:numPr>
          <w:ilvl w:val="0"/>
          <w:numId w:val="62"/>
        </w:numPr>
        <w:spacing w:before="0" w:beforeAutospacing="0" w:after="40" w:afterAutospacing="0"/>
        <w:jc w:val="both"/>
        <w:rPr>
          <w:rFonts w:ascii="Calibri" w:hAnsi="Calibri" w:cs="Arial"/>
          <w:sz w:val="22"/>
          <w:szCs w:val="22"/>
        </w:rPr>
      </w:pPr>
      <w:r w:rsidRPr="00227A06">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6F70E615" w14:textId="77777777" w:rsidR="00337BC9" w:rsidRPr="00227A06" w:rsidRDefault="00337BC9" w:rsidP="00860804">
      <w:pPr>
        <w:pStyle w:val="p0"/>
        <w:numPr>
          <w:ilvl w:val="0"/>
          <w:numId w:val="62"/>
        </w:numPr>
        <w:spacing w:before="0" w:beforeAutospacing="0" w:after="40" w:afterAutospacing="0"/>
        <w:jc w:val="both"/>
        <w:rPr>
          <w:rFonts w:ascii="Calibri" w:hAnsi="Calibri" w:cs="Arial"/>
          <w:sz w:val="22"/>
          <w:szCs w:val="22"/>
        </w:rPr>
      </w:pPr>
      <w:r w:rsidRPr="00227A06">
        <w:rPr>
          <w:rFonts w:ascii="Calibri" w:hAnsi="Calibri" w:cs="Arial"/>
          <w:sz w:val="22"/>
          <w:szCs w:val="22"/>
        </w:rPr>
        <w:t>W przypadku dokonania bezpośredniej zapłaty podwykonawcy lub dalszemu podwykonawcy, o</w:t>
      </w:r>
      <w:r w:rsidRPr="00227A06">
        <w:t> </w:t>
      </w:r>
      <w:r w:rsidRPr="00227A06">
        <w:rPr>
          <w:rFonts w:ascii="Calibri" w:hAnsi="Calibri" w:cs="Arial"/>
          <w:sz w:val="22"/>
          <w:szCs w:val="22"/>
        </w:rPr>
        <w:t xml:space="preserve">której mowa w ust. 13,  Zamawiający potrąci kwotę wypłaconego wynagrodzenia z wynagrodzenia należnego Wykonawcy. </w:t>
      </w:r>
    </w:p>
    <w:p w14:paraId="5937A24C" w14:textId="77777777" w:rsidR="00337BC9" w:rsidRPr="00227A06" w:rsidRDefault="00337BC9" w:rsidP="00860804">
      <w:pPr>
        <w:numPr>
          <w:ilvl w:val="0"/>
          <w:numId w:val="62"/>
        </w:numPr>
        <w:autoSpaceDE w:val="0"/>
        <w:autoSpaceDN w:val="0"/>
        <w:adjustRightInd w:val="0"/>
        <w:spacing w:after="40"/>
        <w:rPr>
          <w:rFonts w:ascii="Calibri" w:eastAsia="Times New Roman" w:hAnsi="Calibri" w:cs="Arial"/>
          <w:sz w:val="22"/>
          <w:szCs w:val="22"/>
        </w:rPr>
      </w:pPr>
      <w:r w:rsidRPr="00227A06">
        <w:rPr>
          <w:rFonts w:ascii="Calibri" w:eastAsia="Times New Roman"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14:paraId="465A2263" w14:textId="77777777" w:rsidR="00337BC9" w:rsidRPr="00227A06" w:rsidRDefault="00337BC9" w:rsidP="00860804">
      <w:pPr>
        <w:pStyle w:val="p0"/>
        <w:numPr>
          <w:ilvl w:val="0"/>
          <w:numId w:val="62"/>
        </w:numPr>
        <w:autoSpaceDE w:val="0"/>
        <w:autoSpaceDN w:val="0"/>
        <w:adjustRightInd w:val="0"/>
        <w:spacing w:before="0" w:beforeAutospacing="0" w:after="40" w:afterAutospacing="0"/>
        <w:jc w:val="both"/>
        <w:rPr>
          <w:rFonts w:ascii="Calibri" w:hAnsi="Calibri" w:cs="Arial"/>
          <w:sz w:val="22"/>
          <w:szCs w:val="22"/>
        </w:rPr>
      </w:pPr>
      <w:r w:rsidRPr="00227A06">
        <w:rPr>
          <w:rFonts w:ascii="Calibri" w:hAnsi="Calibri" w:cs="Arial"/>
          <w:sz w:val="22"/>
          <w:szCs w:val="22"/>
        </w:rPr>
        <w:t>Wykonawca jest zobowiązany udostępniać Zamawiającemu wszelkie umowy oraz dokumenty rozliczeniowe z Podwykonawcami.</w:t>
      </w:r>
    </w:p>
    <w:p w14:paraId="0AE61592" w14:textId="77777777" w:rsidR="00337BC9" w:rsidRPr="00227A06" w:rsidRDefault="00337BC9" w:rsidP="00860804">
      <w:pPr>
        <w:pStyle w:val="p0"/>
        <w:numPr>
          <w:ilvl w:val="0"/>
          <w:numId w:val="62"/>
        </w:numPr>
        <w:autoSpaceDE w:val="0"/>
        <w:autoSpaceDN w:val="0"/>
        <w:adjustRightInd w:val="0"/>
        <w:spacing w:before="0" w:beforeAutospacing="0" w:after="40" w:afterAutospacing="0"/>
        <w:jc w:val="both"/>
        <w:rPr>
          <w:rFonts w:ascii="Calibri" w:hAnsi="Calibri" w:cs="Arial"/>
          <w:sz w:val="22"/>
          <w:szCs w:val="22"/>
        </w:rPr>
      </w:pPr>
      <w:r w:rsidRPr="00227A06">
        <w:rPr>
          <w:rFonts w:ascii="Calibri" w:hAnsi="Calibri" w:cs="Arial"/>
          <w:sz w:val="22"/>
          <w:szCs w:val="22"/>
        </w:rPr>
        <w:t>Zamawiający nie ponosi odpowiedzialności za zawarcie przez Wykonawcę umowy o podwykonawstwo bez wymaganej zgody Zamawiającego, skutki z tego wynikające będą obciążały wyłącznie Wykonawcę.</w:t>
      </w:r>
    </w:p>
    <w:p w14:paraId="37D64134" w14:textId="77777777" w:rsidR="00337BC9" w:rsidRPr="00227A06" w:rsidRDefault="00337BC9" w:rsidP="00860804">
      <w:pPr>
        <w:pStyle w:val="p0"/>
        <w:numPr>
          <w:ilvl w:val="0"/>
          <w:numId w:val="62"/>
        </w:numPr>
        <w:autoSpaceDE w:val="0"/>
        <w:autoSpaceDN w:val="0"/>
        <w:adjustRightInd w:val="0"/>
        <w:spacing w:before="0" w:beforeAutospacing="0" w:after="40" w:afterAutospacing="0"/>
        <w:jc w:val="both"/>
        <w:rPr>
          <w:rFonts w:ascii="Calibri" w:hAnsi="Calibri" w:cs="Arial"/>
          <w:sz w:val="22"/>
          <w:szCs w:val="22"/>
        </w:rPr>
      </w:pPr>
      <w:r w:rsidRPr="00227A06">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31904674" w14:textId="77777777" w:rsidR="00337BC9" w:rsidRPr="00227A06" w:rsidRDefault="00337BC9" w:rsidP="00860804">
      <w:pPr>
        <w:numPr>
          <w:ilvl w:val="0"/>
          <w:numId w:val="62"/>
        </w:numPr>
        <w:spacing w:after="40" w:line="240" w:lineRule="atLeast"/>
        <w:rPr>
          <w:rFonts w:ascii="Calibri" w:hAnsi="Calibri"/>
        </w:rPr>
      </w:pPr>
      <w:r w:rsidRPr="00227A06">
        <w:rPr>
          <w:rFonts w:ascii="Calibri" w:hAnsi="Calibri" w:cs="Arial"/>
          <w:sz w:val="22"/>
          <w:szCs w:val="22"/>
        </w:rPr>
        <w:t>Wykonawca odpowiada za działania i zaniechania podwykonawców, dalszych podwykonawców, ich przedstawicieli lub pracowników, jak za swoje własne. Wykonawca zobowiązany jest do</w:t>
      </w:r>
      <w:r w:rsidRPr="00227A06">
        <w:rPr>
          <w:rFonts w:ascii="Calibri" w:hAnsi="Calibri" w:cs="Arial"/>
          <w:sz w:val="22"/>
          <w:szCs w:val="22"/>
        </w:rPr>
        <w:br/>
        <w:t>koordynacji prac realizowanych przez podwykonawców. Wykonanie robót przez</w:t>
      </w:r>
      <w:r w:rsidRPr="00227A06">
        <w:rPr>
          <w:rFonts w:ascii="Calibri" w:hAnsi="Calibri" w:cs="Arial"/>
          <w:sz w:val="22"/>
          <w:szCs w:val="22"/>
        </w:rPr>
        <w:br/>
        <w:t>podwykonawców nie zwalnia Wykonawcy od odpowiedzialności i zobowiązań wynikających</w:t>
      </w:r>
      <w:r w:rsidRPr="00227A06">
        <w:rPr>
          <w:rFonts w:ascii="Calibri" w:hAnsi="Calibri" w:cs="Arial"/>
          <w:sz w:val="22"/>
          <w:szCs w:val="22"/>
        </w:rPr>
        <w:br/>
        <w:t>z warunków niniejszej umowy. Wykonawca, zlecając roboty podwykonawcom, zobowiązany jest bezwzględnie przestrzegać przepisów wynikających z art. 647¹ Kodeksu Cywilnego.</w:t>
      </w:r>
      <w:r w:rsidRPr="00227A06">
        <w:rPr>
          <w:rFonts w:ascii="Calibri" w:hAnsi="Calibri" w:cs="Arial"/>
          <w:sz w:val="22"/>
          <w:szCs w:val="22"/>
        </w:rPr>
        <w:br/>
        <w:t>Zamawiającemu przysługuje prawo żądania od Wykonawcy zmiany podwykonawcy, jeżeli ten realizuje roboty w sposób wadliwy, niezgodny z założeniami i przepisami.</w:t>
      </w:r>
    </w:p>
    <w:p w14:paraId="06EB8C76" w14:textId="77777777" w:rsidR="00337BC9" w:rsidRPr="00227A06" w:rsidRDefault="00337BC9" w:rsidP="00860804">
      <w:pPr>
        <w:numPr>
          <w:ilvl w:val="0"/>
          <w:numId w:val="62"/>
        </w:numPr>
        <w:spacing w:after="40" w:line="240" w:lineRule="atLeast"/>
        <w:rPr>
          <w:rFonts w:ascii="Calibri" w:hAnsi="Calibri"/>
        </w:rPr>
      </w:pPr>
      <w:r w:rsidRPr="00227A06">
        <w:rPr>
          <w:rFonts w:ascii="Calibri" w:hAnsi="Calibri" w:cs="Arial"/>
          <w:sz w:val="22"/>
          <w:szCs w:val="22"/>
        </w:rPr>
        <w:t>Zmiana podwykonawcy lub dalszego podwykonawcy w zakresie wykonania robót budowlanych stanowiących przedmiot umowy nie stanowi zmiany umowy, ale jest wymagana zgoda</w:t>
      </w:r>
      <w:r w:rsidRPr="00227A06">
        <w:rPr>
          <w:rFonts w:ascii="Calibri" w:hAnsi="Calibri" w:cs="Arial"/>
          <w:sz w:val="22"/>
          <w:szCs w:val="22"/>
        </w:rPr>
        <w:br/>
        <w:t>Zamawiającego na zmianę podwykonawcy lub dalszego podwykonawcy, wyrażona poprzez</w:t>
      </w:r>
      <w:r w:rsidRPr="00227A06">
        <w:rPr>
          <w:rFonts w:ascii="Calibri" w:hAnsi="Calibri" w:cs="Arial"/>
          <w:sz w:val="22"/>
          <w:szCs w:val="22"/>
        </w:rPr>
        <w:br/>
        <w:t>akceptację umowy o podwykonawstwo.</w:t>
      </w:r>
    </w:p>
    <w:p w14:paraId="157846D0" w14:textId="77777777" w:rsidR="00337BC9" w:rsidRPr="00227A06" w:rsidRDefault="00337BC9" w:rsidP="00337BC9">
      <w:pPr>
        <w:spacing w:before="240" w:after="120"/>
        <w:jc w:val="center"/>
        <w:rPr>
          <w:rFonts w:ascii="Calibri" w:hAnsi="Calibri"/>
          <w:sz w:val="22"/>
          <w:szCs w:val="22"/>
        </w:rPr>
      </w:pPr>
      <w:r w:rsidRPr="00227A06">
        <w:rPr>
          <w:rFonts w:ascii="Calibri" w:hAnsi="Calibri"/>
          <w:b/>
          <w:bCs/>
          <w:sz w:val="22"/>
          <w:szCs w:val="22"/>
        </w:rPr>
        <w:t>§11</w:t>
      </w:r>
    </w:p>
    <w:p w14:paraId="42415907" w14:textId="77777777" w:rsidR="00337BC9" w:rsidRPr="00227A06" w:rsidRDefault="00337BC9" w:rsidP="00860804">
      <w:pPr>
        <w:widowControl w:val="0"/>
        <w:numPr>
          <w:ilvl w:val="0"/>
          <w:numId w:val="63"/>
        </w:numPr>
        <w:tabs>
          <w:tab w:val="left" w:pos="426"/>
        </w:tabs>
        <w:spacing w:after="40"/>
        <w:rPr>
          <w:rFonts w:ascii="Calibri" w:hAnsi="Calibri"/>
          <w:lang w:eastAsia="ar-SA"/>
        </w:rPr>
      </w:pPr>
      <w:r w:rsidRPr="00227A06">
        <w:rPr>
          <w:rFonts w:ascii="Calibri" w:hAnsi="Calibri"/>
          <w:sz w:val="22"/>
          <w:szCs w:val="22"/>
        </w:rPr>
        <w:t>Zamawiający oświadcza, że Wykonawca przed zawarciem umowy wniósł zabezpieczenie</w:t>
      </w:r>
      <w:r w:rsidRPr="00227A06">
        <w:rPr>
          <w:rFonts w:ascii="Calibri" w:hAnsi="Calibri"/>
          <w:sz w:val="22"/>
          <w:szCs w:val="22"/>
        </w:rPr>
        <w:br/>
        <w:t>należytego wykonania umowy na zasadach określonych w przepisach ustawy Prawo zamówień publicznych na kwotę równą 10% ceny ofertowej brutto co stanowi kwotę: ………………………… zł (słownie złotych:  ………………………………………….).</w:t>
      </w:r>
    </w:p>
    <w:p w14:paraId="6001359C" w14:textId="77777777" w:rsidR="00337BC9" w:rsidRPr="00227A06" w:rsidRDefault="00337BC9" w:rsidP="00860804">
      <w:pPr>
        <w:widowControl w:val="0"/>
        <w:numPr>
          <w:ilvl w:val="0"/>
          <w:numId w:val="63"/>
        </w:numPr>
        <w:tabs>
          <w:tab w:val="left" w:pos="426"/>
        </w:tabs>
        <w:spacing w:after="40"/>
        <w:rPr>
          <w:rFonts w:ascii="Calibri" w:hAnsi="Calibri"/>
        </w:rPr>
      </w:pPr>
      <w:r w:rsidRPr="00227A06">
        <w:rPr>
          <w:rFonts w:ascii="Calibri" w:hAnsi="Calibri"/>
          <w:sz w:val="22"/>
          <w:szCs w:val="22"/>
        </w:rPr>
        <w:t>Zabezpieczenie zostało wniesione w formie .............................................................................</w:t>
      </w:r>
    </w:p>
    <w:p w14:paraId="29729A3C" w14:textId="77777777" w:rsidR="00337BC9" w:rsidRPr="00227A06" w:rsidRDefault="00337BC9" w:rsidP="00860804">
      <w:pPr>
        <w:widowControl w:val="0"/>
        <w:numPr>
          <w:ilvl w:val="0"/>
          <w:numId w:val="63"/>
        </w:numPr>
        <w:tabs>
          <w:tab w:val="left" w:pos="426"/>
        </w:tabs>
        <w:spacing w:after="40"/>
        <w:rPr>
          <w:rFonts w:ascii="Calibri" w:hAnsi="Calibri"/>
        </w:rPr>
      </w:pPr>
      <w:r w:rsidRPr="00227A06">
        <w:rPr>
          <w:rFonts w:ascii="Calibri" w:hAnsi="Calibri"/>
          <w:sz w:val="22"/>
          <w:szCs w:val="22"/>
        </w:rPr>
        <w:t>Zabezpieczenie należytego wykonania umowy ma na celu zabezpieczenie i ewentualne</w:t>
      </w:r>
      <w:r w:rsidRPr="00227A06">
        <w:rPr>
          <w:rFonts w:ascii="Calibri" w:hAnsi="Calibri"/>
          <w:sz w:val="22"/>
          <w:szCs w:val="22"/>
        </w:rPr>
        <w:br/>
        <w:t>zaspokojenie roszczeń Zamawiającego z tytułu niewykonania lub nienależytego wykonania</w:t>
      </w:r>
      <w:r w:rsidRPr="00227A06">
        <w:rPr>
          <w:rFonts w:ascii="Calibri" w:hAnsi="Calibri"/>
          <w:sz w:val="22"/>
          <w:szCs w:val="22"/>
        </w:rPr>
        <w:br/>
        <w:t>umowy przez Wykonawcę, w tym usunięcia wad, w szczególności roszczeń Zamawiającego</w:t>
      </w:r>
      <w:r w:rsidRPr="00227A06">
        <w:rPr>
          <w:rFonts w:ascii="Calibri" w:hAnsi="Calibri"/>
          <w:sz w:val="22"/>
          <w:szCs w:val="22"/>
        </w:rPr>
        <w:br/>
        <w:t>wobec Wykonawcy o zapłatę kar umownych.</w:t>
      </w:r>
    </w:p>
    <w:p w14:paraId="2C93AD3D" w14:textId="77777777" w:rsidR="00337BC9" w:rsidRPr="00227A06" w:rsidRDefault="00337BC9" w:rsidP="00860804">
      <w:pPr>
        <w:widowControl w:val="0"/>
        <w:numPr>
          <w:ilvl w:val="0"/>
          <w:numId w:val="63"/>
        </w:numPr>
        <w:tabs>
          <w:tab w:val="left" w:pos="426"/>
        </w:tabs>
        <w:spacing w:after="40"/>
        <w:rPr>
          <w:rFonts w:ascii="Calibri" w:hAnsi="Calibri"/>
          <w:sz w:val="22"/>
          <w:szCs w:val="22"/>
        </w:rPr>
      </w:pPr>
      <w:r w:rsidRPr="00227A06">
        <w:rPr>
          <w:rFonts w:ascii="Calibri" w:hAnsi="Calibri"/>
          <w:sz w:val="22"/>
          <w:szCs w:val="22"/>
        </w:rPr>
        <w:t>Wykonawca jest zobowiązany zapewnić, aby zabezpieczenie należytego wykonania umowy</w:t>
      </w:r>
      <w:r w:rsidRPr="00227A06">
        <w:rPr>
          <w:rFonts w:ascii="Calibri" w:hAnsi="Calibri"/>
          <w:sz w:val="22"/>
          <w:szCs w:val="22"/>
        </w:rPr>
        <w:br/>
        <w:t>zachowało moc wiążącą w okresie wykonywania umowy oraz w okresie rękojmi za wady fizyczne. Wykonawca jest zobowiązany do niezwłocznego informowania Zamawiającego</w:t>
      </w:r>
      <w:r w:rsidRPr="00227A06">
        <w:rPr>
          <w:rFonts w:ascii="Calibri" w:hAnsi="Calibri"/>
          <w:sz w:val="22"/>
          <w:szCs w:val="22"/>
        </w:rPr>
        <w:br/>
        <w:t>o faktycznych lub prawnych okolicznościach, które mają lub mogą mieć wpływ na moc wiążącą Zabezpieczenia należytego wykonania umowy oraz na możliwość i zakres wykonywania przez</w:t>
      </w:r>
      <w:r w:rsidRPr="00227A06">
        <w:rPr>
          <w:rFonts w:ascii="Calibri" w:hAnsi="Calibri"/>
          <w:sz w:val="22"/>
          <w:szCs w:val="22"/>
        </w:rPr>
        <w:br/>
      </w:r>
      <w:r w:rsidRPr="00227A06">
        <w:rPr>
          <w:rFonts w:ascii="Calibri" w:hAnsi="Calibri"/>
          <w:sz w:val="22"/>
          <w:szCs w:val="22"/>
        </w:rPr>
        <w:lastRenderedPageBreak/>
        <w:t xml:space="preserve">Zamawiającego praw wynikających z zabezpieczenia. </w:t>
      </w:r>
    </w:p>
    <w:p w14:paraId="3869D4E7" w14:textId="77777777" w:rsidR="00337BC9" w:rsidRPr="00227A06" w:rsidRDefault="00337BC9" w:rsidP="00860804">
      <w:pPr>
        <w:widowControl w:val="0"/>
        <w:numPr>
          <w:ilvl w:val="0"/>
          <w:numId w:val="63"/>
        </w:numPr>
        <w:tabs>
          <w:tab w:val="left" w:pos="426"/>
        </w:tabs>
        <w:spacing w:after="40"/>
        <w:rPr>
          <w:rFonts w:ascii="Calibri" w:hAnsi="Calibri"/>
          <w:sz w:val="22"/>
          <w:szCs w:val="22"/>
        </w:rPr>
      </w:pPr>
      <w:r w:rsidRPr="00227A06">
        <w:rPr>
          <w:rFonts w:ascii="Calibri" w:hAnsi="Calibri"/>
          <w:sz w:val="22"/>
          <w:szCs w:val="22"/>
        </w:rPr>
        <w:t>Kwota w wysokości … (słownie: …) zł stanowiąca 70% Zabezpieczenia należytego wykonania umowy, zostanie zwrócona w terminie 30 dni od dnia odbioru końcowego robót.</w:t>
      </w:r>
    </w:p>
    <w:p w14:paraId="4F19704B" w14:textId="77777777" w:rsidR="00337BC9" w:rsidRPr="00227A06" w:rsidRDefault="00337BC9" w:rsidP="00860804">
      <w:pPr>
        <w:widowControl w:val="0"/>
        <w:numPr>
          <w:ilvl w:val="0"/>
          <w:numId w:val="63"/>
        </w:numPr>
        <w:tabs>
          <w:tab w:val="left" w:pos="426"/>
        </w:tabs>
        <w:spacing w:after="40"/>
        <w:rPr>
          <w:rFonts w:ascii="Calibri" w:hAnsi="Calibri"/>
          <w:lang w:eastAsia="ar-SA"/>
        </w:rPr>
      </w:pPr>
      <w:r w:rsidRPr="00227A06">
        <w:rPr>
          <w:rFonts w:ascii="Calibri" w:hAnsi="Calibri"/>
          <w:sz w:val="22"/>
          <w:szCs w:val="22"/>
        </w:rPr>
        <w:t>Kwota pozostawiona na zabezpieczenie roszczeń z tytułu rękojmi za wady fizyczne, wynosząca 30% wartości zabezpieczenia należytego wykonania umowy, tj. … (słownie: …) zł,</w:t>
      </w:r>
      <w:r w:rsidRPr="00227A06">
        <w:rPr>
          <w:rFonts w:ascii="Calibri" w:hAnsi="Calibri"/>
          <w:sz w:val="22"/>
          <w:szCs w:val="22"/>
        </w:rPr>
        <w:br/>
        <w:t>zostanie zwrócona nie później niż w 15 dniu po upływie tego okresu.</w:t>
      </w:r>
    </w:p>
    <w:p w14:paraId="1DF5C6F0" w14:textId="77777777" w:rsidR="00337BC9" w:rsidRPr="00227A06" w:rsidRDefault="00337BC9" w:rsidP="00860804">
      <w:pPr>
        <w:numPr>
          <w:ilvl w:val="0"/>
          <w:numId w:val="63"/>
        </w:numPr>
        <w:spacing w:after="40"/>
        <w:ind w:hanging="380"/>
        <w:rPr>
          <w:rFonts w:ascii="Calibri" w:hAnsi="Calibri"/>
        </w:rPr>
      </w:pPr>
      <w:r w:rsidRPr="00227A06">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sidRPr="00227A06">
        <w:rPr>
          <w:rFonts w:ascii="Calibri" w:hAnsi="Calibri"/>
          <w:sz w:val="22"/>
          <w:szCs w:val="22"/>
        </w:rPr>
        <w:br/>
        <w:t>zabezpieczenia należytego wykonania umowy, albo jeśli nie jest to możliwe, do wniesienia</w:t>
      </w:r>
      <w:r w:rsidRPr="00227A06">
        <w:rPr>
          <w:rFonts w:ascii="Calibri" w:hAnsi="Calibri"/>
          <w:sz w:val="22"/>
          <w:szCs w:val="22"/>
        </w:rPr>
        <w:br/>
        <w:t>nowego zabezpieczenia na okres wynikający z aneksu do umowy.</w:t>
      </w:r>
    </w:p>
    <w:p w14:paraId="78DDA8EB" w14:textId="77777777" w:rsidR="00337BC9" w:rsidRPr="00227A06" w:rsidRDefault="00337BC9" w:rsidP="00337BC9">
      <w:pPr>
        <w:spacing w:before="240" w:after="120"/>
        <w:jc w:val="center"/>
        <w:rPr>
          <w:rFonts w:ascii="Calibri" w:hAnsi="Calibri"/>
          <w:sz w:val="22"/>
          <w:szCs w:val="22"/>
        </w:rPr>
      </w:pPr>
      <w:r w:rsidRPr="00227A06">
        <w:rPr>
          <w:rFonts w:ascii="Calibri" w:hAnsi="Calibri"/>
          <w:b/>
          <w:bCs/>
          <w:sz w:val="22"/>
          <w:szCs w:val="22"/>
        </w:rPr>
        <w:t>§12</w:t>
      </w:r>
    </w:p>
    <w:p w14:paraId="6AA6475D" w14:textId="77777777" w:rsidR="00337BC9" w:rsidRPr="00227A06" w:rsidRDefault="00337BC9" w:rsidP="00860804">
      <w:pPr>
        <w:numPr>
          <w:ilvl w:val="0"/>
          <w:numId w:val="64"/>
        </w:numPr>
        <w:tabs>
          <w:tab w:val="left" w:pos="426"/>
        </w:tabs>
        <w:spacing w:before="40" w:line="280" w:lineRule="atLeast"/>
        <w:rPr>
          <w:rFonts w:ascii="Calibri" w:hAnsi="Calibri"/>
          <w:lang w:eastAsia="ar-SA"/>
        </w:rPr>
      </w:pPr>
      <w:r w:rsidRPr="00227A06">
        <w:rPr>
          <w:rFonts w:ascii="Calibri" w:hAnsi="Calibri" w:cs="Cambria"/>
          <w:sz w:val="22"/>
          <w:szCs w:val="22"/>
        </w:rPr>
        <w:t>Wykonawca zobowiązany jest do posiadania, przez cały okres obowiązywania umowy,</w:t>
      </w:r>
      <w:r w:rsidRPr="00227A06">
        <w:rPr>
          <w:rFonts w:ascii="Calibri" w:hAnsi="Calibri" w:cs="Cambria"/>
          <w:sz w:val="22"/>
          <w:szCs w:val="22"/>
        </w:rPr>
        <w:br/>
        <w:t>ubezpieczenia od odpowiedzialności cywilnej w zakresie prowadzonej działalności gospodarczej zgodnej z przedmiotem umowy.</w:t>
      </w:r>
    </w:p>
    <w:p w14:paraId="080CAEB4" w14:textId="77777777" w:rsidR="00337BC9" w:rsidRPr="00227A06" w:rsidRDefault="00337BC9" w:rsidP="00860804">
      <w:pPr>
        <w:numPr>
          <w:ilvl w:val="0"/>
          <w:numId w:val="64"/>
        </w:numPr>
        <w:spacing w:before="40" w:line="280" w:lineRule="atLeast"/>
        <w:rPr>
          <w:rFonts w:ascii="Calibri" w:hAnsi="Calibri" w:cs="Cambria"/>
          <w:sz w:val="22"/>
          <w:szCs w:val="22"/>
        </w:rPr>
      </w:pPr>
      <w:r w:rsidRPr="00227A06">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6996E2CA" w14:textId="77777777" w:rsidR="00337BC9" w:rsidRPr="00227A06" w:rsidRDefault="00337BC9" w:rsidP="00860804">
      <w:pPr>
        <w:numPr>
          <w:ilvl w:val="0"/>
          <w:numId w:val="64"/>
        </w:numPr>
        <w:spacing w:before="40" w:line="280" w:lineRule="atLeast"/>
        <w:rPr>
          <w:rFonts w:ascii="Calibri" w:hAnsi="Calibri" w:cs="Cambria"/>
          <w:sz w:val="22"/>
          <w:szCs w:val="22"/>
        </w:rPr>
      </w:pPr>
      <w:r w:rsidRPr="00227A06">
        <w:rPr>
          <w:rFonts w:ascii="Calibri" w:hAnsi="Calibri" w:cs="Cambria"/>
          <w:sz w:val="22"/>
          <w:szCs w:val="22"/>
        </w:rPr>
        <w:t>W przypadku konieczności przedłużenia terminu realizacji przedmiotu umowy, Wykonawca</w:t>
      </w:r>
      <w:r w:rsidRPr="00227A06">
        <w:rPr>
          <w:rFonts w:ascii="Calibri" w:hAnsi="Calibri" w:cs="Cambria"/>
          <w:sz w:val="22"/>
          <w:szCs w:val="22"/>
        </w:rPr>
        <w:br/>
        <w:t>zobowiązany jest do przedłużenia terminu ważności wniesionej polisy ubezpieczeniowej, albo</w:t>
      </w:r>
      <w:r w:rsidRPr="00227A06">
        <w:rPr>
          <w:rFonts w:ascii="Calibri" w:hAnsi="Calibri" w:cs="Cambria"/>
          <w:sz w:val="22"/>
          <w:szCs w:val="22"/>
        </w:rPr>
        <w:br/>
        <w:t>jeśli nie jest to możliwe, do wniesienia nowej polisy ubezpieczeniowej na okres wynikający</w:t>
      </w:r>
      <w:r w:rsidRPr="00227A06">
        <w:rPr>
          <w:rFonts w:ascii="Calibri" w:hAnsi="Calibri" w:cs="Cambria"/>
          <w:sz w:val="22"/>
          <w:szCs w:val="22"/>
        </w:rPr>
        <w:br/>
        <w:t>z przedłużonego terminu realizacji umowy.</w:t>
      </w:r>
    </w:p>
    <w:p w14:paraId="5C875073" w14:textId="77777777" w:rsidR="00337BC9" w:rsidRPr="00B4792C" w:rsidRDefault="00337BC9" w:rsidP="00337BC9">
      <w:pPr>
        <w:spacing w:before="240" w:after="120"/>
        <w:jc w:val="center"/>
        <w:rPr>
          <w:rFonts w:ascii="Calibri" w:hAnsi="Calibri"/>
          <w:sz w:val="22"/>
          <w:szCs w:val="22"/>
        </w:rPr>
      </w:pPr>
      <w:r w:rsidRPr="00B4792C">
        <w:rPr>
          <w:rFonts w:ascii="Calibri" w:hAnsi="Calibri" w:cs="Arial"/>
          <w:b/>
          <w:bCs/>
          <w:sz w:val="22"/>
          <w:szCs w:val="22"/>
        </w:rPr>
        <w:t>§</w:t>
      </w:r>
      <w:r w:rsidRPr="00B4792C">
        <w:rPr>
          <w:rFonts w:ascii="Calibri" w:hAnsi="Calibri"/>
          <w:b/>
          <w:bCs/>
          <w:sz w:val="22"/>
          <w:szCs w:val="22"/>
        </w:rPr>
        <w:t>13</w:t>
      </w:r>
    </w:p>
    <w:p w14:paraId="4E26294A" w14:textId="77777777" w:rsidR="00337BC9" w:rsidRPr="00B4792C" w:rsidRDefault="00337BC9" w:rsidP="00860804">
      <w:pPr>
        <w:numPr>
          <w:ilvl w:val="0"/>
          <w:numId w:val="65"/>
        </w:numPr>
        <w:spacing w:after="40"/>
        <w:ind w:left="357" w:hanging="357"/>
        <w:rPr>
          <w:rFonts w:ascii="Calibri" w:hAnsi="Calibri"/>
          <w:lang w:eastAsia="ar-SA"/>
        </w:rPr>
      </w:pPr>
      <w:r w:rsidRPr="00B4792C">
        <w:rPr>
          <w:rFonts w:ascii="Calibri" w:hAnsi="Calibri"/>
          <w:sz w:val="22"/>
          <w:szCs w:val="22"/>
        </w:rPr>
        <w:t>Wykonawca w okresie wykonywania przedmiotu umowy ponosi w stosunku do osób trzecich</w:t>
      </w:r>
      <w:r w:rsidRPr="00B4792C">
        <w:rPr>
          <w:rFonts w:ascii="Calibri" w:hAnsi="Calibri"/>
          <w:sz w:val="22"/>
          <w:szCs w:val="22"/>
        </w:rPr>
        <w:br/>
        <w:t xml:space="preserve">pełną odpowiedzialność za wszelkie szkody wyrządzone tym osobom w związku z prowadzonymi robotami. </w:t>
      </w:r>
    </w:p>
    <w:p w14:paraId="290AC9BC" w14:textId="77777777" w:rsidR="00337BC9" w:rsidRPr="00B4792C" w:rsidRDefault="00337BC9" w:rsidP="00860804">
      <w:pPr>
        <w:numPr>
          <w:ilvl w:val="0"/>
          <w:numId w:val="65"/>
        </w:numPr>
        <w:rPr>
          <w:rFonts w:ascii="Calibri" w:hAnsi="Calibri"/>
        </w:rPr>
      </w:pPr>
      <w:r w:rsidRPr="00B4792C">
        <w:rPr>
          <w:rFonts w:ascii="Calibri" w:hAnsi="Calibri"/>
          <w:sz w:val="22"/>
          <w:szCs w:val="22"/>
        </w:rPr>
        <w:t>W przypadku wystąpienia w/w osób trzecich z roszczeniami bezpośrednio do Zamawiającego,</w:t>
      </w:r>
      <w:r w:rsidRPr="00B4792C">
        <w:rPr>
          <w:rFonts w:ascii="Calibri" w:hAnsi="Calibri"/>
          <w:sz w:val="22"/>
          <w:szCs w:val="22"/>
        </w:rPr>
        <w:br/>
        <w:t>Wykonawca zobowiązuje się niezwłocznie zwrócić Zamawiającemu wszelkie koszty przez niego poniesione, w tym kwoty zasądzone prawomocnymi wyrokami łącznie z kosztami zastępstwa</w:t>
      </w:r>
      <w:r w:rsidRPr="00B4792C">
        <w:rPr>
          <w:rFonts w:ascii="Calibri" w:hAnsi="Calibri"/>
          <w:sz w:val="22"/>
          <w:szCs w:val="22"/>
        </w:rPr>
        <w:br/>
        <w:t>procesowego.</w:t>
      </w:r>
    </w:p>
    <w:p w14:paraId="1DEA0093" w14:textId="77777777" w:rsidR="00337BC9" w:rsidRPr="00B4792C" w:rsidRDefault="00337BC9" w:rsidP="00337BC9">
      <w:pPr>
        <w:spacing w:before="240" w:after="120"/>
        <w:jc w:val="center"/>
        <w:rPr>
          <w:rFonts w:ascii="Calibri" w:hAnsi="Calibri"/>
          <w:sz w:val="22"/>
          <w:szCs w:val="22"/>
        </w:rPr>
      </w:pPr>
      <w:r w:rsidRPr="00B4792C">
        <w:rPr>
          <w:rFonts w:ascii="Calibri" w:hAnsi="Calibri"/>
          <w:b/>
          <w:bCs/>
          <w:sz w:val="22"/>
          <w:szCs w:val="22"/>
        </w:rPr>
        <w:t>§14</w:t>
      </w:r>
    </w:p>
    <w:p w14:paraId="3524C19F" w14:textId="77777777" w:rsidR="00337BC9" w:rsidRPr="00B4792C" w:rsidRDefault="00337BC9" w:rsidP="00860804">
      <w:pPr>
        <w:numPr>
          <w:ilvl w:val="0"/>
          <w:numId w:val="66"/>
        </w:numPr>
        <w:rPr>
          <w:rFonts w:ascii="Calibri" w:hAnsi="Calibri"/>
          <w:lang w:eastAsia="ar-SA"/>
        </w:rPr>
      </w:pPr>
      <w:r w:rsidRPr="00B4792C">
        <w:rPr>
          <w:rFonts w:ascii="Calibri" w:hAnsi="Calibri"/>
          <w:sz w:val="22"/>
          <w:szCs w:val="22"/>
        </w:rPr>
        <w:t>Wykopaliska i znaleziska, w szczególności monety, przedmioty wartościowe lub zabytkowe oraz inne przedmioty o znaczeniu historycznym lub archeologicznym bądź też przedstawiające znaczną wartość, odkryte lub znalezione na terenie budowy, stanowią własność Skarbu Państwa.</w:t>
      </w:r>
    </w:p>
    <w:p w14:paraId="5E24CFC5" w14:textId="77777777" w:rsidR="00337BC9" w:rsidRPr="00B4792C" w:rsidRDefault="00337BC9" w:rsidP="00860804">
      <w:pPr>
        <w:numPr>
          <w:ilvl w:val="0"/>
          <w:numId w:val="66"/>
        </w:numPr>
        <w:rPr>
          <w:rFonts w:ascii="Calibri" w:hAnsi="Calibri"/>
          <w:sz w:val="22"/>
          <w:szCs w:val="22"/>
        </w:rPr>
      </w:pPr>
      <w:r w:rsidRPr="00B4792C">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45439EB2" w14:textId="77777777" w:rsidR="00337BC9" w:rsidRPr="00B4792C" w:rsidRDefault="00337BC9" w:rsidP="00860804">
      <w:pPr>
        <w:numPr>
          <w:ilvl w:val="0"/>
          <w:numId w:val="66"/>
        </w:numPr>
        <w:rPr>
          <w:rFonts w:ascii="Calibri" w:hAnsi="Calibri"/>
          <w:lang w:eastAsia="ar-SA"/>
        </w:rPr>
      </w:pPr>
      <w:r w:rsidRPr="00B4792C">
        <w:rPr>
          <w:rFonts w:ascii="Calibri" w:hAnsi="Calibri"/>
          <w:sz w:val="22"/>
          <w:szCs w:val="22"/>
        </w:rPr>
        <w:t>Wykonawca niezwłocznie powiadomi Inspektora nadzoru oraz właściwy organ państwowy</w:t>
      </w:r>
      <w:r w:rsidRPr="00B4792C">
        <w:rPr>
          <w:rFonts w:ascii="Calibri" w:hAnsi="Calibri"/>
          <w:sz w:val="22"/>
          <w:szCs w:val="22"/>
        </w:rPr>
        <w:br/>
        <w:t>o znaleziskach i wykona polecenia Inspektora nadzoru dotyczące właściwego zabezpieczenia</w:t>
      </w:r>
      <w:r w:rsidRPr="00B4792C">
        <w:rPr>
          <w:rFonts w:ascii="Calibri" w:hAnsi="Calibri"/>
          <w:sz w:val="22"/>
          <w:szCs w:val="22"/>
        </w:rPr>
        <w:br/>
        <w:t>miejsca znaleziska, obchodzenia się z nimi i dalszego trybu postępowania.</w:t>
      </w:r>
    </w:p>
    <w:p w14:paraId="4E2BDC3E" w14:textId="77777777" w:rsidR="00337BC9" w:rsidRPr="00227A06" w:rsidRDefault="00337BC9" w:rsidP="00337BC9">
      <w:pPr>
        <w:spacing w:before="240" w:after="120"/>
        <w:jc w:val="center"/>
        <w:rPr>
          <w:rFonts w:ascii="Calibri" w:hAnsi="Calibri"/>
          <w:sz w:val="22"/>
          <w:szCs w:val="22"/>
        </w:rPr>
      </w:pPr>
      <w:r w:rsidRPr="00B4792C">
        <w:rPr>
          <w:rFonts w:ascii="Calibri" w:hAnsi="Calibri"/>
          <w:b/>
          <w:bCs/>
          <w:sz w:val="22"/>
          <w:szCs w:val="22"/>
        </w:rPr>
        <w:t>§15</w:t>
      </w:r>
    </w:p>
    <w:p w14:paraId="03AD1E9A" w14:textId="77777777" w:rsidR="00337BC9" w:rsidRPr="00227A06" w:rsidRDefault="00337BC9" w:rsidP="00860804">
      <w:pPr>
        <w:numPr>
          <w:ilvl w:val="0"/>
          <w:numId w:val="67"/>
        </w:numPr>
        <w:spacing w:before="40"/>
        <w:rPr>
          <w:rFonts w:ascii="Calibri" w:hAnsi="Calibri"/>
          <w:sz w:val="22"/>
          <w:szCs w:val="22"/>
        </w:rPr>
      </w:pPr>
      <w:r w:rsidRPr="00227A06">
        <w:rPr>
          <w:rFonts w:ascii="Calibri" w:hAnsi="Calibri"/>
          <w:sz w:val="22"/>
          <w:szCs w:val="22"/>
        </w:rPr>
        <w:t>Zmiana postanowień i uzupełnienia treści zawartej umowy może nastąpić wyłącznie za zgodą obu stron wyrażoną w formie pisemnego aneksu - pod rygorem nieważności.</w:t>
      </w:r>
    </w:p>
    <w:p w14:paraId="237BB8E3" w14:textId="77777777" w:rsidR="00337BC9" w:rsidRPr="00227A06" w:rsidRDefault="00337BC9" w:rsidP="00860804">
      <w:pPr>
        <w:numPr>
          <w:ilvl w:val="0"/>
          <w:numId w:val="67"/>
        </w:numPr>
        <w:spacing w:before="40"/>
        <w:rPr>
          <w:rFonts w:ascii="Calibri" w:hAnsi="Calibri" w:cs="Arial"/>
          <w:bCs/>
          <w:sz w:val="22"/>
          <w:szCs w:val="22"/>
          <w:lang w:eastAsia="ar-SA"/>
        </w:rPr>
      </w:pPr>
      <w:r w:rsidRPr="00227A06">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5C70A61E" w14:textId="77777777" w:rsidR="00337BC9" w:rsidRPr="00227A06" w:rsidRDefault="00337BC9" w:rsidP="00860804">
      <w:pPr>
        <w:numPr>
          <w:ilvl w:val="1"/>
          <w:numId w:val="68"/>
        </w:numPr>
        <w:tabs>
          <w:tab w:val="left" w:pos="851"/>
        </w:tabs>
        <w:spacing w:before="60" w:after="60"/>
        <w:ind w:left="845" w:hanging="425"/>
        <w:rPr>
          <w:rFonts w:ascii="Calibri" w:hAnsi="Calibri" w:cs="Arial"/>
          <w:bCs/>
          <w:sz w:val="22"/>
          <w:szCs w:val="22"/>
        </w:rPr>
      </w:pPr>
      <w:r w:rsidRPr="00227A06">
        <w:rPr>
          <w:rFonts w:ascii="Calibri" w:hAnsi="Calibri" w:cs="Arial"/>
          <w:bCs/>
          <w:sz w:val="22"/>
          <w:szCs w:val="22"/>
        </w:rPr>
        <w:lastRenderedPageBreak/>
        <w:t>rozszerzenia zakresu podwykonawstwa w porównaniu do wskazanego w ofercie wykonawcy – na wniosek wykonawcy wraz z uzasadnieniem, przy czym zmiana jest dopuszczalna pod warunkiem wyrażenia zgody przez zamawiającego;</w:t>
      </w:r>
    </w:p>
    <w:p w14:paraId="68A1BBF1" w14:textId="77777777" w:rsidR="00337BC9" w:rsidRPr="00227A06" w:rsidRDefault="00337BC9" w:rsidP="00860804">
      <w:pPr>
        <w:numPr>
          <w:ilvl w:val="1"/>
          <w:numId w:val="68"/>
        </w:numPr>
        <w:tabs>
          <w:tab w:val="left" w:pos="851"/>
        </w:tabs>
        <w:spacing w:before="60" w:after="60"/>
        <w:ind w:left="840" w:hanging="420"/>
        <w:rPr>
          <w:rFonts w:ascii="Calibri" w:hAnsi="Calibri"/>
          <w:sz w:val="22"/>
          <w:szCs w:val="22"/>
          <w:u w:val="single"/>
        </w:rPr>
      </w:pPr>
      <w:r w:rsidRPr="00227A06">
        <w:rPr>
          <w:rFonts w:ascii="Calibri" w:hAnsi="Calibri"/>
          <w:sz w:val="22"/>
          <w:szCs w:val="22"/>
          <w:u w:val="single"/>
        </w:rPr>
        <w:t>zmiana terminu realizacji zamówienia o czas opóźnienia realizacji przedmiotu umowy, jeżeli takie opóźnienie wystąpi i będzie miało wpływ na wykonanie przedmiotu umowy, w sytuacji:</w:t>
      </w:r>
    </w:p>
    <w:p w14:paraId="1FB3EDBC" w14:textId="77777777" w:rsidR="00337BC9" w:rsidRPr="00227A06" w:rsidRDefault="00337BC9" w:rsidP="00860804">
      <w:pPr>
        <w:numPr>
          <w:ilvl w:val="1"/>
          <w:numId w:val="85"/>
        </w:numPr>
        <w:tabs>
          <w:tab w:val="left" w:pos="1276"/>
          <w:tab w:val="num" w:pos="1495"/>
          <w:tab w:val="left" w:pos="2554"/>
        </w:tabs>
        <w:spacing w:after="60"/>
        <w:ind w:left="1276" w:hanging="283"/>
        <w:rPr>
          <w:rFonts w:ascii="Calibri" w:hAnsi="Calibri"/>
          <w:sz w:val="22"/>
          <w:szCs w:val="22"/>
        </w:rPr>
      </w:pPr>
      <w:r w:rsidRPr="00227A06">
        <w:rPr>
          <w:rFonts w:ascii="Calibri" w:hAnsi="Calibri"/>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54B40F53"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wystąpienia, przypadku siły wyższej uniemożliwiającej wykonanie przedmiotu umowy zgodnie z jej postanowieniami, przez którą, na potrzeby niniejszego warunku rozumieć należy zdarzenie nadzwyczajne wobec łączącej strony więzi prawnej:</w:t>
      </w:r>
    </w:p>
    <w:p w14:paraId="1ABCCEAD" w14:textId="77777777" w:rsidR="00337BC9" w:rsidRPr="00227A06" w:rsidRDefault="00337BC9" w:rsidP="00860804">
      <w:pPr>
        <w:numPr>
          <w:ilvl w:val="2"/>
          <w:numId w:val="86"/>
        </w:numPr>
        <w:tabs>
          <w:tab w:val="left" w:pos="1276"/>
          <w:tab w:val="left" w:pos="1843"/>
          <w:tab w:val="left" w:pos="2694"/>
        </w:tabs>
        <w:ind w:left="1843" w:hanging="283"/>
        <w:rPr>
          <w:rFonts w:ascii="Calibri" w:hAnsi="Calibri"/>
          <w:sz w:val="22"/>
          <w:szCs w:val="22"/>
        </w:rPr>
      </w:pPr>
      <w:r w:rsidRPr="00227A06">
        <w:rPr>
          <w:rFonts w:ascii="Calibri" w:hAnsi="Calibri"/>
          <w:sz w:val="22"/>
          <w:szCs w:val="22"/>
        </w:rPr>
        <w:t>o charakterze niezależnym od stron,</w:t>
      </w:r>
    </w:p>
    <w:p w14:paraId="58518F6C" w14:textId="77777777" w:rsidR="00337BC9" w:rsidRPr="00227A06" w:rsidRDefault="00337BC9" w:rsidP="00860804">
      <w:pPr>
        <w:numPr>
          <w:ilvl w:val="2"/>
          <w:numId w:val="86"/>
        </w:numPr>
        <w:tabs>
          <w:tab w:val="left" w:pos="1276"/>
          <w:tab w:val="left" w:pos="1843"/>
          <w:tab w:val="left" w:pos="2694"/>
        </w:tabs>
        <w:ind w:left="1843" w:hanging="283"/>
        <w:rPr>
          <w:rFonts w:ascii="Calibri" w:hAnsi="Calibri"/>
          <w:sz w:val="22"/>
          <w:szCs w:val="22"/>
        </w:rPr>
      </w:pPr>
      <w:r w:rsidRPr="00227A06">
        <w:rPr>
          <w:rFonts w:ascii="Calibri" w:hAnsi="Calibri"/>
          <w:sz w:val="22"/>
          <w:szCs w:val="22"/>
        </w:rPr>
        <w:t>którego strony nie mogły przewidzieć przed zawarciem umowy,</w:t>
      </w:r>
    </w:p>
    <w:p w14:paraId="4BF81480" w14:textId="77777777" w:rsidR="00337BC9" w:rsidRPr="00227A06" w:rsidRDefault="00337BC9" w:rsidP="00860804">
      <w:pPr>
        <w:numPr>
          <w:ilvl w:val="2"/>
          <w:numId w:val="86"/>
        </w:numPr>
        <w:tabs>
          <w:tab w:val="left" w:pos="1276"/>
          <w:tab w:val="left" w:pos="1843"/>
          <w:tab w:val="left" w:pos="2694"/>
        </w:tabs>
        <w:ind w:left="1843" w:hanging="283"/>
      </w:pPr>
      <w:r w:rsidRPr="00227A06">
        <w:rPr>
          <w:rFonts w:ascii="Calibri" w:hAnsi="Calibri"/>
          <w:sz w:val="22"/>
          <w:szCs w:val="22"/>
        </w:rPr>
        <w:t>którego nie można uniknąć ani któremu strony nie mogły zapobiec przy</w:t>
      </w:r>
      <w:r w:rsidRPr="00227A06">
        <w:rPr>
          <w:rFonts w:ascii="Calibri" w:hAnsi="Calibri"/>
          <w:sz w:val="22"/>
          <w:szCs w:val="22"/>
        </w:rPr>
        <w:br/>
        <w:t>zachowaniu należytej staranności,</w:t>
      </w:r>
    </w:p>
    <w:p w14:paraId="07374C6B" w14:textId="77777777" w:rsidR="00337BC9" w:rsidRPr="00227A06" w:rsidRDefault="00337BC9" w:rsidP="00860804">
      <w:pPr>
        <w:numPr>
          <w:ilvl w:val="2"/>
          <w:numId w:val="86"/>
        </w:numPr>
        <w:tabs>
          <w:tab w:val="left" w:pos="1843"/>
          <w:tab w:val="left" w:pos="2694"/>
        </w:tabs>
        <w:ind w:left="1843" w:hanging="283"/>
        <w:rPr>
          <w:rFonts w:ascii="Calibri" w:hAnsi="Calibri"/>
          <w:sz w:val="22"/>
          <w:szCs w:val="22"/>
        </w:rPr>
      </w:pPr>
      <w:r w:rsidRPr="00227A06">
        <w:rPr>
          <w:rFonts w:ascii="Calibri" w:hAnsi="Calibri"/>
          <w:sz w:val="22"/>
          <w:szCs w:val="22"/>
        </w:rPr>
        <w:t>której nie można przypisać drugiej stronie;</w:t>
      </w:r>
    </w:p>
    <w:p w14:paraId="6F7B5725" w14:textId="77777777" w:rsidR="00337BC9" w:rsidRPr="00227A06" w:rsidRDefault="00337BC9" w:rsidP="00337BC9">
      <w:pPr>
        <w:tabs>
          <w:tab w:val="left" w:pos="720"/>
        </w:tabs>
        <w:spacing w:before="60" w:after="60"/>
        <w:ind w:left="1276" w:firstLine="0"/>
        <w:rPr>
          <w:rFonts w:ascii="Calibri" w:hAnsi="Calibri"/>
          <w:sz w:val="22"/>
          <w:szCs w:val="22"/>
        </w:rPr>
      </w:pPr>
      <w:r w:rsidRPr="00227A06">
        <w:rPr>
          <w:rFonts w:ascii="Calibri" w:hAnsi="Calibri"/>
          <w:sz w:val="22"/>
          <w:szCs w:val="22"/>
        </w:rPr>
        <w:t>Za siłę wyższą warunkującą zmianę terminu realizacji umowy uważać się będzie w szczególności: powódź, pożar i inne klęski żywiołowe, zamieszki, strajki, ataki</w:t>
      </w:r>
      <w:r w:rsidRPr="00227A06">
        <w:rPr>
          <w:rFonts w:ascii="Calibri" w:hAnsi="Calibri"/>
          <w:sz w:val="22"/>
          <w:szCs w:val="22"/>
        </w:rPr>
        <w:br/>
        <w:t>terrorystyczne, działania wojenne, promieniowanie lub skażenia;</w:t>
      </w:r>
    </w:p>
    <w:p w14:paraId="69CB2212"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0E701A7"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jeżeli wystąpi brak możliwości wykonywania robót z powodu nie dopuszczania do ich wykonywania przez uprawniony organ lub nakazania ich wstrzymania przez uprawniony organ, z przyczyn niezależnych od Wykonawcy,</w:t>
      </w:r>
    </w:p>
    <w:p w14:paraId="293739D6"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14:paraId="46B29C3C"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 xml:space="preserve">zmian w dokumentacji dot. przedmiotu umowy dokonanych na wniosek Zamawiającego, </w:t>
      </w:r>
    </w:p>
    <w:p w14:paraId="4D208D4D"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5CA39AC0"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 xml:space="preserve">wystąpienia warunków geologicznych, geotechnicznych, hydrologicznych lub meteorologicznych (intensywne opady deszczu lub śniegu lub gradu trwające nieprzerwanie przez co najmniej 14 dni) skutkujących niemożnością zrealizowania przedmiotu zamówienia przy dotychczasowych założeniach technologicznych; w/w warunki muszą być udokumentowane za pomocą danych meteorologicznych, potwierdzone przez Kierownika budowy wpisem w Dzienniku budowy i potwierdzone przez Inspektora nadzoru, </w:t>
      </w:r>
    </w:p>
    <w:p w14:paraId="0B749018"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 xml:space="preserve">stwierdzenie istnienia niezinwentaryzowanej lub błędnie zinwentaryzowanej infrastruktury podziemnej w postaci sieci czy instalacji, a także innych niezinwentaryzowanych bądź </w:t>
      </w:r>
      <w:r w:rsidRPr="00227A06">
        <w:rPr>
          <w:rFonts w:ascii="Calibri" w:hAnsi="Calibri"/>
          <w:sz w:val="22"/>
          <w:szCs w:val="22"/>
        </w:rPr>
        <w:lastRenderedPageBreak/>
        <w:t>błędnie zinwentaryzowanych obiektów budowlanych skutkujących niemożnością zrealizowania przedmiotu umowy przy dotychczasowych założeniach technologicznych,</w:t>
      </w:r>
    </w:p>
    <w:p w14:paraId="11C8A21E"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znalezienia na placu budowy niewypałów, znalezisk archeologicznych lub innych przedmiotów wydobycie których uniemożliwiałoby prowadzenie robót budowlanych przez okres dłuższy niż 14 dni.</w:t>
      </w:r>
    </w:p>
    <w:p w14:paraId="5900119E" w14:textId="77777777" w:rsidR="00337BC9" w:rsidRPr="00227A06" w:rsidRDefault="00337BC9" w:rsidP="00860804">
      <w:pPr>
        <w:numPr>
          <w:ilvl w:val="1"/>
          <w:numId w:val="68"/>
        </w:numPr>
        <w:tabs>
          <w:tab w:val="num" w:pos="720"/>
          <w:tab w:val="left" w:pos="840"/>
        </w:tabs>
        <w:spacing w:before="60" w:after="60"/>
        <w:ind w:left="840" w:hanging="420"/>
        <w:rPr>
          <w:rFonts w:ascii="Calibri" w:hAnsi="Calibri"/>
          <w:sz w:val="22"/>
          <w:szCs w:val="22"/>
        </w:rPr>
      </w:pPr>
      <w:r w:rsidRPr="00227A06">
        <w:rPr>
          <w:rFonts w:ascii="Calibri" w:hAnsi="Calibri"/>
          <w:sz w:val="22"/>
          <w:szCs w:val="22"/>
        </w:rPr>
        <w:t xml:space="preserve">Zmiany co do sposobu i warunków realizacji przedmiotu umowy w sytuacji: </w:t>
      </w:r>
    </w:p>
    <w:p w14:paraId="72B0C77E"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14:paraId="02E21899"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36D667BF"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5A56CCC6"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znalezisk archeologicznych bądź niewybuchów lub niewypałów, które mogą skutkować w świetle dotychczasowych założeń niewykonaniem lub nienależytym wykonaniem przedmiotu umowy, </w:t>
      </w:r>
    </w:p>
    <w:p w14:paraId="4EFAB639"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14:paraId="032D90F0"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siły wyższej uniemożliwiającej wykonanie przedmiotu umowy zgodnie z jej postanowieniami, </w:t>
      </w:r>
    </w:p>
    <w:p w14:paraId="061DEDB4"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4534D3CE" w14:textId="77777777" w:rsidR="00337BC9" w:rsidRPr="00227A06" w:rsidRDefault="00337BC9" w:rsidP="00860804">
      <w:pPr>
        <w:numPr>
          <w:ilvl w:val="1"/>
          <w:numId w:val="68"/>
        </w:numPr>
        <w:tabs>
          <w:tab w:val="num" w:pos="720"/>
          <w:tab w:val="left" w:pos="840"/>
          <w:tab w:val="left" w:pos="1080"/>
          <w:tab w:val="left" w:pos="1320"/>
        </w:tabs>
        <w:spacing w:before="60" w:after="60"/>
        <w:ind w:left="840" w:hanging="420"/>
        <w:rPr>
          <w:rFonts w:ascii="Calibri" w:hAnsi="Calibri"/>
          <w:sz w:val="22"/>
          <w:szCs w:val="22"/>
        </w:rPr>
      </w:pPr>
      <w:r w:rsidRPr="00227A06">
        <w:rPr>
          <w:rFonts w:ascii="Calibri" w:hAnsi="Calibri"/>
          <w:sz w:val="22"/>
          <w:szCs w:val="22"/>
        </w:rPr>
        <w:t xml:space="preserve">Zmiany zakresu przedmiotu umowy w sytuacji: </w:t>
      </w:r>
    </w:p>
    <w:p w14:paraId="16AE6643" w14:textId="77777777" w:rsidR="00337BC9" w:rsidRPr="00227A06" w:rsidRDefault="00337BC9" w:rsidP="00860804">
      <w:pPr>
        <w:numPr>
          <w:ilvl w:val="1"/>
          <w:numId w:val="88"/>
        </w:numPr>
        <w:tabs>
          <w:tab w:val="clear" w:pos="1440"/>
          <w:tab w:val="left" w:pos="1080"/>
          <w:tab w:val="left" w:pos="1276"/>
          <w:tab w:val="left" w:pos="1320"/>
          <w:tab w:val="num" w:pos="1870"/>
          <w:tab w:val="left" w:pos="2554"/>
        </w:tabs>
        <w:spacing w:after="60"/>
        <w:ind w:left="1320" w:hanging="362"/>
        <w:rPr>
          <w:rFonts w:ascii="Calibri" w:hAnsi="Calibri"/>
          <w:sz w:val="22"/>
          <w:szCs w:val="22"/>
        </w:rPr>
      </w:pPr>
      <w:r w:rsidRPr="00227A06">
        <w:rPr>
          <w:rFonts w:ascii="Calibri" w:hAnsi="Calibri"/>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3B95DA21" w14:textId="77777777" w:rsidR="00337BC9" w:rsidRPr="00227A06" w:rsidRDefault="00337BC9" w:rsidP="00860804">
      <w:pPr>
        <w:numPr>
          <w:ilvl w:val="1"/>
          <w:numId w:val="88"/>
        </w:numPr>
        <w:tabs>
          <w:tab w:val="clear" w:pos="1440"/>
          <w:tab w:val="left" w:pos="1080"/>
          <w:tab w:val="left" w:pos="1276"/>
          <w:tab w:val="left" w:pos="1320"/>
          <w:tab w:val="num" w:pos="1870"/>
          <w:tab w:val="left" w:pos="2554"/>
        </w:tabs>
        <w:spacing w:after="60"/>
        <w:ind w:left="1320" w:hanging="362"/>
        <w:rPr>
          <w:rFonts w:ascii="Calibri" w:hAnsi="Calibri"/>
          <w:sz w:val="22"/>
          <w:szCs w:val="22"/>
        </w:rPr>
      </w:pPr>
      <w:r w:rsidRPr="00227A06">
        <w:rPr>
          <w:rFonts w:ascii="Calibri" w:hAnsi="Calibri"/>
          <w:sz w:val="22"/>
          <w:szCs w:val="22"/>
        </w:rPr>
        <w:t xml:space="preserve">zmiany umowy, co do zakresu robót, które wykonawca może powierzyć podwykonawcy do realizacji - na wniosek wykonawcy (lub zamawiającego). </w:t>
      </w:r>
    </w:p>
    <w:p w14:paraId="7EDDE9E5" w14:textId="77777777" w:rsidR="00337BC9" w:rsidRPr="00227A06" w:rsidRDefault="00337BC9" w:rsidP="00860804">
      <w:pPr>
        <w:numPr>
          <w:ilvl w:val="1"/>
          <w:numId w:val="88"/>
        </w:numPr>
        <w:tabs>
          <w:tab w:val="clear" w:pos="1440"/>
          <w:tab w:val="left" w:pos="1080"/>
          <w:tab w:val="left" w:pos="1276"/>
          <w:tab w:val="left" w:pos="1320"/>
          <w:tab w:val="num" w:pos="1870"/>
          <w:tab w:val="left" w:pos="2554"/>
        </w:tabs>
        <w:spacing w:after="60"/>
        <w:ind w:left="1320" w:hanging="362"/>
        <w:rPr>
          <w:rFonts w:ascii="Calibri" w:hAnsi="Calibri"/>
          <w:sz w:val="22"/>
          <w:szCs w:val="22"/>
        </w:rPr>
      </w:pPr>
      <w:r w:rsidRPr="00227A06">
        <w:rPr>
          <w:rFonts w:ascii="Calibri" w:hAnsi="Calibri"/>
          <w:sz w:val="22"/>
          <w:szCs w:val="22"/>
        </w:rPr>
        <w:t>zamian przewidzianych w ustawie (np. zmiany formy zabezpieczenia należytego wykonania umowy) na wniosek wykonawcy lub zamawiającego.</w:t>
      </w:r>
    </w:p>
    <w:p w14:paraId="2262E217" w14:textId="77777777" w:rsidR="00337BC9" w:rsidRPr="00227A06" w:rsidRDefault="00337BC9" w:rsidP="00860804">
      <w:pPr>
        <w:numPr>
          <w:ilvl w:val="0"/>
          <w:numId w:val="67"/>
        </w:numPr>
        <w:spacing w:before="40"/>
        <w:rPr>
          <w:rFonts w:ascii="Calibri" w:hAnsi="Calibri" w:cs="Arial"/>
          <w:bCs/>
          <w:sz w:val="22"/>
          <w:szCs w:val="22"/>
        </w:rPr>
      </w:pPr>
      <w:r w:rsidRPr="00227A06">
        <w:rPr>
          <w:rFonts w:ascii="Calibri" w:hAnsi="Calibri" w:cs="Arial"/>
          <w:bCs/>
          <w:sz w:val="22"/>
          <w:szCs w:val="22"/>
        </w:rPr>
        <w:t xml:space="preserve">Zmiany o których mowa w ust. 2, dopuszczone będą wyłącznie pod warunkiem złożenia wniosku przez Wykonawcę i po akceptacji Zamawiającego. </w:t>
      </w:r>
    </w:p>
    <w:p w14:paraId="46885569" w14:textId="77777777" w:rsidR="00337BC9" w:rsidRPr="00227A06" w:rsidRDefault="00337BC9" w:rsidP="00860804">
      <w:pPr>
        <w:numPr>
          <w:ilvl w:val="0"/>
          <w:numId w:val="67"/>
        </w:numPr>
        <w:spacing w:before="40"/>
      </w:pPr>
      <w:r w:rsidRPr="00227A06">
        <w:rPr>
          <w:rFonts w:ascii="Calibri" w:hAnsi="Calibri" w:cs="Arial"/>
          <w:bCs/>
          <w:sz w:val="22"/>
          <w:szCs w:val="22"/>
        </w:rPr>
        <w:lastRenderedPageBreak/>
        <w:t>Zamawiający nie ma obowiązku przedłużania terminu wykonania robót, jeżeli Wykonawca</w:t>
      </w:r>
      <w:r w:rsidRPr="00227A06">
        <w:rPr>
          <w:rFonts w:ascii="Calibri" w:hAnsi="Calibri" w:cs="Arial"/>
          <w:bCs/>
          <w:sz w:val="22"/>
          <w:szCs w:val="22"/>
        </w:rPr>
        <w:br/>
        <w:t>w ciągu 3 dni od daty zaistnienia okoliczności, o których mowa w ust. 2.2. nie przedłoży uzasadnionego wniosku o przedłużenie terminu.</w:t>
      </w:r>
    </w:p>
    <w:p w14:paraId="77417ACD" w14:textId="77777777" w:rsidR="00337BC9" w:rsidRPr="00227A06" w:rsidRDefault="00337BC9" w:rsidP="00337BC9">
      <w:pPr>
        <w:spacing w:before="240" w:after="120"/>
        <w:jc w:val="center"/>
        <w:rPr>
          <w:rFonts w:ascii="Calibri" w:hAnsi="Calibri"/>
          <w:sz w:val="22"/>
          <w:szCs w:val="22"/>
        </w:rPr>
      </w:pPr>
      <w:r w:rsidRPr="00227A06">
        <w:rPr>
          <w:rFonts w:ascii="Calibri" w:hAnsi="Calibri"/>
          <w:b/>
          <w:bCs/>
          <w:sz w:val="22"/>
          <w:szCs w:val="22"/>
        </w:rPr>
        <w:t>§16</w:t>
      </w:r>
    </w:p>
    <w:p w14:paraId="26110CA0" w14:textId="77777777" w:rsidR="00337BC9" w:rsidRPr="00227A06" w:rsidRDefault="00337BC9" w:rsidP="00337BC9">
      <w:pPr>
        <w:spacing w:before="40" w:after="40"/>
        <w:ind w:left="0" w:firstLine="0"/>
        <w:rPr>
          <w:rFonts w:ascii="Calibri" w:hAnsi="Calibri"/>
          <w:sz w:val="22"/>
          <w:szCs w:val="22"/>
        </w:rPr>
      </w:pPr>
      <w:r w:rsidRPr="00227A06">
        <w:rPr>
          <w:rFonts w:ascii="Calibri" w:hAnsi="Calibri"/>
          <w:sz w:val="22"/>
          <w:szCs w:val="22"/>
        </w:rPr>
        <w:t>Oprócz przypadków wymienionych w treści tytułu XV Kodeksu cywilnego stronom przysługuje prawo odstąpienia od umowy w następujących sytuacjach:</w:t>
      </w:r>
    </w:p>
    <w:p w14:paraId="771E1D3B" w14:textId="77777777" w:rsidR="00337BC9" w:rsidRPr="00227A06" w:rsidRDefault="00337BC9" w:rsidP="00860804">
      <w:pPr>
        <w:numPr>
          <w:ilvl w:val="0"/>
          <w:numId w:val="69"/>
        </w:numPr>
        <w:spacing w:before="40" w:after="40"/>
        <w:rPr>
          <w:rFonts w:ascii="Calibri" w:hAnsi="Calibri" w:cs="Cambria"/>
          <w:sz w:val="22"/>
          <w:szCs w:val="22"/>
        </w:rPr>
      </w:pPr>
      <w:r w:rsidRPr="00227A06">
        <w:rPr>
          <w:rFonts w:ascii="Calibri" w:hAnsi="Calibri" w:cs="Cambria"/>
          <w:sz w:val="22"/>
          <w:szCs w:val="22"/>
        </w:rPr>
        <w:t>Zamawiającemu przysługuje prawo odstąpienia od umowy w następujących sytuacjach, gdy:</w:t>
      </w:r>
    </w:p>
    <w:p w14:paraId="595448BC" w14:textId="77777777" w:rsidR="00337BC9" w:rsidRPr="00227A06" w:rsidRDefault="00337BC9" w:rsidP="00860804">
      <w:pPr>
        <w:numPr>
          <w:ilvl w:val="0"/>
          <w:numId w:val="70"/>
        </w:numPr>
        <w:spacing w:before="40" w:after="40"/>
        <w:rPr>
          <w:rFonts w:ascii="Calibri" w:hAnsi="Calibri"/>
          <w:lang w:eastAsia="ar-SA"/>
        </w:rPr>
      </w:pPr>
      <w:r w:rsidRPr="00227A06">
        <w:rPr>
          <w:rFonts w:ascii="Calibri" w:hAnsi="Calibri" w:cs="Cambria"/>
          <w:sz w:val="22"/>
          <w:szCs w:val="22"/>
        </w:rPr>
        <w:t>wystąpią</w:t>
      </w:r>
      <w:r w:rsidRPr="00227A06">
        <w:rPr>
          <w:rFonts w:ascii="Calibri" w:hAnsi="Calibri"/>
          <w:sz w:val="22"/>
          <w:szCs w:val="22"/>
        </w:rPr>
        <w:t xml:space="preserve"> istotne zmiany okoliczności powodujące, że wykonanie umowy nie leży</w:t>
      </w:r>
      <w:r w:rsidRPr="00227A06">
        <w:rPr>
          <w:rFonts w:ascii="Calibri" w:hAnsi="Calibri"/>
          <w:sz w:val="22"/>
          <w:szCs w:val="22"/>
        </w:rPr>
        <w:br/>
        <w:t>w interesie publicznym, czego nie można było przewidzieć w chwili zawarcia umowy,</w:t>
      </w:r>
      <w:r w:rsidRPr="00227A06">
        <w:rPr>
          <w:rFonts w:ascii="Calibri" w:hAnsi="Calibri"/>
          <w:sz w:val="22"/>
          <w:szCs w:val="22"/>
        </w:rPr>
        <w:br/>
        <w:t>Zamawiający może odstąpić od umowy w terminie 30 dni od powzięcia wiadomości o tych okolicznościach, w takim przypadku Wykonawca może żądać wyłącznie wynagrodzenia</w:t>
      </w:r>
      <w:r w:rsidRPr="00227A06">
        <w:rPr>
          <w:rFonts w:ascii="Calibri" w:hAnsi="Calibri"/>
          <w:sz w:val="22"/>
          <w:szCs w:val="22"/>
        </w:rPr>
        <w:br/>
        <w:t>należnego z tytułu wykonania części umowy;</w:t>
      </w:r>
    </w:p>
    <w:p w14:paraId="11772825"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Wykonawca bez uzasadnionych przyczyn przerwał realizację robót i przerwa ta trwa dłużej niż 15 dni i pomimo dodatkowego pisemnego wezwania Zamawiającego nie podjął ich</w:t>
      </w:r>
      <w:r w:rsidRPr="00227A06">
        <w:rPr>
          <w:rFonts w:ascii="Calibri" w:hAnsi="Calibri" w:cs="Cambria"/>
          <w:sz w:val="22"/>
          <w:szCs w:val="22"/>
        </w:rPr>
        <w:br/>
        <w:t>w okresie 7 dni roboczych od dnia doręczenia Wykonawcy dodatkowego wezwania,</w:t>
      </w:r>
    </w:p>
    <w:p w14:paraId="234BD0BC"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2E93861A"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Wykonawca podzleca wykonanie całości robót bez zgody Zamawiającego,</w:t>
      </w:r>
    </w:p>
    <w:p w14:paraId="6C8C6A0F"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Wykonawca wykonuje roboty niezgodnie ze sztuką budowlaną, przepisami bezpieczeństwa pracy lub postanowieniami niniejszej umowy,</w:t>
      </w:r>
    </w:p>
    <w:p w14:paraId="61CDC0C0"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 przypadku stwierdzenia uporczywego niezatrudniania osób wykonujących wskazane przez zamawiającego czynności na podstawie umowy o pracę.</w:t>
      </w:r>
    </w:p>
    <w:p w14:paraId="2D6876F8" w14:textId="77777777" w:rsidR="00337BC9" w:rsidRPr="00227A06" w:rsidRDefault="00337BC9" w:rsidP="00860804">
      <w:pPr>
        <w:numPr>
          <w:ilvl w:val="0"/>
          <w:numId w:val="70"/>
        </w:numPr>
        <w:spacing w:before="40" w:after="40"/>
        <w:ind w:left="848"/>
        <w:rPr>
          <w:rFonts w:ascii="Calibri" w:hAnsi="Calibri" w:cs="Cambria"/>
          <w:sz w:val="22"/>
          <w:szCs w:val="22"/>
        </w:rPr>
      </w:pPr>
      <w:r w:rsidRPr="00227A06">
        <w:rPr>
          <w:rFonts w:ascii="Calibri" w:hAnsi="Calibri" w:cs="Cambria"/>
          <w:sz w:val="22"/>
          <w:szCs w:val="22"/>
        </w:rPr>
        <w:t>W przypadku wielokrotnego dokonywania bezpośredniej zapłaty przez Zamawiającego lub konieczności dokonania bezpośrednich płatności na sumę większą niż 5% wartości Umowy, Podwykonawcy lub dalszemu Podwykonawcy.</w:t>
      </w:r>
    </w:p>
    <w:p w14:paraId="1BA8CD2E" w14:textId="77777777" w:rsidR="00337BC9" w:rsidRPr="00227A06" w:rsidRDefault="00337BC9" w:rsidP="00337BC9">
      <w:pPr>
        <w:spacing w:before="40" w:after="40"/>
        <w:ind w:left="431" w:firstLine="0"/>
        <w:rPr>
          <w:rFonts w:ascii="Calibri" w:hAnsi="Calibri"/>
          <w:lang w:eastAsia="ar-SA"/>
        </w:rPr>
      </w:pPr>
      <w:r w:rsidRPr="00227A06">
        <w:rPr>
          <w:rFonts w:ascii="Calibri" w:hAnsi="Calibri" w:cs="Cambria"/>
          <w:sz w:val="22"/>
          <w:szCs w:val="22"/>
        </w:rPr>
        <w:t>Odstąpienie od umowy następuje za pośrednictwem listu poleconego za potwierdzeniem</w:t>
      </w:r>
      <w:r w:rsidRPr="00227A06">
        <w:rPr>
          <w:rFonts w:ascii="Calibri" w:hAnsi="Calibri" w:cs="Cambria"/>
          <w:sz w:val="22"/>
          <w:szCs w:val="22"/>
        </w:rPr>
        <w:br/>
        <w:t>odbioru lub w formie pisma złożonego w siedzibie Wykonawcy za pokwitowaniem.</w:t>
      </w:r>
    </w:p>
    <w:p w14:paraId="35D42352" w14:textId="77777777" w:rsidR="00337BC9" w:rsidRPr="00227A06" w:rsidRDefault="00337BC9" w:rsidP="00860804">
      <w:pPr>
        <w:numPr>
          <w:ilvl w:val="0"/>
          <w:numId w:val="69"/>
        </w:numPr>
        <w:spacing w:before="40" w:after="40"/>
        <w:rPr>
          <w:rFonts w:ascii="Calibri" w:hAnsi="Calibri"/>
          <w:sz w:val="22"/>
          <w:szCs w:val="22"/>
        </w:rPr>
      </w:pPr>
      <w:r w:rsidRPr="00227A06">
        <w:rPr>
          <w:rFonts w:ascii="Calibri" w:hAnsi="Calibri"/>
          <w:sz w:val="22"/>
          <w:szCs w:val="22"/>
        </w:rPr>
        <w:t>Wykonawcy przysługuje prawo do odstąpienia od umowy, jeżeli:</w:t>
      </w:r>
    </w:p>
    <w:p w14:paraId="265BD0D0" w14:textId="77777777" w:rsidR="00337BC9" w:rsidRPr="00227A06" w:rsidRDefault="00337BC9" w:rsidP="00860804">
      <w:pPr>
        <w:numPr>
          <w:ilvl w:val="0"/>
          <w:numId w:val="71"/>
        </w:numPr>
        <w:spacing w:before="40" w:after="40"/>
        <w:rPr>
          <w:rFonts w:ascii="Calibri" w:hAnsi="Calibri"/>
          <w:sz w:val="22"/>
          <w:szCs w:val="22"/>
        </w:rPr>
      </w:pPr>
      <w:r w:rsidRPr="00227A06">
        <w:rPr>
          <w:rFonts w:ascii="Calibri" w:hAnsi="Calibri" w:cs="Cambria"/>
          <w:sz w:val="22"/>
          <w:szCs w:val="22"/>
        </w:rPr>
        <w:t>Zamawiający</w:t>
      </w:r>
      <w:r w:rsidRPr="00227A06">
        <w:rPr>
          <w:rFonts w:ascii="Calibri" w:hAnsi="Calibri"/>
          <w:sz w:val="22"/>
          <w:szCs w:val="22"/>
        </w:rPr>
        <w:t xml:space="preserve"> odmawia bez uzasadnionej przyczyny odbioru robót, w terminie 7 dni od dnia powzięcia wiadomości o przyczynie odstąpienia.</w:t>
      </w:r>
    </w:p>
    <w:p w14:paraId="2B66951A" w14:textId="77777777" w:rsidR="00337BC9" w:rsidRPr="00227A06" w:rsidRDefault="00337BC9" w:rsidP="00337BC9">
      <w:pPr>
        <w:spacing w:before="40" w:after="40"/>
        <w:ind w:left="431" w:firstLine="0"/>
        <w:rPr>
          <w:rFonts w:ascii="Calibri" w:hAnsi="Calibri" w:cs="Cambria"/>
          <w:sz w:val="22"/>
          <w:szCs w:val="22"/>
        </w:rPr>
      </w:pPr>
      <w:r w:rsidRPr="00227A06">
        <w:rPr>
          <w:rFonts w:ascii="Calibri" w:hAnsi="Calibri" w:cs="Cambria"/>
          <w:sz w:val="22"/>
          <w:szCs w:val="22"/>
        </w:rPr>
        <w:t>Odstąpienie od Umowy następuje za pośrednictwem listu poleconego za potwierdzeniem</w:t>
      </w:r>
      <w:r w:rsidRPr="00227A06">
        <w:rPr>
          <w:rFonts w:ascii="Calibri" w:hAnsi="Calibri" w:cs="Cambria"/>
          <w:sz w:val="22"/>
          <w:szCs w:val="22"/>
        </w:rPr>
        <w:br/>
        <w:t>odbioru lub w formie pisma złożonego w siedzibie Zamawiającego za pokwitowaniem.</w:t>
      </w:r>
    </w:p>
    <w:p w14:paraId="1972E29C" w14:textId="77777777" w:rsidR="00337BC9" w:rsidRPr="00227A06" w:rsidRDefault="00337BC9" w:rsidP="00860804">
      <w:pPr>
        <w:numPr>
          <w:ilvl w:val="0"/>
          <w:numId w:val="69"/>
        </w:numPr>
        <w:spacing w:before="40" w:after="40"/>
        <w:rPr>
          <w:rFonts w:ascii="Calibri" w:hAnsi="Calibri" w:cs="Cambria"/>
          <w:sz w:val="22"/>
          <w:szCs w:val="22"/>
        </w:rPr>
      </w:pPr>
      <w:r w:rsidRPr="00227A06">
        <w:rPr>
          <w:rFonts w:ascii="Calibri" w:hAnsi="Calibri" w:cs="Cambria"/>
          <w:sz w:val="22"/>
          <w:szCs w:val="22"/>
        </w:rPr>
        <w:t>Wykonawca udziela rękojmi i gwarancji jakości w zakresie określonym w umowie na część zobowiązania wykonaną przed odstąpieniem od umowy.</w:t>
      </w:r>
    </w:p>
    <w:p w14:paraId="676C3E2E" w14:textId="77777777" w:rsidR="00337BC9" w:rsidRPr="00227A06" w:rsidRDefault="00337BC9" w:rsidP="00860804">
      <w:pPr>
        <w:numPr>
          <w:ilvl w:val="0"/>
          <w:numId w:val="69"/>
        </w:numPr>
        <w:spacing w:before="40" w:after="40"/>
        <w:rPr>
          <w:rFonts w:ascii="Calibri" w:hAnsi="Calibri" w:cs="Cambria"/>
          <w:sz w:val="22"/>
          <w:szCs w:val="22"/>
        </w:rPr>
      </w:pPr>
      <w:r w:rsidRPr="00227A06">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14:paraId="3E9A5DCD" w14:textId="77777777" w:rsidR="00337BC9" w:rsidRPr="00227A06" w:rsidRDefault="00337BC9" w:rsidP="00860804">
      <w:pPr>
        <w:numPr>
          <w:ilvl w:val="0"/>
          <w:numId w:val="69"/>
        </w:numPr>
        <w:spacing w:before="40" w:after="40"/>
        <w:rPr>
          <w:rFonts w:ascii="Calibri" w:hAnsi="Calibri" w:cs="Cambria"/>
          <w:sz w:val="22"/>
          <w:szCs w:val="22"/>
        </w:rPr>
      </w:pPr>
      <w:r w:rsidRPr="00227A06">
        <w:rPr>
          <w:rFonts w:ascii="Calibri" w:hAnsi="Calibri" w:cs="Cambria"/>
          <w:sz w:val="22"/>
          <w:szCs w:val="22"/>
        </w:rPr>
        <w:t>W przypadku odstąpienia od umowy Wykonawcę i Zamawiającego obciążają następujące obowiązki szczegółowe:</w:t>
      </w:r>
    </w:p>
    <w:p w14:paraId="430D5B50" w14:textId="62CECDDC" w:rsidR="00337BC9" w:rsidRPr="00227A06" w:rsidRDefault="00337BC9" w:rsidP="00860804">
      <w:pPr>
        <w:numPr>
          <w:ilvl w:val="0"/>
          <w:numId w:val="72"/>
        </w:numPr>
        <w:spacing w:before="40" w:after="40"/>
        <w:ind w:left="851" w:hanging="284"/>
        <w:rPr>
          <w:rFonts w:ascii="Calibri" w:hAnsi="Calibri"/>
          <w:lang w:eastAsia="ar-SA"/>
        </w:rPr>
      </w:pPr>
      <w:r w:rsidRPr="00227A06">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sidR="002469C6">
        <w:rPr>
          <w:rFonts w:ascii="Calibri" w:hAnsi="Calibri" w:cs="Cambria"/>
          <w:sz w:val="22"/>
          <w:szCs w:val="22"/>
        </w:rPr>
        <w:t xml:space="preserve"> </w:t>
      </w:r>
      <w:r w:rsidRPr="00227A06">
        <w:rPr>
          <w:rFonts w:ascii="Calibri" w:hAnsi="Calibri" w:cs="Cambria"/>
          <w:sz w:val="22"/>
          <w:szCs w:val="22"/>
        </w:rPr>
        <w:t xml:space="preserve">wskazanym przez Zamawiającego, </w:t>
      </w:r>
    </w:p>
    <w:p w14:paraId="7274DDBB" w14:textId="77777777" w:rsidR="00337BC9" w:rsidRPr="00227A06" w:rsidRDefault="00337BC9" w:rsidP="00860804">
      <w:pPr>
        <w:numPr>
          <w:ilvl w:val="0"/>
          <w:numId w:val="72"/>
        </w:numPr>
        <w:spacing w:before="40" w:after="40"/>
        <w:ind w:left="851" w:hanging="284"/>
        <w:rPr>
          <w:rFonts w:ascii="Calibri" w:hAnsi="Calibri"/>
        </w:rPr>
      </w:pPr>
      <w:r w:rsidRPr="00227A06">
        <w:rPr>
          <w:rFonts w:ascii="Calibri" w:hAnsi="Calibri" w:cs="Cambria"/>
          <w:sz w:val="22"/>
          <w:szCs w:val="22"/>
        </w:rPr>
        <w:t>Wykonawca ma obowiązek przekazać znajdujące się w jego posiadaniu dokumenty, w tym należące do Zamawiającego, urządzenia, materiały i inne prace, za które Wykonawca</w:t>
      </w:r>
      <w:r w:rsidRPr="00227A06">
        <w:rPr>
          <w:rFonts w:ascii="Calibri" w:hAnsi="Calibri" w:cs="Cambria"/>
          <w:sz w:val="22"/>
          <w:szCs w:val="22"/>
        </w:rPr>
        <w:br/>
        <w:t xml:space="preserve">otrzymał płatność oraz inną, sporządzoną przez niego lub na jego rzecz, dokumentację </w:t>
      </w:r>
      <w:r w:rsidRPr="00227A06">
        <w:rPr>
          <w:rFonts w:ascii="Calibri" w:hAnsi="Calibri" w:cs="Cambria"/>
          <w:sz w:val="22"/>
          <w:szCs w:val="22"/>
        </w:rPr>
        <w:br/>
        <w:t>projektową, najpóźniej w terminie wskazanym przez Zamawiającego,</w:t>
      </w:r>
    </w:p>
    <w:p w14:paraId="086B4EB1" w14:textId="77777777" w:rsidR="00337BC9" w:rsidRPr="00227A06" w:rsidRDefault="00337BC9" w:rsidP="00860804">
      <w:pPr>
        <w:numPr>
          <w:ilvl w:val="0"/>
          <w:numId w:val="72"/>
        </w:numPr>
        <w:spacing w:before="40" w:after="40"/>
        <w:ind w:left="851" w:hanging="284"/>
        <w:rPr>
          <w:rFonts w:ascii="Calibri" w:hAnsi="Calibri"/>
        </w:rPr>
      </w:pPr>
      <w:r w:rsidRPr="00227A06">
        <w:rPr>
          <w:rFonts w:ascii="Calibri" w:hAnsi="Calibri" w:cs="Cambria"/>
          <w:sz w:val="22"/>
          <w:szCs w:val="22"/>
        </w:rPr>
        <w:lastRenderedPageBreak/>
        <w:t>w terminie 30 dni od dnia odstąpienia od umowy Wykonawca przy udziale Zamawiającego sporządzi szczegółowy protokół inwentaryzacji robót w toku według stanu na dzień</w:t>
      </w:r>
      <w:r w:rsidRPr="00227A06">
        <w:rPr>
          <w:rFonts w:ascii="Calibri" w:hAnsi="Calibri" w:cs="Cambria"/>
          <w:sz w:val="22"/>
          <w:szCs w:val="22"/>
        </w:rPr>
        <w:br/>
        <w:t>odstąpienia;</w:t>
      </w:r>
    </w:p>
    <w:p w14:paraId="17B6843E" w14:textId="77777777" w:rsidR="00337BC9" w:rsidRPr="00227A06" w:rsidRDefault="00337BC9" w:rsidP="00860804">
      <w:pPr>
        <w:numPr>
          <w:ilvl w:val="0"/>
          <w:numId w:val="72"/>
        </w:numPr>
        <w:spacing w:before="40" w:after="40"/>
        <w:ind w:left="851" w:hanging="284"/>
        <w:rPr>
          <w:rFonts w:ascii="Calibri" w:hAnsi="Calibri"/>
        </w:rPr>
      </w:pPr>
      <w:r w:rsidRPr="00227A06">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4FFBEAE1" w14:textId="77777777" w:rsidR="00337BC9" w:rsidRPr="00227A06" w:rsidRDefault="00337BC9" w:rsidP="00860804">
      <w:pPr>
        <w:numPr>
          <w:ilvl w:val="0"/>
          <w:numId w:val="72"/>
        </w:numPr>
        <w:spacing w:before="40" w:after="40"/>
        <w:ind w:left="851" w:hanging="284"/>
        <w:rPr>
          <w:rFonts w:ascii="Calibri" w:hAnsi="Calibri"/>
        </w:rPr>
      </w:pPr>
      <w:r w:rsidRPr="00227A06">
        <w:rPr>
          <w:rFonts w:ascii="Calibri" w:hAnsi="Calibri" w:cs="Cambria"/>
          <w:sz w:val="22"/>
          <w:szCs w:val="22"/>
        </w:rPr>
        <w:t>Wykonawca niezwłocznie usunie z terenu budowy urządzenia przez niego dostarczone lub wzniesione.</w:t>
      </w:r>
      <w:r w:rsidRPr="00227A06">
        <w:rPr>
          <w:rFonts w:ascii="Calibri" w:hAnsi="Calibri"/>
          <w:sz w:val="22"/>
          <w:szCs w:val="22"/>
        </w:rPr>
        <w:t xml:space="preserve"> </w:t>
      </w:r>
    </w:p>
    <w:p w14:paraId="0E6EA7F6" w14:textId="77777777" w:rsidR="00337BC9" w:rsidRPr="00227A06" w:rsidRDefault="00337BC9" w:rsidP="00860804">
      <w:pPr>
        <w:numPr>
          <w:ilvl w:val="0"/>
          <w:numId w:val="72"/>
        </w:numPr>
        <w:spacing w:before="40" w:after="40"/>
        <w:ind w:left="851" w:hanging="284"/>
        <w:rPr>
          <w:rFonts w:ascii="Calibri" w:hAnsi="Calibri" w:cs="Cambria"/>
          <w:sz w:val="22"/>
          <w:szCs w:val="22"/>
        </w:rPr>
      </w:pPr>
      <w:r w:rsidRPr="00227A06">
        <w:rPr>
          <w:rFonts w:ascii="Calibri" w:hAnsi="Calibri" w:cs="Cambria"/>
          <w:sz w:val="22"/>
          <w:szCs w:val="22"/>
        </w:rPr>
        <w:t>Zamawiający, w razie odstąpienia od umowy z przyczyn, za które Wykonawca nie ponosi odpowiedzialności, zobowiązany jest w terminie do 30 dni do:</w:t>
      </w:r>
    </w:p>
    <w:p w14:paraId="462E4343" w14:textId="77777777" w:rsidR="00337BC9" w:rsidRPr="00227A06" w:rsidRDefault="00337BC9" w:rsidP="00860804">
      <w:pPr>
        <w:numPr>
          <w:ilvl w:val="0"/>
          <w:numId w:val="73"/>
        </w:numPr>
        <w:spacing w:before="40" w:after="40"/>
        <w:rPr>
          <w:rFonts w:ascii="Calibri" w:hAnsi="Calibri" w:cs="Cambria"/>
          <w:sz w:val="22"/>
          <w:szCs w:val="22"/>
        </w:rPr>
      </w:pPr>
      <w:r w:rsidRPr="00227A06">
        <w:rPr>
          <w:rFonts w:ascii="Calibri" w:hAnsi="Calibri" w:cs="Cambria"/>
          <w:sz w:val="22"/>
          <w:szCs w:val="22"/>
        </w:rPr>
        <w:t>dokonania odbioru robót przerwanych oraz zapłaty wynagrodzenia za roboty, które zostały wykonane do dnia odstąpienia od umowy;</w:t>
      </w:r>
    </w:p>
    <w:p w14:paraId="77D73256" w14:textId="77777777" w:rsidR="00337BC9" w:rsidRPr="00227A06" w:rsidRDefault="00337BC9" w:rsidP="00860804">
      <w:pPr>
        <w:numPr>
          <w:ilvl w:val="0"/>
          <w:numId w:val="73"/>
        </w:numPr>
        <w:spacing w:before="40" w:after="40"/>
        <w:rPr>
          <w:rFonts w:ascii="Calibri" w:hAnsi="Calibri"/>
          <w:lang w:eastAsia="ar-SA"/>
        </w:rPr>
      </w:pPr>
      <w:r w:rsidRPr="00227A06">
        <w:rPr>
          <w:rFonts w:ascii="Calibri" w:hAnsi="Calibri" w:cs="Cambria"/>
          <w:sz w:val="22"/>
          <w:szCs w:val="22"/>
        </w:rPr>
        <w:t>odkupienia materiałów, konstrukcji lub urządzeń, określonych w ustępie 5 pkt 4,</w:t>
      </w:r>
      <w:r w:rsidRPr="00227A06">
        <w:rPr>
          <w:rFonts w:ascii="Calibri" w:hAnsi="Calibri" w:cs="Cambria"/>
          <w:sz w:val="22"/>
          <w:szCs w:val="22"/>
        </w:rPr>
        <w:br/>
        <w:t>po cenach przedstawionych w kosztorysie ofertowym Wykonawcy;</w:t>
      </w:r>
    </w:p>
    <w:p w14:paraId="15B2F4A5" w14:textId="77777777" w:rsidR="00337BC9" w:rsidRPr="00227A06" w:rsidRDefault="00337BC9" w:rsidP="00860804">
      <w:pPr>
        <w:numPr>
          <w:ilvl w:val="0"/>
          <w:numId w:val="73"/>
        </w:numPr>
        <w:spacing w:before="40" w:after="40"/>
        <w:rPr>
          <w:rFonts w:ascii="Calibri" w:hAnsi="Calibri" w:cs="Cambria"/>
          <w:sz w:val="22"/>
          <w:szCs w:val="22"/>
        </w:rPr>
      </w:pPr>
      <w:r w:rsidRPr="00227A06">
        <w:rPr>
          <w:rFonts w:ascii="Calibri" w:hAnsi="Calibri" w:cs="Cambria"/>
          <w:sz w:val="22"/>
          <w:szCs w:val="22"/>
        </w:rPr>
        <w:t>przejęcia od Wykonawcy pod swój dozór terenu budowy.</w:t>
      </w:r>
    </w:p>
    <w:p w14:paraId="0D602AE5" w14:textId="77777777" w:rsidR="00337BC9" w:rsidRPr="00227A06" w:rsidRDefault="00337BC9" w:rsidP="00860804">
      <w:pPr>
        <w:numPr>
          <w:ilvl w:val="0"/>
          <w:numId w:val="72"/>
        </w:numPr>
        <w:spacing w:before="40" w:after="40"/>
        <w:ind w:left="851" w:hanging="284"/>
        <w:rPr>
          <w:rFonts w:ascii="Calibri" w:hAnsi="Calibri" w:cs="Cambria"/>
          <w:sz w:val="22"/>
          <w:szCs w:val="22"/>
        </w:rPr>
      </w:pPr>
      <w:r w:rsidRPr="00227A06">
        <w:rPr>
          <w:rFonts w:ascii="Calibri" w:hAnsi="Calibri" w:cs="Cambria"/>
          <w:sz w:val="22"/>
          <w:szCs w:val="22"/>
        </w:rPr>
        <w:t xml:space="preserve">Sposób obliczenia należnego wynagrodzenia Wykonawcy z tytułu wykonania części umowy nastąpi na podstawie: </w:t>
      </w:r>
    </w:p>
    <w:p w14:paraId="3D5A5B93" w14:textId="77777777" w:rsidR="00337BC9" w:rsidRPr="00227A06" w:rsidRDefault="00337BC9" w:rsidP="00860804">
      <w:pPr>
        <w:numPr>
          <w:ilvl w:val="0"/>
          <w:numId w:val="74"/>
        </w:numPr>
        <w:spacing w:before="40" w:after="40"/>
        <w:rPr>
          <w:rFonts w:ascii="Calibri" w:hAnsi="Calibri" w:cs="Cambria"/>
          <w:sz w:val="22"/>
          <w:szCs w:val="22"/>
        </w:rPr>
      </w:pPr>
      <w:r w:rsidRPr="00227A06">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4E77DBB6" w14:textId="77777777" w:rsidR="00337BC9" w:rsidRPr="00227A06" w:rsidRDefault="00337BC9" w:rsidP="00860804">
      <w:pPr>
        <w:numPr>
          <w:ilvl w:val="0"/>
          <w:numId w:val="74"/>
        </w:numPr>
        <w:spacing w:before="40" w:after="40"/>
        <w:rPr>
          <w:rFonts w:ascii="Calibri" w:hAnsi="Calibri"/>
          <w:lang w:eastAsia="ar-SA"/>
        </w:rPr>
      </w:pPr>
      <w:r w:rsidRPr="00227A06">
        <w:rPr>
          <w:rFonts w:ascii="Calibri" w:hAnsi="Calibri" w:cs="Cambria"/>
          <w:sz w:val="22"/>
          <w:szCs w:val="22"/>
        </w:rPr>
        <w:t>w przypadku odstąpienia od części robót z danego elementu określonego</w:t>
      </w:r>
      <w:r w:rsidRPr="00227A06">
        <w:rPr>
          <w:rFonts w:ascii="Calibri" w:hAnsi="Calibri" w:cs="Cambria"/>
          <w:sz w:val="22"/>
          <w:szCs w:val="22"/>
        </w:rPr>
        <w:br/>
        <w:t>w kosztorysie ofertowym obliczenie wykonanej części tego elementu nastąpi</w:t>
      </w:r>
      <w:r w:rsidRPr="00227A06">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14:paraId="6734AFA1" w14:textId="77777777" w:rsidR="00337BC9" w:rsidRPr="00227A06" w:rsidRDefault="00337BC9" w:rsidP="00337BC9">
      <w:pPr>
        <w:spacing w:before="240" w:after="120"/>
        <w:ind w:left="20"/>
        <w:jc w:val="center"/>
        <w:rPr>
          <w:rFonts w:ascii="Calibri" w:hAnsi="Calibri"/>
          <w:sz w:val="22"/>
          <w:szCs w:val="22"/>
        </w:rPr>
      </w:pPr>
      <w:r w:rsidRPr="00227A06">
        <w:rPr>
          <w:rFonts w:ascii="Calibri" w:hAnsi="Calibri"/>
          <w:b/>
          <w:bCs/>
          <w:sz w:val="22"/>
          <w:szCs w:val="22"/>
        </w:rPr>
        <w:t xml:space="preserve">§ 17 </w:t>
      </w:r>
    </w:p>
    <w:p w14:paraId="6B429D82" w14:textId="77777777" w:rsidR="00337BC9" w:rsidRPr="00227A06" w:rsidRDefault="00337BC9" w:rsidP="00860804">
      <w:pPr>
        <w:numPr>
          <w:ilvl w:val="0"/>
          <w:numId w:val="75"/>
        </w:numPr>
        <w:spacing w:before="40"/>
        <w:rPr>
          <w:rFonts w:ascii="Calibri" w:hAnsi="Calibri"/>
          <w:sz w:val="22"/>
          <w:szCs w:val="22"/>
        </w:rPr>
      </w:pPr>
      <w:r w:rsidRPr="00227A06">
        <w:rPr>
          <w:rFonts w:ascii="Calibri" w:hAnsi="Calibri"/>
          <w:sz w:val="22"/>
          <w:szCs w:val="22"/>
        </w:rPr>
        <w:t xml:space="preserve">Wykonawca zobowiązany jest do zapłacenia Zamawiającemu kar umownych: </w:t>
      </w:r>
    </w:p>
    <w:p w14:paraId="75A18540" w14:textId="77777777" w:rsidR="00337BC9" w:rsidRPr="00227A06" w:rsidRDefault="00337BC9" w:rsidP="00860804">
      <w:pPr>
        <w:numPr>
          <w:ilvl w:val="1"/>
          <w:numId w:val="75"/>
        </w:numPr>
        <w:tabs>
          <w:tab w:val="left" w:pos="993"/>
        </w:tabs>
        <w:spacing w:before="40"/>
        <w:ind w:left="992" w:hanging="425"/>
        <w:rPr>
          <w:rFonts w:ascii="Calibri" w:hAnsi="Calibri"/>
          <w:lang w:eastAsia="ar-SA"/>
        </w:rPr>
      </w:pPr>
      <w:r w:rsidRPr="00227A06">
        <w:rPr>
          <w:rFonts w:ascii="Calibri" w:hAnsi="Calibri"/>
          <w:sz w:val="22"/>
          <w:szCs w:val="22"/>
        </w:rPr>
        <w:t>za zwłokę w realizacji robót będących przedmiotem umowy - w wysokości 0,1 % wynagrodzenia netto, o którym mowa w § 3 ust. 1, za każdy dzień zwłoki, jaki upłynie pomiędzy terminem zakończenia robót a faktycznym dniem zakończenia robót;</w:t>
      </w:r>
    </w:p>
    <w:p w14:paraId="5081E05C" w14:textId="77777777" w:rsidR="00337BC9" w:rsidRPr="00227A06" w:rsidRDefault="00337BC9" w:rsidP="00860804">
      <w:pPr>
        <w:numPr>
          <w:ilvl w:val="1"/>
          <w:numId w:val="75"/>
        </w:numPr>
        <w:tabs>
          <w:tab w:val="left" w:pos="993"/>
        </w:tabs>
        <w:spacing w:before="40"/>
        <w:ind w:left="992" w:hanging="425"/>
        <w:rPr>
          <w:rFonts w:ascii="Calibri" w:hAnsi="Calibri"/>
        </w:rPr>
      </w:pPr>
      <w:r w:rsidRPr="00227A06">
        <w:rPr>
          <w:rFonts w:ascii="Calibri" w:hAnsi="Calibri"/>
          <w:sz w:val="22"/>
          <w:szCs w:val="22"/>
        </w:rPr>
        <w:t>za zwłokę w usunięciu wad w okresie rękojmi lub gwarancji w wysokości 0,5 % wynagrodzenia netto, o którym mowa w § 3 ust. 1, za każdy dzień zwłoki, licząc od ustalonego przez Zamawiającego terminu na usunięcie wad,</w:t>
      </w:r>
    </w:p>
    <w:p w14:paraId="218909DB" w14:textId="77777777"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z tytułu odstąpienia od umowy z przyczyn leżących po stronie Wykonawcy w wysokości 10% wynagrodzenia netto, o którym mowa w § 3 ust. 1,</w:t>
      </w:r>
    </w:p>
    <w:p w14:paraId="214BE7A2" w14:textId="77777777" w:rsidR="00337BC9" w:rsidRPr="00227A06" w:rsidRDefault="00337BC9" w:rsidP="00860804">
      <w:pPr>
        <w:numPr>
          <w:ilvl w:val="1"/>
          <w:numId w:val="75"/>
        </w:numPr>
        <w:tabs>
          <w:tab w:val="left" w:pos="993"/>
        </w:tabs>
        <w:spacing w:before="40"/>
        <w:ind w:left="992" w:hanging="425"/>
        <w:rPr>
          <w:rFonts w:ascii="Calibri" w:hAnsi="Calibri"/>
          <w:lang w:eastAsia="ar-SA"/>
        </w:rPr>
      </w:pPr>
      <w:r w:rsidRPr="00227A06">
        <w:rPr>
          <w:rFonts w:ascii="Calibri" w:hAnsi="Calibri"/>
          <w:sz w:val="22"/>
          <w:szCs w:val="22"/>
        </w:rPr>
        <w:t>za brak zapłaty lub nieterminowej zapłaty wynagrodzenia należnego podwykonawcom lub dalszym podwykonawcom - w wysokości 0,1 % wynagrodzenia netto, o którym mowa</w:t>
      </w:r>
      <w:r w:rsidRPr="00227A06">
        <w:rPr>
          <w:rFonts w:ascii="Calibri" w:hAnsi="Calibri"/>
          <w:sz w:val="22"/>
          <w:szCs w:val="22"/>
        </w:rPr>
        <w:br/>
        <w:t>w § 3 ust. 1 za każdy dzień zwłoki, od dnia upływu terminu zapłaty do dnia zapłaty,</w:t>
      </w:r>
    </w:p>
    <w:p w14:paraId="7801F9DB" w14:textId="77777777"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z tytułu nieprzedłożenia do zaakceptowania projektu umowy o podwykonawstwo, której</w:t>
      </w:r>
      <w:r w:rsidRPr="00227A06">
        <w:rPr>
          <w:rFonts w:ascii="Calibri" w:hAnsi="Calibri"/>
          <w:sz w:val="22"/>
          <w:szCs w:val="22"/>
        </w:rPr>
        <w:br/>
        <w:t xml:space="preserve">przedmiotem są roboty budowlane lub projektu jej zmiany - w wysokości 100,00 zł za każdy dzień zwłoki, z tytułu o którym mowa w zdaniu poprzedzającym, jeżeli zwłoka ta jest dłuższa niż 30 dni w wysokości 200,00 zł za każdy dzień zwłoki począwszy od 31-ego dnia,  </w:t>
      </w:r>
    </w:p>
    <w:p w14:paraId="7EDB35C0" w14:textId="77777777" w:rsidR="00337BC9" w:rsidRPr="00227A06" w:rsidRDefault="00337BC9" w:rsidP="00860804">
      <w:pPr>
        <w:numPr>
          <w:ilvl w:val="1"/>
          <w:numId w:val="75"/>
        </w:numPr>
        <w:tabs>
          <w:tab w:val="left" w:pos="993"/>
        </w:tabs>
        <w:spacing w:before="40"/>
        <w:ind w:left="992" w:hanging="425"/>
        <w:rPr>
          <w:rFonts w:ascii="Calibri" w:hAnsi="Calibri"/>
        </w:rPr>
      </w:pPr>
      <w:r w:rsidRPr="00227A06">
        <w:rPr>
          <w:rFonts w:ascii="Calibri" w:hAnsi="Calibri"/>
          <w:sz w:val="22"/>
          <w:szCs w:val="22"/>
        </w:rPr>
        <w:t>z tytułu nieprzedłożenia poświadczonej za zgodność z oryginałem kopii umowy</w:t>
      </w:r>
      <w:r w:rsidRPr="00227A06">
        <w:rPr>
          <w:rFonts w:ascii="Calibri" w:hAnsi="Calibri"/>
          <w:sz w:val="22"/>
          <w:szCs w:val="22"/>
        </w:rPr>
        <w:br/>
        <w:t xml:space="preserve">o podwykonawstwo lub jej zmiany - w wysokości 100,00 zł za każdy dzień zwłoki w stosunku do terminów określonych w § 10 ust. 7 umowy; jeżeli zwłoka z tytułów, o których jest mowa w zdaniu poprzedzającym jest dłuższa niż 30 dni – 200,00 zł za każdy dzień zwłoki, począwszy od 31-ego dnia; w przypadku nieprzedłożenia Zamawiającemu poświadczonej za zgodność z </w:t>
      </w:r>
      <w:r w:rsidRPr="00227A06">
        <w:rPr>
          <w:rFonts w:ascii="Calibri" w:hAnsi="Calibri"/>
          <w:sz w:val="22"/>
          <w:szCs w:val="22"/>
        </w:rPr>
        <w:lastRenderedPageBreak/>
        <w:t>oryginałem kopii umowy o podwykonawstwo lub jej zmiany, do dnia  wystawienia faktury końcowej, dodatkowo – 10 000,00 zł,</w:t>
      </w:r>
    </w:p>
    <w:p w14:paraId="3AA9F5DF" w14:textId="77777777"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z tytułu braku zmiany umowy o podwykonawstwo w zakresie terminu zapłaty - w wysokości 200,00 zł za każdy dzień zwłoki w stosunku do terminu określonego w § 10 ust. 7 umowy,</w:t>
      </w:r>
    </w:p>
    <w:p w14:paraId="254A2DE0" w14:textId="77777777"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 xml:space="preserve">w razie stwierdzenia przez Zamawiającego udziału osób niezatrudnionych na podstawie umowy o pracę do wykonywania czynności, do których zamawiający wymagał zatrudnienia na podstawie umowy o pracę – w wysokości 2.000,00 zł/osobę za każdy przypadek naruszenia, </w:t>
      </w:r>
    </w:p>
    <w:p w14:paraId="29CEB741" w14:textId="313741F1"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 xml:space="preserve">jeżeli roboty objęte przedmiotem niniejszej umowy będzie wykonywał podmiot inny niż wykonawca lub inny niż podwykonawca / dalszy podwykonawca zaakceptowany przez zamawiającego </w:t>
      </w:r>
      <w:r w:rsidR="00F60253">
        <w:rPr>
          <w:rFonts w:ascii="Calibri" w:hAnsi="Calibri"/>
          <w:sz w:val="22"/>
          <w:szCs w:val="22"/>
        </w:rPr>
        <w:t>–</w:t>
      </w:r>
      <w:r w:rsidRPr="00227A06">
        <w:rPr>
          <w:rFonts w:ascii="Calibri" w:hAnsi="Calibri"/>
          <w:sz w:val="22"/>
          <w:szCs w:val="22"/>
        </w:rPr>
        <w:t xml:space="preserve"> w wysokości 5 % wynagrodzenia netto, o którym mowa</w:t>
      </w:r>
      <w:r w:rsidR="00E70D69">
        <w:rPr>
          <w:rFonts w:ascii="Calibri" w:hAnsi="Calibri"/>
          <w:sz w:val="22"/>
          <w:szCs w:val="22"/>
        </w:rPr>
        <w:t xml:space="preserve"> </w:t>
      </w:r>
      <w:r w:rsidRPr="00227A06">
        <w:rPr>
          <w:rFonts w:ascii="Calibri" w:hAnsi="Calibri"/>
          <w:sz w:val="22"/>
          <w:szCs w:val="22"/>
        </w:rPr>
        <w:t xml:space="preserve">w § 3 ust. 1. </w:t>
      </w:r>
    </w:p>
    <w:p w14:paraId="7A58FA06" w14:textId="3BB5BA33" w:rsidR="00337BC9" w:rsidRPr="00227A06" w:rsidRDefault="00337BC9" w:rsidP="00860804">
      <w:pPr>
        <w:numPr>
          <w:ilvl w:val="0"/>
          <w:numId w:val="75"/>
        </w:numPr>
        <w:spacing w:before="40"/>
        <w:rPr>
          <w:rFonts w:ascii="Calibri" w:hAnsi="Calibri"/>
        </w:rPr>
      </w:pPr>
      <w:r w:rsidRPr="00227A06">
        <w:rPr>
          <w:rFonts w:ascii="Calibri" w:hAnsi="Calibri"/>
          <w:sz w:val="22"/>
          <w:szCs w:val="22"/>
        </w:rPr>
        <w:t>Jeżeli kara umowna z któregokolwiek tytułu wymienionego w ust. 1 nie pokrywa poniesionej szkody, to Zamawiający może dochodzić odszkodowania uzupełniającego do wysokości</w:t>
      </w:r>
      <w:r w:rsidR="00E70D69">
        <w:rPr>
          <w:rFonts w:ascii="Calibri" w:hAnsi="Calibri"/>
          <w:sz w:val="22"/>
          <w:szCs w:val="22"/>
        </w:rPr>
        <w:t xml:space="preserve"> </w:t>
      </w:r>
      <w:r w:rsidRPr="00227A06">
        <w:rPr>
          <w:rFonts w:ascii="Calibri" w:hAnsi="Calibri"/>
          <w:sz w:val="22"/>
          <w:szCs w:val="22"/>
        </w:rPr>
        <w:t>rzeczywiście poniesionej szkody na zasadach ogólnych określonych przepisami Kodeksu</w:t>
      </w:r>
      <w:r w:rsidR="00E70D69">
        <w:rPr>
          <w:rFonts w:ascii="Calibri" w:hAnsi="Calibri"/>
          <w:sz w:val="22"/>
          <w:szCs w:val="22"/>
        </w:rPr>
        <w:t xml:space="preserve"> </w:t>
      </w:r>
      <w:r w:rsidRPr="00227A06">
        <w:rPr>
          <w:rFonts w:ascii="Calibri" w:hAnsi="Calibri"/>
          <w:sz w:val="22"/>
          <w:szCs w:val="22"/>
        </w:rPr>
        <w:t xml:space="preserve">cywilnego. </w:t>
      </w:r>
    </w:p>
    <w:p w14:paraId="427CA7F9" w14:textId="77777777" w:rsidR="00337BC9" w:rsidRPr="00227A06" w:rsidRDefault="00337BC9" w:rsidP="00860804">
      <w:pPr>
        <w:numPr>
          <w:ilvl w:val="0"/>
          <w:numId w:val="75"/>
        </w:numPr>
        <w:spacing w:before="40"/>
        <w:rPr>
          <w:rFonts w:ascii="Calibri" w:hAnsi="Calibri"/>
        </w:rPr>
      </w:pPr>
      <w:r w:rsidRPr="00227A06">
        <w:rPr>
          <w:rFonts w:ascii="Calibri" w:hAnsi="Calibri"/>
          <w:sz w:val="22"/>
          <w:szCs w:val="22"/>
        </w:rPr>
        <w:t xml:space="preserve">Zamawiający zapłaci Wykonawcy z uwzględnieniem § 16 kary umowne z tytułu odstąpienia od umowy z przyczyn leżących po stronie Zamawiającego - w wysokości 10% wynagrodzenia netto, o którym mowa w § 3 ust. 1, przy czym kara nie jest należna, jeżeli odstąpienie od umowy nastąpi z przyczyn, o których mowa w art. 145 ustawy Prawo zamówień publicznych. </w:t>
      </w:r>
    </w:p>
    <w:p w14:paraId="4344D599" w14:textId="77777777" w:rsidR="00337BC9" w:rsidRPr="00227A06" w:rsidRDefault="00337BC9" w:rsidP="00860804">
      <w:pPr>
        <w:numPr>
          <w:ilvl w:val="0"/>
          <w:numId w:val="75"/>
        </w:numPr>
        <w:spacing w:before="40"/>
        <w:rPr>
          <w:rFonts w:ascii="Calibri" w:hAnsi="Calibri"/>
          <w:sz w:val="22"/>
          <w:szCs w:val="22"/>
        </w:rPr>
      </w:pPr>
      <w:r w:rsidRPr="00227A06">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42C315C4" w14:textId="77777777" w:rsidR="00337BC9" w:rsidRPr="00227A06" w:rsidRDefault="00337BC9" w:rsidP="00860804">
      <w:pPr>
        <w:numPr>
          <w:ilvl w:val="0"/>
          <w:numId w:val="75"/>
        </w:numPr>
        <w:spacing w:before="40"/>
        <w:rPr>
          <w:rFonts w:ascii="Calibri" w:hAnsi="Calibri"/>
          <w:lang w:eastAsia="ar-SA"/>
        </w:rPr>
      </w:pPr>
      <w:r w:rsidRPr="00227A06">
        <w:rPr>
          <w:rFonts w:ascii="Calibri" w:hAnsi="Calibri"/>
          <w:sz w:val="22"/>
          <w:szCs w:val="22"/>
        </w:rPr>
        <w:t>Zapłata kary przez Wykonawcę lub potrącenie przez Zamawiającego kwoty kary z płatności</w:t>
      </w:r>
      <w:r w:rsidRPr="00227A06">
        <w:rPr>
          <w:rFonts w:ascii="Calibri" w:hAnsi="Calibri"/>
          <w:sz w:val="22"/>
          <w:szCs w:val="22"/>
        </w:rPr>
        <w:br/>
        <w:t>należnej Wykonawcy nie zwalnia Wykonawcy z obowiązku ukończenia robót lub jakichkolwiek</w:t>
      </w:r>
      <w:r w:rsidRPr="00227A06">
        <w:rPr>
          <w:rFonts w:ascii="Calibri" w:hAnsi="Calibri"/>
          <w:sz w:val="22"/>
          <w:szCs w:val="22"/>
        </w:rPr>
        <w:br/>
        <w:t>innych obowiązków i zobowiązań wynikających z umowy.</w:t>
      </w:r>
    </w:p>
    <w:p w14:paraId="5126C91C" w14:textId="77777777" w:rsidR="00337BC9" w:rsidRPr="00227A06" w:rsidRDefault="00337BC9" w:rsidP="00860804">
      <w:pPr>
        <w:numPr>
          <w:ilvl w:val="0"/>
          <w:numId w:val="75"/>
        </w:numPr>
        <w:spacing w:before="40"/>
        <w:rPr>
          <w:rFonts w:ascii="Calibri" w:hAnsi="Calibri"/>
          <w:sz w:val="22"/>
          <w:szCs w:val="22"/>
        </w:rPr>
      </w:pPr>
      <w:r w:rsidRPr="00227A06">
        <w:rPr>
          <w:rFonts w:ascii="Calibri" w:hAnsi="Calibri"/>
          <w:sz w:val="22"/>
          <w:szCs w:val="22"/>
        </w:rPr>
        <w:t>Odstąpienie od umowy nie skutkuje utratą praw do żądania kar umownych z innych tytułów.</w:t>
      </w:r>
    </w:p>
    <w:p w14:paraId="57FE06E5" w14:textId="77777777" w:rsidR="00337BC9" w:rsidRPr="00227A06" w:rsidRDefault="00337BC9" w:rsidP="00860804">
      <w:pPr>
        <w:numPr>
          <w:ilvl w:val="0"/>
          <w:numId w:val="75"/>
        </w:numPr>
        <w:spacing w:before="40"/>
        <w:rPr>
          <w:rFonts w:ascii="Calibri" w:hAnsi="Calibri"/>
          <w:lang w:eastAsia="ar-SA"/>
        </w:rPr>
      </w:pPr>
      <w:r w:rsidRPr="00227A06">
        <w:rPr>
          <w:rFonts w:ascii="Calibri" w:hAnsi="Calibri"/>
          <w:sz w:val="22"/>
          <w:szCs w:val="22"/>
        </w:rPr>
        <w:t>Strony ustalają, że Zamawiający swoją wierzytelność, z tytułu naliczanych kar na podstawie</w:t>
      </w:r>
      <w:r w:rsidRPr="00227A06">
        <w:rPr>
          <w:rFonts w:ascii="Calibri" w:hAnsi="Calibri"/>
          <w:sz w:val="22"/>
          <w:szCs w:val="22"/>
        </w:rPr>
        <w:br/>
        <w:t>niniejszej umowy, zaspokoi w pierwszej kolejności przez potrącenie z należności Wykonawcy.</w:t>
      </w:r>
    </w:p>
    <w:p w14:paraId="475B6338" w14:textId="77777777" w:rsidR="00337BC9" w:rsidRPr="00227A06" w:rsidRDefault="00337BC9" w:rsidP="00337BC9">
      <w:pPr>
        <w:spacing w:before="240" w:after="120"/>
        <w:ind w:left="20"/>
        <w:jc w:val="center"/>
        <w:outlineLvl w:val="0"/>
        <w:rPr>
          <w:rFonts w:ascii="Calibri" w:hAnsi="Calibri" w:cs="Arial"/>
          <w:b/>
          <w:bCs/>
          <w:sz w:val="22"/>
          <w:szCs w:val="22"/>
        </w:rPr>
      </w:pPr>
      <w:r w:rsidRPr="00227A06">
        <w:rPr>
          <w:rFonts w:ascii="Calibri" w:hAnsi="Calibri" w:cs="Arial"/>
          <w:b/>
          <w:bCs/>
          <w:sz w:val="22"/>
          <w:szCs w:val="22"/>
        </w:rPr>
        <w:t>§18</w:t>
      </w:r>
    </w:p>
    <w:p w14:paraId="17FA47FE" w14:textId="77777777" w:rsidR="00337BC9" w:rsidRPr="00227A06" w:rsidRDefault="00337BC9" w:rsidP="00337BC9">
      <w:pPr>
        <w:spacing w:line="276" w:lineRule="auto"/>
        <w:rPr>
          <w:rFonts w:ascii="Calibri" w:hAnsi="Calibri"/>
          <w:sz w:val="22"/>
          <w:szCs w:val="22"/>
        </w:rPr>
      </w:pPr>
      <w:r w:rsidRPr="00227A06">
        <w:rPr>
          <w:rFonts w:ascii="Calibri" w:hAnsi="Calibri"/>
          <w:sz w:val="22"/>
          <w:szCs w:val="22"/>
        </w:rPr>
        <w:t>Załączniki stanowiące integralną część umowy:</w:t>
      </w:r>
    </w:p>
    <w:p w14:paraId="77A89D48" w14:textId="0A791DCF" w:rsidR="00337BC9" w:rsidRPr="00227A06" w:rsidRDefault="00337BC9" w:rsidP="00860804">
      <w:pPr>
        <w:numPr>
          <w:ilvl w:val="0"/>
          <w:numId w:val="76"/>
        </w:numPr>
        <w:spacing w:before="40"/>
        <w:rPr>
          <w:rFonts w:ascii="Calibri" w:hAnsi="Calibri"/>
          <w:sz w:val="22"/>
          <w:szCs w:val="22"/>
        </w:rPr>
      </w:pPr>
      <w:r w:rsidRPr="00227A06">
        <w:rPr>
          <w:rFonts w:ascii="Calibri" w:hAnsi="Calibri"/>
          <w:sz w:val="22"/>
          <w:szCs w:val="22"/>
        </w:rPr>
        <w:t>Oferta Wykonawcy wraz z kosztorys</w:t>
      </w:r>
      <w:r w:rsidR="00E70D69">
        <w:rPr>
          <w:rFonts w:ascii="Calibri" w:hAnsi="Calibri"/>
          <w:sz w:val="22"/>
          <w:szCs w:val="22"/>
        </w:rPr>
        <w:t>ami</w:t>
      </w:r>
      <w:r w:rsidRPr="00227A06">
        <w:rPr>
          <w:rFonts w:ascii="Calibri" w:hAnsi="Calibri"/>
          <w:sz w:val="22"/>
          <w:szCs w:val="22"/>
        </w:rPr>
        <w:t xml:space="preserve"> ofertowym</w:t>
      </w:r>
      <w:r w:rsidR="00E70D69">
        <w:rPr>
          <w:rFonts w:ascii="Calibri" w:hAnsi="Calibri"/>
          <w:sz w:val="22"/>
          <w:szCs w:val="22"/>
        </w:rPr>
        <w:t>i</w:t>
      </w:r>
      <w:r w:rsidRPr="00227A06">
        <w:rPr>
          <w:rFonts w:ascii="Calibri" w:hAnsi="Calibri"/>
          <w:sz w:val="22"/>
          <w:szCs w:val="22"/>
        </w:rPr>
        <w:t>,</w:t>
      </w:r>
    </w:p>
    <w:p w14:paraId="1AA6D456" w14:textId="44CB5715" w:rsidR="00337BC9" w:rsidRPr="00227A06" w:rsidRDefault="00E70D69" w:rsidP="00860804">
      <w:pPr>
        <w:numPr>
          <w:ilvl w:val="0"/>
          <w:numId w:val="76"/>
        </w:numPr>
        <w:spacing w:before="40"/>
        <w:rPr>
          <w:rFonts w:ascii="Calibri" w:hAnsi="Calibri"/>
          <w:sz w:val="22"/>
          <w:szCs w:val="22"/>
        </w:rPr>
      </w:pPr>
      <w:r>
        <w:rPr>
          <w:rFonts w:ascii="Calibri" w:hAnsi="Calibri"/>
          <w:sz w:val="22"/>
          <w:szCs w:val="22"/>
        </w:rPr>
        <w:t xml:space="preserve">Specyfikacja istotnych warunków </w:t>
      </w:r>
      <w:proofErr w:type="spellStart"/>
      <w:r>
        <w:rPr>
          <w:rFonts w:ascii="Calibri" w:hAnsi="Calibri"/>
          <w:sz w:val="22"/>
          <w:szCs w:val="22"/>
        </w:rPr>
        <w:t>zamowienia</w:t>
      </w:r>
      <w:proofErr w:type="spellEnd"/>
      <w:r w:rsidR="00337BC9" w:rsidRPr="00227A06">
        <w:rPr>
          <w:rFonts w:ascii="Calibri" w:hAnsi="Calibri"/>
          <w:sz w:val="22"/>
          <w:szCs w:val="22"/>
        </w:rPr>
        <w:t>,</w:t>
      </w:r>
    </w:p>
    <w:p w14:paraId="0D2CA06A" w14:textId="77777777" w:rsidR="00337BC9" w:rsidRPr="00227A06" w:rsidRDefault="00337BC9" w:rsidP="00860804">
      <w:pPr>
        <w:numPr>
          <w:ilvl w:val="0"/>
          <w:numId w:val="76"/>
        </w:numPr>
        <w:spacing w:before="40"/>
        <w:rPr>
          <w:rFonts w:ascii="Calibri" w:hAnsi="Calibri"/>
          <w:sz w:val="22"/>
          <w:szCs w:val="22"/>
        </w:rPr>
      </w:pPr>
      <w:r w:rsidRPr="00227A06">
        <w:rPr>
          <w:rFonts w:ascii="Calibri" w:hAnsi="Calibri"/>
          <w:sz w:val="22"/>
          <w:szCs w:val="22"/>
        </w:rPr>
        <w:t>Dokumentacja projektowa,</w:t>
      </w:r>
    </w:p>
    <w:p w14:paraId="0412CCB1" w14:textId="77777777" w:rsidR="00337BC9" w:rsidRPr="00227A06" w:rsidRDefault="00337BC9" w:rsidP="00860804">
      <w:pPr>
        <w:numPr>
          <w:ilvl w:val="0"/>
          <w:numId w:val="76"/>
        </w:numPr>
        <w:spacing w:before="40"/>
        <w:rPr>
          <w:rFonts w:ascii="Calibri" w:hAnsi="Calibri"/>
          <w:sz w:val="22"/>
          <w:szCs w:val="22"/>
        </w:rPr>
      </w:pPr>
      <w:r w:rsidRPr="00227A06">
        <w:rPr>
          <w:rFonts w:ascii="Calibri" w:hAnsi="Calibri"/>
          <w:sz w:val="22"/>
          <w:szCs w:val="22"/>
        </w:rPr>
        <w:t>Szczegółowe specyfikacje techniczne wykonania i odbioru robót budowlanych,</w:t>
      </w:r>
    </w:p>
    <w:p w14:paraId="60434F08" w14:textId="77777777" w:rsidR="00337BC9" w:rsidRPr="00227A06" w:rsidRDefault="00337BC9" w:rsidP="00337BC9">
      <w:pPr>
        <w:spacing w:before="240" w:after="120"/>
        <w:ind w:left="20"/>
        <w:jc w:val="center"/>
        <w:outlineLvl w:val="0"/>
        <w:rPr>
          <w:rFonts w:ascii="Calibri" w:hAnsi="Calibri" w:cs="Arial"/>
          <w:sz w:val="22"/>
          <w:szCs w:val="22"/>
        </w:rPr>
      </w:pPr>
      <w:r w:rsidRPr="00227A06">
        <w:rPr>
          <w:rFonts w:ascii="Calibri" w:hAnsi="Calibri" w:cs="Arial"/>
          <w:b/>
          <w:bCs/>
          <w:sz w:val="22"/>
          <w:szCs w:val="22"/>
        </w:rPr>
        <w:t>§19</w:t>
      </w:r>
    </w:p>
    <w:p w14:paraId="113BD09B" w14:textId="77777777" w:rsidR="00337BC9" w:rsidRPr="00227A06" w:rsidRDefault="00337BC9" w:rsidP="00337BC9">
      <w:pPr>
        <w:spacing w:before="120"/>
        <w:ind w:left="-318" w:firstLine="0"/>
        <w:rPr>
          <w:rFonts w:ascii="Calibri" w:hAnsi="Calibri"/>
          <w:sz w:val="22"/>
          <w:szCs w:val="22"/>
        </w:rPr>
      </w:pPr>
      <w:r w:rsidRPr="00227A06">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3EBE96F6" w14:textId="77777777" w:rsidR="00337BC9" w:rsidRPr="00227A06" w:rsidRDefault="00337BC9" w:rsidP="00337BC9">
      <w:pPr>
        <w:spacing w:before="240" w:after="120"/>
        <w:ind w:left="20"/>
        <w:jc w:val="center"/>
        <w:outlineLvl w:val="0"/>
        <w:rPr>
          <w:rFonts w:ascii="Calibri" w:hAnsi="Calibri" w:cs="Arial"/>
          <w:sz w:val="22"/>
          <w:szCs w:val="22"/>
        </w:rPr>
      </w:pPr>
      <w:r w:rsidRPr="00227A06">
        <w:rPr>
          <w:rFonts w:ascii="Calibri" w:hAnsi="Calibri" w:cs="Arial"/>
          <w:b/>
          <w:bCs/>
          <w:sz w:val="22"/>
          <w:szCs w:val="22"/>
        </w:rPr>
        <w:t>§20</w:t>
      </w:r>
    </w:p>
    <w:p w14:paraId="30B22E3D" w14:textId="77777777" w:rsidR="00337BC9" w:rsidRPr="00227A06" w:rsidRDefault="00337BC9" w:rsidP="00337BC9">
      <w:pPr>
        <w:spacing w:before="120"/>
        <w:ind w:left="-318" w:firstLine="0"/>
        <w:rPr>
          <w:rFonts w:ascii="Calibri" w:hAnsi="Calibri"/>
          <w:sz w:val="22"/>
          <w:szCs w:val="22"/>
        </w:rPr>
      </w:pPr>
      <w:r w:rsidRPr="00227A06">
        <w:rPr>
          <w:rFonts w:ascii="Calibri" w:hAnsi="Calibri"/>
          <w:sz w:val="22"/>
          <w:szCs w:val="22"/>
        </w:rPr>
        <w:t>Ewentualne spory na tle realizacji niniejszej umowy podlegają rozstrzygnięciom sądu powszechnego właściwego miejscowo dla siedziby Zamawiającego.</w:t>
      </w:r>
    </w:p>
    <w:p w14:paraId="3EA4AFF4" w14:textId="77777777" w:rsidR="00337BC9" w:rsidRPr="00227A06" w:rsidRDefault="00337BC9" w:rsidP="00337BC9">
      <w:pPr>
        <w:spacing w:before="240" w:after="120"/>
        <w:ind w:left="20"/>
        <w:jc w:val="center"/>
        <w:outlineLvl w:val="0"/>
        <w:rPr>
          <w:rFonts w:ascii="Calibri" w:hAnsi="Calibri" w:cs="Arial"/>
          <w:sz w:val="22"/>
          <w:szCs w:val="22"/>
        </w:rPr>
      </w:pPr>
      <w:r w:rsidRPr="00227A06">
        <w:rPr>
          <w:rFonts w:ascii="Calibri" w:hAnsi="Calibri" w:cs="Arial"/>
          <w:b/>
          <w:bCs/>
          <w:sz w:val="22"/>
          <w:szCs w:val="22"/>
        </w:rPr>
        <w:t>§21</w:t>
      </w:r>
    </w:p>
    <w:p w14:paraId="4EFEFCA8" w14:textId="77777777" w:rsidR="00337BC9" w:rsidRPr="00227A06" w:rsidRDefault="00337BC9" w:rsidP="00337BC9">
      <w:pPr>
        <w:spacing w:before="120"/>
        <w:ind w:left="-318" w:firstLine="0"/>
        <w:rPr>
          <w:rFonts w:ascii="Calibri" w:hAnsi="Calibri"/>
          <w:sz w:val="22"/>
          <w:szCs w:val="22"/>
        </w:rPr>
      </w:pPr>
      <w:r w:rsidRPr="00227A06">
        <w:rPr>
          <w:rFonts w:ascii="Calibri" w:hAnsi="Calibri"/>
          <w:sz w:val="22"/>
          <w:szCs w:val="22"/>
        </w:rPr>
        <w:t>Umowę sporządzono w 4 jednobrzmiących egzemplarzach – 1 egzemplarz dla Wykonawcy,</w:t>
      </w:r>
      <w:r w:rsidRPr="00227A06">
        <w:rPr>
          <w:rFonts w:ascii="Calibri" w:hAnsi="Calibri"/>
          <w:sz w:val="22"/>
          <w:szCs w:val="22"/>
        </w:rPr>
        <w:br/>
        <w:t>3 egzemplarze dla Zamawiającego.</w:t>
      </w:r>
    </w:p>
    <w:p w14:paraId="64F001A5" w14:textId="2A1DA7D9" w:rsidR="00C707FC" w:rsidRPr="00227A06" w:rsidRDefault="00337BC9" w:rsidP="008C1C1C">
      <w:pPr>
        <w:spacing w:before="120"/>
        <w:rPr>
          <w:rFonts w:ascii="Calibri" w:hAnsi="Calibri"/>
          <w:b/>
          <w:i/>
          <w:sz w:val="22"/>
          <w:szCs w:val="22"/>
        </w:rPr>
      </w:pPr>
      <w:r w:rsidRPr="00227A06">
        <w:rPr>
          <w:rFonts w:ascii="Calibri" w:hAnsi="Calibri"/>
          <w:sz w:val="22"/>
          <w:szCs w:val="22"/>
        </w:rPr>
        <w:t xml:space="preserve">           </w:t>
      </w:r>
      <w:r w:rsidR="008C1C1C">
        <w:rPr>
          <w:rFonts w:ascii="Calibri" w:hAnsi="Calibri"/>
          <w:sz w:val="22"/>
          <w:szCs w:val="22"/>
        </w:rPr>
        <w:t xml:space="preserve">         </w:t>
      </w:r>
      <w:r w:rsidRPr="00227A06">
        <w:rPr>
          <w:rFonts w:ascii="Calibri" w:hAnsi="Calibri"/>
          <w:b/>
          <w:i/>
          <w:sz w:val="22"/>
          <w:szCs w:val="22"/>
        </w:rPr>
        <w:t xml:space="preserve">ZAMAWIAJĄCY    </w:t>
      </w:r>
      <w:r w:rsidRPr="00227A06">
        <w:rPr>
          <w:rFonts w:ascii="Calibri" w:hAnsi="Calibri"/>
          <w:b/>
          <w:i/>
          <w:sz w:val="22"/>
          <w:szCs w:val="22"/>
        </w:rPr>
        <w:tab/>
        <w:t xml:space="preserve"> </w:t>
      </w:r>
      <w:r w:rsidRPr="00227A06">
        <w:rPr>
          <w:rFonts w:ascii="Calibri" w:hAnsi="Calibri"/>
          <w:b/>
          <w:i/>
          <w:sz w:val="22"/>
          <w:szCs w:val="22"/>
        </w:rPr>
        <w:tab/>
        <w:t xml:space="preserve">                                          WYKONAWCA</w:t>
      </w:r>
    </w:p>
    <w:p w14:paraId="667C03F6" w14:textId="77777777" w:rsidR="00C707FC" w:rsidRPr="00227A06" w:rsidRDefault="00C707FC" w:rsidP="00C707FC">
      <w:pPr>
        <w:rPr>
          <w:sz w:val="2"/>
          <w:szCs w:val="2"/>
        </w:rPr>
      </w:pPr>
    </w:p>
    <w:p w14:paraId="3EB0D939" w14:textId="77777777" w:rsidR="00C707FC" w:rsidRPr="00227A06" w:rsidRDefault="00C707FC" w:rsidP="00C707FC">
      <w:pPr>
        <w:rPr>
          <w:sz w:val="2"/>
          <w:szCs w:val="2"/>
        </w:rPr>
      </w:pPr>
      <w:r w:rsidRPr="00227A06">
        <w:rPr>
          <w:sz w:val="2"/>
          <w:szCs w:val="2"/>
        </w:rPr>
        <w:t>1</w:t>
      </w:r>
    </w:p>
    <w:p w14:paraId="4BDD636A" w14:textId="77777777" w:rsidR="00E41851" w:rsidRPr="00227A06" w:rsidRDefault="00C707FC" w:rsidP="007C18F5">
      <w:pPr>
        <w:ind w:left="0" w:firstLine="0"/>
        <w:jc w:val="left"/>
        <w:rPr>
          <w:sz w:val="2"/>
          <w:szCs w:val="2"/>
        </w:rPr>
      </w:pPr>
      <w:r w:rsidRPr="00227A06">
        <w:rPr>
          <w:rFonts w:ascii="Calibri" w:hAnsi="Calibri"/>
          <w:b/>
          <w:smallCaps/>
          <w:sz w:val="28"/>
          <w:szCs w:val="22"/>
          <w:highlight w:val="yellow"/>
        </w:rPr>
        <w:br w:type="page"/>
      </w:r>
    </w:p>
    <w:p w14:paraId="073BB872" w14:textId="77777777" w:rsidR="00596486" w:rsidRPr="00227A06" w:rsidRDefault="00596486" w:rsidP="00962C1E">
      <w:pPr>
        <w:rPr>
          <w:sz w:val="2"/>
          <w:szCs w:val="2"/>
        </w:rPr>
      </w:pPr>
      <w:r w:rsidRPr="00227A06">
        <w:rPr>
          <w:sz w:val="2"/>
          <w:szCs w:val="2"/>
        </w:rPr>
        <w:lastRenderedPageBreak/>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596486" w:rsidRPr="00227A06" w14:paraId="6E383351" w14:textId="77777777" w:rsidTr="00E66E43">
        <w:trPr>
          <w:jc w:val="center"/>
        </w:trPr>
        <w:tc>
          <w:tcPr>
            <w:tcW w:w="5000" w:type="pct"/>
            <w:shd w:val="clear" w:color="auto" w:fill="F3F3F3"/>
            <w:tcMar>
              <w:left w:w="108" w:type="dxa"/>
            </w:tcMar>
          </w:tcPr>
          <w:p w14:paraId="191FA636" w14:textId="351E85C6" w:rsidR="00596486" w:rsidRPr="00227A06" w:rsidRDefault="00890FAE" w:rsidP="00403196">
            <w:pPr>
              <w:tabs>
                <w:tab w:val="left" w:pos="1560"/>
              </w:tabs>
              <w:spacing w:before="60"/>
              <w:ind w:left="0" w:firstLine="0"/>
              <w:jc w:val="center"/>
              <w:rPr>
                <w:rFonts w:ascii="Calibri" w:hAnsi="Calibri"/>
                <w:b/>
                <w:sz w:val="22"/>
                <w:szCs w:val="22"/>
              </w:rPr>
            </w:pPr>
            <w:r w:rsidRPr="00227A06">
              <w:br w:type="page"/>
            </w:r>
            <w:r w:rsidR="00596486" w:rsidRPr="00227A06">
              <w:rPr>
                <w:rFonts w:ascii="Calibri" w:hAnsi="Calibri"/>
                <w:b/>
                <w:sz w:val="22"/>
                <w:szCs w:val="22"/>
              </w:rPr>
              <w:br w:type="page"/>
            </w:r>
            <w:r w:rsidR="00596486" w:rsidRPr="00227A06">
              <w:rPr>
                <w:rFonts w:ascii="Calibri" w:hAnsi="Calibri"/>
                <w:b/>
                <w:sz w:val="22"/>
                <w:szCs w:val="22"/>
              </w:rPr>
              <w:br w:type="page"/>
            </w:r>
            <w:r w:rsidR="00596486" w:rsidRPr="00227A06">
              <w:rPr>
                <w:rFonts w:ascii="Calibri" w:hAnsi="Calibri"/>
                <w:b/>
                <w:sz w:val="22"/>
                <w:szCs w:val="22"/>
              </w:rPr>
              <w:br w:type="page"/>
            </w:r>
            <w:r w:rsidR="00596486" w:rsidRPr="00227A06">
              <w:rPr>
                <w:rFonts w:ascii="Calibri" w:hAnsi="Calibri"/>
                <w:b/>
                <w:sz w:val="22"/>
                <w:szCs w:val="22"/>
              </w:rPr>
              <w:br w:type="page"/>
              <w:t xml:space="preserve">Załącznik nr </w:t>
            </w:r>
            <w:r w:rsidR="00403196">
              <w:rPr>
                <w:rFonts w:ascii="Calibri" w:hAnsi="Calibri"/>
                <w:b/>
                <w:sz w:val="22"/>
                <w:szCs w:val="22"/>
              </w:rPr>
              <w:t>8</w:t>
            </w:r>
            <w:r w:rsidR="00596486" w:rsidRPr="00227A06">
              <w:rPr>
                <w:rFonts w:ascii="Calibri" w:hAnsi="Calibri"/>
                <w:b/>
                <w:sz w:val="22"/>
                <w:szCs w:val="22"/>
              </w:rPr>
              <w:t xml:space="preserve"> do SIWZ – Wzór gwarancji należytego wykonania umowy</w:t>
            </w:r>
          </w:p>
        </w:tc>
      </w:tr>
    </w:tbl>
    <w:p w14:paraId="7D159220" w14:textId="77777777" w:rsidR="00596486" w:rsidRPr="00227A06" w:rsidRDefault="00596486" w:rsidP="00596486">
      <w:pPr>
        <w:tabs>
          <w:tab w:val="left" w:pos="3600"/>
        </w:tabs>
        <w:spacing w:before="600"/>
        <w:ind w:right="6039"/>
        <w:rPr>
          <w:rFonts w:ascii="Calibri" w:hAnsi="Calibri" w:cs="Arial"/>
          <w:sz w:val="22"/>
          <w:szCs w:val="22"/>
        </w:rPr>
      </w:pPr>
      <w:r w:rsidRPr="00227A06">
        <w:rPr>
          <w:rFonts w:ascii="Calibri" w:hAnsi="Calibri" w:cs="Arial"/>
          <w:sz w:val="22"/>
          <w:szCs w:val="22"/>
        </w:rPr>
        <w:t>…………………………………………</w:t>
      </w:r>
    </w:p>
    <w:p w14:paraId="3F93BE73" w14:textId="77777777" w:rsidR="00596486" w:rsidRPr="00227A06" w:rsidRDefault="00596486" w:rsidP="00596486">
      <w:pPr>
        <w:widowControl w:val="0"/>
        <w:tabs>
          <w:tab w:val="left" w:pos="3600"/>
        </w:tabs>
        <w:ind w:right="6038" w:firstLine="709"/>
        <w:rPr>
          <w:rFonts w:ascii="Calibri" w:hAnsi="Calibri" w:cs="Arial"/>
          <w:i/>
          <w:sz w:val="22"/>
          <w:szCs w:val="22"/>
        </w:rPr>
      </w:pPr>
      <w:r w:rsidRPr="00227A06">
        <w:rPr>
          <w:rFonts w:ascii="Calibri" w:hAnsi="Calibri" w:cs="Arial"/>
          <w:i/>
          <w:sz w:val="22"/>
          <w:szCs w:val="22"/>
        </w:rPr>
        <w:t>pieczęć Gwaranta</w:t>
      </w:r>
    </w:p>
    <w:p w14:paraId="21FE201D" w14:textId="77777777" w:rsidR="00596486" w:rsidRPr="00227A06" w:rsidRDefault="00596486" w:rsidP="00596486">
      <w:pPr>
        <w:jc w:val="right"/>
        <w:rPr>
          <w:rFonts w:ascii="Calibri" w:hAnsi="Calibri" w:cs="Tahoma"/>
          <w:sz w:val="22"/>
          <w:szCs w:val="22"/>
        </w:rPr>
      </w:pPr>
      <w:r w:rsidRPr="00227A06">
        <w:rPr>
          <w:rFonts w:ascii="Calibri" w:hAnsi="Calibri" w:cs="Tahoma"/>
          <w:sz w:val="22"/>
          <w:szCs w:val="22"/>
        </w:rPr>
        <w:t>……………………………….., dnia………………..</w:t>
      </w:r>
    </w:p>
    <w:p w14:paraId="2D22C650" w14:textId="77777777" w:rsidR="00596486" w:rsidRPr="00227A06" w:rsidRDefault="00596486" w:rsidP="00596486">
      <w:pPr>
        <w:jc w:val="right"/>
        <w:rPr>
          <w:rFonts w:ascii="Calibri" w:hAnsi="Calibri" w:cs="Tahoma"/>
          <w:sz w:val="22"/>
          <w:szCs w:val="22"/>
        </w:rPr>
      </w:pPr>
    </w:p>
    <w:p w14:paraId="2A1EB35F" w14:textId="77777777" w:rsidR="00596486" w:rsidRPr="00227A06" w:rsidRDefault="00596486" w:rsidP="00596486">
      <w:pPr>
        <w:jc w:val="right"/>
        <w:rPr>
          <w:rFonts w:ascii="Calibri" w:hAnsi="Calibri" w:cs="Tahoma"/>
          <w:sz w:val="22"/>
          <w:szCs w:val="22"/>
        </w:rPr>
      </w:pPr>
    </w:p>
    <w:p w14:paraId="76D401D9" w14:textId="77777777" w:rsidR="00596486" w:rsidRPr="00227A06" w:rsidRDefault="00596486" w:rsidP="00596486">
      <w:pPr>
        <w:jc w:val="right"/>
        <w:rPr>
          <w:rFonts w:ascii="Calibri" w:hAnsi="Calibri" w:cs="Tahoma"/>
          <w:sz w:val="22"/>
          <w:szCs w:val="22"/>
        </w:rPr>
      </w:pPr>
    </w:p>
    <w:p w14:paraId="3E57E6D5" w14:textId="77777777" w:rsidR="00596486" w:rsidRPr="00227A06" w:rsidRDefault="00596486" w:rsidP="00596486">
      <w:pPr>
        <w:keepNext/>
        <w:jc w:val="center"/>
        <w:outlineLvl w:val="1"/>
        <w:rPr>
          <w:rFonts w:ascii="Calibri" w:hAnsi="Calibri" w:cs="Tahoma"/>
          <w:b/>
          <w:sz w:val="22"/>
          <w:szCs w:val="22"/>
        </w:rPr>
      </w:pPr>
      <w:r w:rsidRPr="00227A06">
        <w:rPr>
          <w:rFonts w:ascii="Calibri" w:hAnsi="Calibri" w:cs="Tahoma"/>
          <w:b/>
          <w:sz w:val="22"/>
          <w:szCs w:val="22"/>
        </w:rPr>
        <w:t>Ubezpieczeniowa/Bankowa gwarancja</w:t>
      </w:r>
    </w:p>
    <w:p w14:paraId="4D3F3CBD" w14:textId="77777777" w:rsidR="00596486" w:rsidRPr="00227A06" w:rsidRDefault="00596486" w:rsidP="00596486">
      <w:pPr>
        <w:jc w:val="center"/>
        <w:rPr>
          <w:rFonts w:ascii="Calibri" w:hAnsi="Calibri" w:cs="Tahoma"/>
          <w:b/>
          <w:sz w:val="22"/>
          <w:szCs w:val="22"/>
        </w:rPr>
      </w:pPr>
      <w:r w:rsidRPr="00227A06">
        <w:rPr>
          <w:rFonts w:ascii="Calibri" w:hAnsi="Calibri" w:cs="Tahoma"/>
          <w:b/>
          <w:sz w:val="22"/>
          <w:szCs w:val="22"/>
        </w:rPr>
        <w:t>należytego wykonania Umowy oraz właściwego usunięcia wad i usterek</w:t>
      </w:r>
    </w:p>
    <w:p w14:paraId="0E0A03D1" w14:textId="77777777" w:rsidR="00596486" w:rsidRPr="00227A06" w:rsidRDefault="00596486" w:rsidP="00596486">
      <w:pPr>
        <w:jc w:val="center"/>
        <w:rPr>
          <w:rFonts w:ascii="Calibri" w:hAnsi="Calibri" w:cs="Tahoma"/>
          <w:b/>
          <w:sz w:val="22"/>
          <w:szCs w:val="22"/>
        </w:rPr>
      </w:pPr>
      <w:r w:rsidRPr="00227A06">
        <w:rPr>
          <w:rFonts w:ascii="Calibri" w:hAnsi="Calibri" w:cs="Tahoma"/>
          <w:b/>
          <w:sz w:val="22"/>
          <w:szCs w:val="22"/>
        </w:rPr>
        <w:t>nr ………………………………………………………..</w:t>
      </w:r>
    </w:p>
    <w:p w14:paraId="314124A5" w14:textId="77777777" w:rsidR="00596486" w:rsidRPr="00227A06" w:rsidRDefault="00596486" w:rsidP="00596486">
      <w:pPr>
        <w:jc w:val="center"/>
        <w:rPr>
          <w:rFonts w:ascii="Calibri" w:hAnsi="Calibri" w:cs="Tahoma"/>
          <w:b/>
          <w:sz w:val="22"/>
          <w:szCs w:val="22"/>
        </w:rPr>
      </w:pPr>
    </w:p>
    <w:p w14:paraId="2B279EDE" w14:textId="77777777" w:rsidR="00596486" w:rsidRPr="00227A06" w:rsidRDefault="00596486" w:rsidP="00596486">
      <w:pPr>
        <w:jc w:val="center"/>
        <w:rPr>
          <w:rFonts w:ascii="Calibri" w:hAnsi="Calibri" w:cs="Tahoma"/>
          <w:b/>
          <w:sz w:val="22"/>
          <w:szCs w:val="22"/>
        </w:rPr>
      </w:pPr>
    </w:p>
    <w:p w14:paraId="2A0664B8" w14:textId="77777777" w:rsidR="00596486" w:rsidRPr="00227A06" w:rsidRDefault="00596486" w:rsidP="00596486">
      <w:pPr>
        <w:rPr>
          <w:rFonts w:ascii="Calibri" w:hAnsi="Calibri" w:cs="Tahoma"/>
          <w:sz w:val="22"/>
          <w:szCs w:val="22"/>
        </w:rPr>
      </w:pPr>
      <w:r w:rsidRPr="00227A06">
        <w:rPr>
          <w:rFonts w:ascii="Calibri" w:hAnsi="Calibri" w:cs="Tahoma"/>
          <w:sz w:val="22"/>
          <w:szCs w:val="22"/>
        </w:rPr>
        <w:t>BENEFICJENT:</w:t>
      </w:r>
    </w:p>
    <w:p w14:paraId="5252B7EA" w14:textId="77777777" w:rsidR="00596486" w:rsidRPr="00227A06" w:rsidRDefault="00313647" w:rsidP="00313647">
      <w:pPr>
        <w:ind w:left="0" w:firstLine="0"/>
        <w:rPr>
          <w:rFonts w:ascii="Calibri" w:hAnsi="Calibri"/>
          <w:b/>
          <w:sz w:val="22"/>
          <w:szCs w:val="22"/>
        </w:rPr>
      </w:pPr>
      <w:r w:rsidRPr="00227A06">
        <w:rPr>
          <w:rFonts w:ascii="Calibri" w:hAnsi="Calibri" w:cs="Tahoma"/>
          <w:b/>
          <w:sz w:val="22"/>
          <w:szCs w:val="22"/>
        </w:rPr>
        <w:t>Powiat Bartoszycki, ul. Grota Roweckiego 1, 11– 200 Bartoszyce – Zarząd Dróg Powiatowych w Dąbrowie k/Bartoszyc, Dąbrowa 56A, 11– 200 Bartoszyce</w:t>
      </w:r>
      <w:r w:rsidRPr="00227A06">
        <w:rPr>
          <w:rFonts w:ascii="Calibri" w:hAnsi="Calibri"/>
          <w:b/>
          <w:sz w:val="22"/>
          <w:szCs w:val="22"/>
        </w:rPr>
        <w:t xml:space="preserve"> </w:t>
      </w:r>
    </w:p>
    <w:p w14:paraId="4A667A60" w14:textId="77777777" w:rsidR="00596486" w:rsidRPr="00227A06" w:rsidRDefault="00596486" w:rsidP="00596486">
      <w:pPr>
        <w:rPr>
          <w:rFonts w:ascii="Calibri" w:hAnsi="Calibri" w:cs="Tahoma"/>
          <w:sz w:val="22"/>
          <w:szCs w:val="22"/>
        </w:rPr>
      </w:pPr>
    </w:p>
    <w:p w14:paraId="5871A411" w14:textId="77777777" w:rsidR="00596486" w:rsidRPr="00227A06" w:rsidRDefault="00596486" w:rsidP="00596486">
      <w:pPr>
        <w:rPr>
          <w:rFonts w:ascii="Calibri" w:hAnsi="Calibri"/>
          <w:sz w:val="22"/>
          <w:szCs w:val="22"/>
        </w:rPr>
      </w:pPr>
      <w:r w:rsidRPr="00227A06">
        <w:rPr>
          <w:rFonts w:ascii="Calibri" w:hAnsi="Calibri" w:cs="Tahoma"/>
          <w:sz w:val="22"/>
          <w:szCs w:val="22"/>
        </w:rPr>
        <w:t>WYKONAWCA:</w:t>
      </w:r>
    </w:p>
    <w:p w14:paraId="1AB00F4C" w14:textId="77777777" w:rsidR="00596486" w:rsidRPr="00227A06" w:rsidRDefault="00596486" w:rsidP="00596486">
      <w:pPr>
        <w:rPr>
          <w:rFonts w:ascii="Calibri" w:hAnsi="Calibri"/>
          <w:b/>
          <w:sz w:val="22"/>
          <w:szCs w:val="22"/>
        </w:rPr>
      </w:pPr>
      <w:r w:rsidRPr="00227A06">
        <w:rPr>
          <w:rFonts w:ascii="Calibri" w:hAnsi="Calibri"/>
          <w:b/>
          <w:sz w:val="22"/>
          <w:szCs w:val="22"/>
        </w:rPr>
        <w:t>………………………………………………………………..…………………………………………………………………………………………..</w:t>
      </w:r>
    </w:p>
    <w:p w14:paraId="6F479865" w14:textId="77777777" w:rsidR="00596486" w:rsidRPr="00227A06" w:rsidRDefault="00596486" w:rsidP="00596486">
      <w:pPr>
        <w:rPr>
          <w:rFonts w:ascii="Calibri" w:hAnsi="Calibri" w:cs="Tahoma"/>
          <w:sz w:val="22"/>
          <w:szCs w:val="22"/>
        </w:rPr>
      </w:pPr>
    </w:p>
    <w:p w14:paraId="28AE46F7" w14:textId="77777777" w:rsidR="00596486" w:rsidRPr="00227A06" w:rsidRDefault="00596486" w:rsidP="00596486">
      <w:pPr>
        <w:ind w:left="23" w:hanging="23"/>
        <w:rPr>
          <w:rFonts w:ascii="Calibri" w:hAnsi="Calibri" w:cs="Tahoma"/>
          <w:sz w:val="22"/>
          <w:szCs w:val="22"/>
        </w:rPr>
      </w:pPr>
      <w:r w:rsidRPr="00227A06">
        <w:rPr>
          <w:rFonts w:ascii="Calibri" w:hAnsi="Calibri" w:cs="Tahoma"/>
          <w:sz w:val="22"/>
          <w:szCs w:val="22"/>
        </w:rPr>
        <w:t>GWARANT:</w:t>
      </w:r>
    </w:p>
    <w:p w14:paraId="40E53757" w14:textId="77777777" w:rsidR="00596486" w:rsidRPr="00227A06" w:rsidRDefault="00596486" w:rsidP="00596486">
      <w:pPr>
        <w:ind w:left="0" w:firstLine="0"/>
        <w:rPr>
          <w:rFonts w:ascii="Calibri" w:hAnsi="Calibri"/>
          <w:b/>
          <w:sz w:val="22"/>
          <w:szCs w:val="22"/>
        </w:rPr>
      </w:pPr>
      <w:r w:rsidRPr="00227A06">
        <w:rPr>
          <w:rFonts w:ascii="Calibri" w:hAnsi="Calibri"/>
          <w:b/>
          <w:sz w:val="22"/>
          <w:szCs w:val="22"/>
        </w:rPr>
        <w:t>………………………………………………………………..………………………………………………………………………………………….</w:t>
      </w:r>
      <w:r w:rsidRPr="00227A06">
        <w:rPr>
          <w:rFonts w:ascii="Calibri" w:hAnsi="Calibri" w:cs="Tahoma"/>
          <w:b/>
          <w:sz w:val="22"/>
          <w:szCs w:val="22"/>
        </w:rPr>
        <w:t>, w imieniu i na rzecz którego działają:</w:t>
      </w:r>
    </w:p>
    <w:p w14:paraId="3488D4A1" w14:textId="77777777" w:rsidR="00596486" w:rsidRPr="00227A06" w:rsidRDefault="00596486" w:rsidP="00596486">
      <w:pPr>
        <w:rPr>
          <w:rFonts w:ascii="Calibri" w:hAnsi="Calibri"/>
          <w:sz w:val="22"/>
          <w:szCs w:val="22"/>
        </w:rPr>
      </w:pPr>
      <w:r w:rsidRPr="00227A06">
        <w:rPr>
          <w:rFonts w:ascii="Calibri" w:hAnsi="Calibri"/>
          <w:sz w:val="22"/>
          <w:szCs w:val="22"/>
        </w:rPr>
        <w:t>…………………………………………………</w:t>
      </w:r>
    </w:p>
    <w:p w14:paraId="0051FE08" w14:textId="77777777" w:rsidR="00596486" w:rsidRPr="00227A06" w:rsidRDefault="00596486" w:rsidP="00596486">
      <w:pPr>
        <w:rPr>
          <w:rFonts w:ascii="Calibri" w:hAnsi="Calibri"/>
          <w:sz w:val="22"/>
          <w:szCs w:val="22"/>
        </w:rPr>
      </w:pPr>
      <w:r w:rsidRPr="00227A06">
        <w:rPr>
          <w:rFonts w:ascii="Calibri" w:hAnsi="Calibri"/>
          <w:sz w:val="22"/>
          <w:szCs w:val="22"/>
        </w:rPr>
        <w:t>……………………………………………….</w:t>
      </w:r>
    </w:p>
    <w:p w14:paraId="648B2EB4" w14:textId="77777777" w:rsidR="00596486" w:rsidRPr="00227A06" w:rsidRDefault="00596486" w:rsidP="00596486">
      <w:pPr>
        <w:rPr>
          <w:rFonts w:ascii="Calibri" w:hAnsi="Calibri" w:cs="Tahoma"/>
          <w:b/>
          <w:sz w:val="22"/>
          <w:szCs w:val="22"/>
        </w:rPr>
      </w:pPr>
    </w:p>
    <w:p w14:paraId="4A8B9944" w14:textId="77777777" w:rsidR="00596486" w:rsidRPr="00227A06" w:rsidRDefault="00596486" w:rsidP="00F839D1">
      <w:pPr>
        <w:numPr>
          <w:ilvl w:val="0"/>
          <w:numId w:val="42"/>
        </w:numPr>
        <w:tabs>
          <w:tab w:val="num" w:pos="360"/>
        </w:tabs>
        <w:ind w:left="360"/>
        <w:rPr>
          <w:rFonts w:ascii="Calibri" w:hAnsi="Calibri" w:cs="Arial"/>
          <w:sz w:val="22"/>
          <w:szCs w:val="22"/>
        </w:rPr>
      </w:pPr>
      <w:r w:rsidRPr="00227A06">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27A06">
        <w:rPr>
          <w:rFonts w:ascii="Calibri" w:hAnsi="Calibri" w:cs="Arial"/>
          <w:sz w:val="22"/>
          <w:szCs w:val="22"/>
        </w:rPr>
        <w:t xml:space="preserve"> wykonanie kompleksowej realizacji inwestycji pn. </w:t>
      </w:r>
      <w:r w:rsidRPr="00227A06">
        <w:rPr>
          <w:rFonts w:ascii="Calibri" w:hAnsi="Calibri" w:cs="Arial"/>
          <w:b/>
          <w:sz w:val="22"/>
          <w:szCs w:val="22"/>
        </w:rPr>
        <w:t>„…………………………….”</w:t>
      </w:r>
      <w:r w:rsidRPr="00227A06">
        <w:rPr>
          <w:rFonts w:ascii="Calibri" w:hAnsi="Calibri" w:cs="Arial"/>
          <w:sz w:val="22"/>
          <w:szCs w:val="22"/>
        </w:rPr>
        <w:t>, która</w:t>
      </w:r>
      <w:r w:rsidRPr="00227A06">
        <w:rPr>
          <w:rFonts w:ascii="Calibri" w:hAnsi="Calibri" w:cs="Tahoma"/>
          <w:sz w:val="22"/>
          <w:szCs w:val="22"/>
        </w:rPr>
        <w:t xml:space="preserve"> ma zostać zawarta przez Wykonawcę z Beneficjentem w dniu ………………………., (zwaną dalej Umową).</w:t>
      </w:r>
    </w:p>
    <w:p w14:paraId="6883A0D0" w14:textId="77777777" w:rsidR="00596486" w:rsidRPr="00227A06" w:rsidRDefault="00596486" w:rsidP="00962C1E">
      <w:pPr>
        <w:ind w:left="357" w:firstLine="0"/>
        <w:rPr>
          <w:rFonts w:ascii="Calibri" w:hAnsi="Calibri" w:cs="Tahoma"/>
          <w:sz w:val="22"/>
          <w:szCs w:val="22"/>
        </w:rPr>
      </w:pPr>
      <w:r w:rsidRPr="00227A06">
        <w:rPr>
          <w:rFonts w:ascii="Calibri" w:hAnsi="Calibri" w:cs="Tahoma"/>
          <w:sz w:val="22"/>
          <w:szCs w:val="22"/>
        </w:rPr>
        <w:t>Zgodnie z Umową, Wykonawca zobowiązany jest do wnies</w:t>
      </w:r>
      <w:r w:rsidR="00962C1E" w:rsidRPr="00227A06">
        <w:rPr>
          <w:rFonts w:ascii="Calibri" w:hAnsi="Calibri" w:cs="Tahoma"/>
          <w:sz w:val="22"/>
          <w:szCs w:val="22"/>
        </w:rPr>
        <w:t xml:space="preserve">ienia zabezpieczenia należytego </w:t>
      </w:r>
      <w:r w:rsidRPr="00227A06">
        <w:rPr>
          <w:rFonts w:ascii="Calibri" w:hAnsi="Calibri" w:cs="Tahoma"/>
          <w:sz w:val="22"/>
          <w:szCs w:val="22"/>
        </w:rPr>
        <w:t>wykonania Umowy w wysokości ………………… złotych (słownie złotych: …………………………………………………. 00/100).</w:t>
      </w:r>
    </w:p>
    <w:p w14:paraId="1CBD46F9" w14:textId="77777777" w:rsidR="00596486" w:rsidRPr="00227A06" w:rsidRDefault="00596486" w:rsidP="00F839D1">
      <w:pPr>
        <w:numPr>
          <w:ilvl w:val="0"/>
          <w:numId w:val="42"/>
        </w:numPr>
        <w:tabs>
          <w:tab w:val="num" w:pos="360"/>
        </w:tabs>
        <w:spacing w:before="120"/>
        <w:ind w:left="357" w:hanging="357"/>
        <w:rPr>
          <w:rFonts w:ascii="Calibri" w:hAnsi="Calibri"/>
          <w:sz w:val="22"/>
          <w:szCs w:val="22"/>
        </w:rPr>
      </w:pPr>
      <w:r w:rsidRPr="00227A06">
        <w:rPr>
          <w:rFonts w:ascii="Calibri" w:hAnsi="Calibri" w:cs="Tahoma"/>
          <w:sz w:val="22"/>
          <w:szCs w:val="22"/>
        </w:rPr>
        <w:t xml:space="preserve">Gwarant zobowiązuje się nieodwołalnie i bezwarunkowo, na pierwsze pisemne żądanie Beneficjenta, do zapłacenia sumy gwarancyjnej do kwoty: </w:t>
      </w:r>
      <w:r w:rsidRPr="00227A06">
        <w:rPr>
          <w:rFonts w:ascii="Calibri" w:hAnsi="Calibri"/>
          <w:b/>
          <w:sz w:val="22"/>
          <w:szCs w:val="22"/>
        </w:rPr>
        <w:t xml:space="preserve">…………………………………………… </w:t>
      </w:r>
      <w:r w:rsidRPr="00227A06">
        <w:rPr>
          <w:rFonts w:ascii="Calibri" w:hAnsi="Calibri" w:cs="Tahoma"/>
          <w:b/>
          <w:sz w:val="22"/>
          <w:szCs w:val="22"/>
        </w:rPr>
        <w:t>złotych</w:t>
      </w:r>
      <w:r w:rsidRPr="00227A06">
        <w:rPr>
          <w:rFonts w:ascii="Calibri" w:hAnsi="Calibri"/>
          <w:sz w:val="22"/>
          <w:szCs w:val="22"/>
        </w:rPr>
        <w:t xml:space="preserve"> (słownie złotych: ……………………………………………………………..…….), w tym:</w:t>
      </w:r>
    </w:p>
    <w:p w14:paraId="24587827" w14:textId="77777777" w:rsidR="00596486" w:rsidRPr="00227A06" w:rsidRDefault="00596486" w:rsidP="00F839D1">
      <w:pPr>
        <w:numPr>
          <w:ilvl w:val="0"/>
          <w:numId w:val="43"/>
        </w:numPr>
        <w:tabs>
          <w:tab w:val="num" w:pos="348"/>
          <w:tab w:val="num" w:pos="720"/>
        </w:tabs>
        <w:ind w:left="708" w:hanging="348"/>
        <w:rPr>
          <w:rFonts w:ascii="Calibri" w:hAnsi="Calibri"/>
          <w:sz w:val="22"/>
          <w:szCs w:val="22"/>
        </w:rPr>
      </w:pPr>
      <w:r w:rsidRPr="00227A06">
        <w:rPr>
          <w:rFonts w:ascii="Calibri" w:hAnsi="Calibri"/>
          <w:b/>
          <w:sz w:val="22"/>
          <w:szCs w:val="22"/>
        </w:rPr>
        <w:t xml:space="preserve">…………… </w:t>
      </w:r>
      <w:r w:rsidRPr="00227A06">
        <w:rPr>
          <w:rFonts w:ascii="Calibri" w:hAnsi="Calibri" w:cs="Tahoma"/>
          <w:b/>
          <w:sz w:val="22"/>
          <w:szCs w:val="22"/>
        </w:rPr>
        <w:t>złotych</w:t>
      </w:r>
      <w:r w:rsidRPr="00227A06">
        <w:rPr>
          <w:rFonts w:ascii="Calibri" w:hAnsi="Calibri"/>
          <w:sz w:val="22"/>
          <w:szCs w:val="22"/>
        </w:rPr>
        <w:t xml:space="preserve"> (…………………………….……………………………..złotych) z tytułu niewykonania lub nienależytego wykonania przedmiotu Umowy; </w:t>
      </w:r>
    </w:p>
    <w:p w14:paraId="710644C2" w14:textId="77777777" w:rsidR="00596486" w:rsidRPr="00227A06" w:rsidRDefault="00596486" w:rsidP="00F839D1">
      <w:pPr>
        <w:numPr>
          <w:ilvl w:val="0"/>
          <w:numId w:val="43"/>
        </w:numPr>
        <w:tabs>
          <w:tab w:val="num" w:pos="348"/>
          <w:tab w:val="num" w:pos="720"/>
        </w:tabs>
        <w:ind w:left="708" w:hanging="348"/>
        <w:rPr>
          <w:rFonts w:ascii="Calibri" w:hAnsi="Calibri"/>
          <w:sz w:val="22"/>
          <w:szCs w:val="22"/>
        </w:rPr>
      </w:pPr>
      <w:r w:rsidRPr="00227A06">
        <w:rPr>
          <w:rFonts w:ascii="Calibri" w:hAnsi="Calibri"/>
          <w:b/>
          <w:sz w:val="22"/>
          <w:szCs w:val="22"/>
        </w:rPr>
        <w:t xml:space="preserve">…………… </w:t>
      </w:r>
      <w:r w:rsidRPr="00227A06">
        <w:rPr>
          <w:rFonts w:ascii="Calibri" w:hAnsi="Calibri" w:cs="Tahoma"/>
          <w:b/>
          <w:sz w:val="22"/>
          <w:szCs w:val="22"/>
        </w:rPr>
        <w:t>złotych</w:t>
      </w:r>
      <w:r w:rsidRPr="00227A06">
        <w:rPr>
          <w:rFonts w:ascii="Calibri" w:hAnsi="Calibri"/>
          <w:sz w:val="22"/>
          <w:szCs w:val="22"/>
        </w:rPr>
        <w:t xml:space="preserve"> (…………………………….…………………………….. złotych) z tytułu z</w:t>
      </w:r>
      <w:r w:rsidRPr="00227A06">
        <w:rPr>
          <w:rFonts w:ascii="Calibri" w:hAnsi="Calibri" w:cs="Arial"/>
          <w:sz w:val="22"/>
          <w:szCs w:val="22"/>
        </w:rPr>
        <w:t>obowiązań wynikających z rękojmi za wady dotyczących przedmiotu Umowy i ujawnionych po podpisaniu protokołu odbioru ostatecznego.</w:t>
      </w:r>
    </w:p>
    <w:p w14:paraId="1888C974"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Kwota gwarancji stanowi górną granicę odpowiedzialności Gwaranta, a każda wypłata z tytułu Gwarancji obniża odpowiedzialność Gwaranta o wysokość wypłaconej kwoty.</w:t>
      </w:r>
    </w:p>
    <w:p w14:paraId="52A52E19"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Niniejsza Gwarancja jest ważna:</w:t>
      </w:r>
    </w:p>
    <w:p w14:paraId="25E64F73" w14:textId="77777777" w:rsidR="00596486" w:rsidRPr="00227A06" w:rsidRDefault="00596486" w:rsidP="00F839D1">
      <w:pPr>
        <w:numPr>
          <w:ilvl w:val="0"/>
          <w:numId w:val="44"/>
        </w:numPr>
        <w:tabs>
          <w:tab w:val="left" w:pos="720"/>
        </w:tabs>
        <w:rPr>
          <w:rFonts w:ascii="Calibri" w:hAnsi="Calibri" w:cs="Tahoma"/>
          <w:sz w:val="22"/>
          <w:szCs w:val="22"/>
        </w:rPr>
      </w:pPr>
      <w:r w:rsidRPr="00227A06">
        <w:rPr>
          <w:rFonts w:ascii="Calibri" w:hAnsi="Calibri" w:cs="Tahoma"/>
          <w:sz w:val="22"/>
          <w:szCs w:val="22"/>
        </w:rPr>
        <w:t>od dnia zawarcia Umowy do dnia …………. – w zakresie niewykonania lub nienależytego wykonania przedmiotu Umowy, oraz</w:t>
      </w:r>
    </w:p>
    <w:p w14:paraId="0F82A481" w14:textId="77777777" w:rsidR="00596486" w:rsidRPr="00227A06" w:rsidRDefault="00596486" w:rsidP="00F839D1">
      <w:pPr>
        <w:numPr>
          <w:ilvl w:val="0"/>
          <w:numId w:val="44"/>
        </w:numPr>
        <w:tabs>
          <w:tab w:val="num" w:pos="348"/>
          <w:tab w:val="num" w:pos="720"/>
        </w:tabs>
        <w:ind w:left="708" w:hanging="348"/>
        <w:rPr>
          <w:rFonts w:ascii="Calibri" w:hAnsi="Calibri" w:cs="Tahoma"/>
          <w:sz w:val="22"/>
          <w:szCs w:val="22"/>
        </w:rPr>
      </w:pPr>
      <w:r w:rsidRPr="00227A06">
        <w:rPr>
          <w:rFonts w:ascii="Calibri" w:hAnsi="Calibri" w:cs="Tahoma"/>
          <w:sz w:val="22"/>
          <w:szCs w:val="22"/>
        </w:rPr>
        <w:t xml:space="preserve">od dnia …………… do dnia …………... – w zakresie </w:t>
      </w:r>
      <w:r w:rsidRPr="00227A06">
        <w:rPr>
          <w:rFonts w:ascii="Calibri" w:hAnsi="Calibri"/>
          <w:sz w:val="22"/>
          <w:szCs w:val="22"/>
        </w:rPr>
        <w:t>z</w:t>
      </w:r>
      <w:r w:rsidRPr="00227A06">
        <w:rPr>
          <w:rFonts w:ascii="Calibri" w:hAnsi="Calibri" w:cs="Arial"/>
          <w:sz w:val="22"/>
          <w:szCs w:val="22"/>
        </w:rPr>
        <w:t>obowiązań wynikających z rękojmi za wady dotyczących przedmiotu Umowy.</w:t>
      </w:r>
    </w:p>
    <w:p w14:paraId="5D0194F4" w14:textId="411AC74D" w:rsidR="00596486" w:rsidRPr="00227A06" w:rsidRDefault="00596486" w:rsidP="00F839D1">
      <w:pPr>
        <w:numPr>
          <w:ilvl w:val="0"/>
          <w:numId w:val="42"/>
        </w:numPr>
        <w:tabs>
          <w:tab w:val="num" w:pos="360"/>
          <w:tab w:val="left" w:pos="720"/>
        </w:tabs>
        <w:spacing w:before="120"/>
        <w:ind w:left="357" w:hanging="357"/>
        <w:rPr>
          <w:rFonts w:ascii="Calibri" w:hAnsi="Calibri" w:cs="Tahoma"/>
          <w:sz w:val="22"/>
          <w:szCs w:val="22"/>
        </w:rPr>
      </w:pPr>
      <w:r w:rsidRPr="00227A06">
        <w:rPr>
          <w:rFonts w:ascii="Calibri" w:hAnsi="Calibri"/>
          <w:sz w:val="22"/>
          <w:szCs w:val="22"/>
        </w:rPr>
        <w:t>Wypłata z tytułu Gwarancji nastąpi w terminie 14 dni od dnia doręczenia do Gwaranta przez Beneficjenta pisemnego żądania wypłaty</w:t>
      </w:r>
      <w:r w:rsidRPr="00227A06">
        <w:rPr>
          <w:rFonts w:ascii="Calibri" w:hAnsi="Calibri" w:cs="Tahoma"/>
          <w:sz w:val="22"/>
          <w:szCs w:val="22"/>
        </w:rPr>
        <w:t>.</w:t>
      </w:r>
    </w:p>
    <w:p w14:paraId="0A98751D"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lastRenderedPageBreak/>
        <w:t>Żadna zmiana czy uzupełnienie lub inna modyfikacja Umowy objętej Gwarancją nie zwalniają Gwaranta od odpowiedzialności wynikającej z niniejszej Gwarancji i niniejszym Gwarant rezygnuje z</w:t>
      </w:r>
      <w:r w:rsidR="008367A7" w:rsidRPr="00227A06">
        <w:rPr>
          <w:rFonts w:ascii="Calibri" w:hAnsi="Calibri" w:cs="Tahoma"/>
          <w:sz w:val="22"/>
          <w:szCs w:val="22"/>
        </w:rPr>
        <w:t> </w:t>
      </w:r>
      <w:r w:rsidRPr="00227A06">
        <w:rPr>
          <w:rFonts w:ascii="Calibri" w:hAnsi="Calibri" w:cs="Tahoma"/>
          <w:sz w:val="22"/>
          <w:szCs w:val="22"/>
        </w:rPr>
        <w:t>konieczności powiadomienia o takiej zmianie, uzupełnieniu czy modyfikacji.</w:t>
      </w:r>
    </w:p>
    <w:p w14:paraId="15D18692"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Gwarancja wygasa automatycznie i całkowicie w sytuacji:</w:t>
      </w:r>
    </w:p>
    <w:p w14:paraId="222448E3" w14:textId="77777777" w:rsidR="00596486" w:rsidRPr="00227A06" w:rsidRDefault="00596486" w:rsidP="00F839D1">
      <w:pPr>
        <w:numPr>
          <w:ilvl w:val="0"/>
          <w:numId w:val="45"/>
        </w:numPr>
        <w:tabs>
          <w:tab w:val="left" w:pos="720"/>
        </w:tabs>
        <w:rPr>
          <w:rFonts w:ascii="Calibri" w:hAnsi="Calibri"/>
          <w:sz w:val="22"/>
          <w:szCs w:val="22"/>
        </w:rPr>
      </w:pPr>
      <w:r w:rsidRPr="00227A06">
        <w:rPr>
          <w:rFonts w:ascii="Calibri" w:hAnsi="Calibri"/>
          <w:sz w:val="22"/>
          <w:szCs w:val="22"/>
        </w:rPr>
        <w:t>gdy upłynął okres jej ważności;</w:t>
      </w:r>
    </w:p>
    <w:p w14:paraId="3B456339" w14:textId="77777777" w:rsidR="00596486" w:rsidRPr="00227A06" w:rsidRDefault="00596486" w:rsidP="00F839D1">
      <w:pPr>
        <w:numPr>
          <w:ilvl w:val="0"/>
          <w:numId w:val="45"/>
        </w:numPr>
        <w:tabs>
          <w:tab w:val="left" w:pos="720"/>
        </w:tabs>
        <w:rPr>
          <w:rFonts w:ascii="Calibri" w:hAnsi="Calibri"/>
          <w:sz w:val="22"/>
          <w:szCs w:val="22"/>
        </w:rPr>
      </w:pPr>
      <w:r w:rsidRPr="00227A06">
        <w:rPr>
          <w:rFonts w:ascii="Calibri" w:hAnsi="Calibri"/>
          <w:sz w:val="22"/>
          <w:szCs w:val="22"/>
        </w:rPr>
        <w:t xml:space="preserve">zwolnienia Gwaranta przez Beneficjenta ze wszystkich zobowiązań przewidzianych </w:t>
      </w:r>
      <w:r w:rsidRPr="00227A06">
        <w:rPr>
          <w:rFonts w:ascii="Calibri" w:hAnsi="Calibri"/>
          <w:sz w:val="22"/>
          <w:szCs w:val="22"/>
        </w:rPr>
        <w:br/>
        <w:t>w Gwarancji, przed upływem terminu jej ważności;</w:t>
      </w:r>
    </w:p>
    <w:p w14:paraId="6FFC4969" w14:textId="77777777" w:rsidR="00596486" w:rsidRPr="00227A06" w:rsidRDefault="00596486" w:rsidP="00F839D1">
      <w:pPr>
        <w:numPr>
          <w:ilvl w:val="0"/>
          <w:numId w:val="45"/>
        </w:numPr>
        <w:tabs>
          <w:tab w:val="left" w:pos="720"/>
        </w:tabs>
        <w:rPr>
          <w:rFonts w:ascii="Calibri" w:hAnsi="Calibri"/>
          <w:sz w:val="22"/>
          <w:szCs w:val="22"/>
        </w:rPr>
      </w:pPr>
      <w:r w:rsidRPr="00227A06">
        <w:rPr>
          <w:rFonts w:ascii="Calibri" w:hAnsi="Calibri"/>
          <w:sz w:val="22"/>
          <w:szCs w:val="22"/>
        </w:rPr>
        <w:t>gdy płatności dokonane przez Gwaranta w ramach Gwarancji osiągną kwotę Gwarancji;</w:t>
      </w:r>
    </w:p>
    <w:p w14:paraId="3C993AD4" w14:textId="77777777" w:rsidR="00596486" w:rsidRPr="00227A06" w:rsidRDefault="00596486" w:rsidP="00F839D1">
      <w:pPr>
        <w:numPr>
          <w:ilvl w:val="0"/>
          <w:numId w:val="45"/>
        </w:numPr>
        <w:tabs>
          <w:tab w:val="left" w:pos="720"/>
        </w:tabs>
        <w:rPr>
          <w:rFonts w:ascii="Calibri" w:hAnsi="Calibri"/>
          <w:sz w:val="22"/>
          <w:szCs w:val="22"/>
        </w:rPr>
      </w:pPr>
      <w:r w:rsidRPr="00227A06">
        <w:rPr>
          <w:rFonts w:ascii="Calibri" w:hAnsi="Calibri"/>
          <w:sz w:val="22"/>
          <w:szCs w:val="22"/>
        </w:rPr>
        <w:t>gdy oryginał Gwarancji zostanie zwrócony Gwarantowi przed terminem ważności Gwarancji.</w:t>
      </w:r>
    </w:p>
    <w:p w14:paraId="5D72B041"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Po upływie terminu ważności dokument Gwarancji powinien być zwrócony do Gwaranta.</w:t>
      </w:r>
    </w:p>
    <w:p w14:paraId="13E09445"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Spory mogące wyniknąć z niniejszej gwarancji podlegają rozpoznaniu przez sąd powszechny właściwy dla siedziby Beneficjenta gwarancji</w:t>
      </w:r>
    </w:p>
    <w:p w14:paraId="29A4C8B3" w14:textId="77777777" w:rsidR="00596486" w:rsidRPr="00227A06" w:rsidRDefault="00596486" w:rsidP="00596486">
      <w:pPr>
        <w:rPr>
          <w:rFonts w:ascii="Calibri" w:hAnsi="Calibri" w:cs="Tahoma"/>
          <w:sz w:val="22"/>
          <w:szCs w:val="22"/>
        </w:rPr>
      </w:pPr>
    </w:p>
    <w:p w14:paraId="31B44642" w14:textId="77777777" w:rsidR="00596486" w:rsidRPr="00227A06" w:rsidRDefault="00596486" w:rsidP="00596486">
      <w:pPr>
        <w:jc w:val="right"/>
        <w:rPr>
          <w:rFonts w:ascii="Calibri" w:hAnsi="Calibri" w:cs="Tahoma"/>
          <w:sz w:val="22"/>
          <w:szCs w:val="22"/>
        </w:rPr>
      </w:pPr>
    </w:p>
    <w:p w14:paraId="6BF81389" w14:textId="77777777" w:rsidR="00596486" w:rsidRPr="00227A06" w:rsidRDefault="00596486" w:rsidP="00596486">
      <w:pPr>
        <w:jc w:val="right"/>
        <w:rPr>
          <w:rFonts w:ascii="Calibri" w:hAnsi="Calibri" w:cs="Tahoma"/>
          <w:sz w:val="22"/>
          <w:szCs w:val="22"/>
        </w:rPr>
      </w:pPr>
      <w:r w:rsidRPr="00227A06">
        <w:rPr>
          <w:rFonts w:ascii="Calibri" w:hAnsi="Calibri" w:cs="Tahoma"/>
          <w:sz w:val="22"/>
          <w:szCs w:val="22"/>
        </w:rPr>
        <w:t>/pieczęć Gwaranta i podpisy osób upoważnionych/</w:t>
      </w:r>
    </w:p>
    <w:p w14:paraId="27126C80" w14:textId="77777777" w:rsidR="00596486" w:rsidRPr="00227A06" w:rsidRDefault="00596486" w:rsidP="00596486">
      <w:pPr>
        <w:tabs>
          <w:tab w:val="left" w:pos="1560"/>
        </w:tabs>
        <w:spacing w:before="60"/>
        <w:ind w:left="0" w:firstLine="0"/>
        <w:jc w:val="center"/>
        <w:rPr>
          <w:rFonts w:ascii="Calibri" w:hAnsi="Calibri"/>
          <w:b/>
          <w:sz w:val="22"/>
          <w:szCs w:val="22"/>
        </w:rPr>
      </w:pPr>
    </w:p>
    <w:p w14:paraId="08D93C8D" w14:textId="5E9C2D62" w:rsidR="00596486" w:rsidRPr="00227A06"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sidRPr="00227A06">
        <w:rPr>
          <w:rFonts w:ascii="Calibri" w:hAnsi="Calibri"/>
          <w:b/>
          <w:sz w:val="22"/>
          <w:szCs w:val="22"/>
        </w:rPr>
        <w:br w:type="page"/>
      </w:r>
      <w:r w:rsidRPr="00227A06">
        <w:rPr>
          <w:rFonts w:ascii="Calibri" w:hAnsi="Calibri"/>
          <w:b/>
          <w:sz w:val="22"/>
          <w:szCs w:val="22"/>
        </w:rPr>
        <w:lastRenderedPageBreak/>
        <w:t xml:space="preserve">Załącznik nr </w:t>
      </w:r>
      <w:r w:rsidR="00403196">
        <w:rPr>
          <w:rFonts w:ascii="Calibri" w:hAnsi="Calibri"/>
          <w:b/>
          <w:sz w:val="22"/>
          <w:szCs w:val="22"/>
        </w:rPr>
        <w:t>9</w:t>
      </w:r>
      <w:r w:rsidRPr="00227A06">
        <w:rPr>
          <w:rFonts w:ascii="Calibri" w:hAnsi="Calibri"/>
          <w:b/>
          <w:sz w:val="22"/>
          <w:szCs w:val="22"/>
        </w:rPr>
        <w:t xml:space="preserve"> do SIWZ – Wzór karty gwarancyjnej</w:t>
      </w:r>
    </w:p>
    <w:p w14:paraId="10F49CBB" w14:textId="77777777" w:rsidR="00596486" w:rsidRPr="00227A06" w:rsidRDefault="00596486" w:rsidP="00596486">
      <w:pPr>
        <w:tabs>
          <w:tab w:val="left" w:pos="1560"/>
        </w:tabs>
        <w:spacing w:before="60"/>
        <w:ind w:left="0" w:firstLine="0"/>
        <w:rPr>
          <w:rFonts w:ascii="Calibri" w:hAnsi="Calibri"/>
          <w:b/>
          <w:sz w:val="20"/>
          <w:szCs w:val="20"/>
          <w:lang w:val="x-none" w:eastAsia="x-none"/>
        </w:rPr>
      </w:pPr>
      <w:r w:rsidRPr="00227A06">
        <w:rPr>
          <w:rFonts w:ascii="Calibri" w:hAnsi="Calibri"/>
          <w:b/>
          <w:sz w:val="20"/>
          <w:szCs w:val="20"/>
          <w:lang w:val="x-none" w:eastAsia="x-none"/>
        </w:rPr>
        <w:t xml:space="preserve"> </w:t>
      </w:r>
    </w:p>
    <w:p w14:paraId="132D6B8E" w14:textId="77777777" w:rsidR="00596486" w:rsidRPr="00227A06" w:rsidRDefault="00596486" w:rsidP="00596486">
      <w:pPr>
        <w:jc w:val="center"/>
        <w:rPr>
          <w:rFonts w:ascii="Calibri" w:hAnsi="Calibri"/>
          <w:b/>
          <w:sz w:val="22"/>
          <w:szCs w:val="22"/>
          <w:u w:val="single"/>
        </w:rPr>
      </w:pPr>
      <w:r w:rsidRPr="00227A06">
        <w:rPr>
          <w:rFonts w:ascii="Calibri" w:hAnsi="Calibri"/>
          <w:b/>
          <w:sz w:val="22"/>
          <w:szCs w:val="22"/>
          <w:u w:val="single"/>
        </w:rPr>
        <w:t>KARTA GWARANCYJNA</w:t>
      </w:r>
    </w:p>
    <w:p w14:paraId="5083F436" w14:textId="77777777" w:rsidR="00596486" w:rsidRPr="00227A06" w:rsidRDefault="00596486" w:rsidP="00596486">
      <w:pPr>
        <w:jc w:val="center"/>
        <w:rPr>
          <w:rFonts w:ascii="Calibri" w:hAnsi="Calibri"/>
          <w:b/>
          <w:sz w:val="22"/>
          <w:szCs w:val="22"/>
          <w:u w:val="single"/>
        </w:rPr>
      </w:pPr>
      <w:r w:rsidRPr="00227A06">
        <w:rPr>
          <w:rFonts w:ascii="Calibri" w:hAnsi="Calibri"/>
          <w:b/>
          <w:sz w:val="22"/>
          <w:szCs w:val="22"/>
          <w:u w:val="single"/>
        </w:rPr>
        <w:t>(W Z Ó R)</w:t>
      </w:r>
    </w:p>
    <w:p w14:paraId="713C9C59" w14:textId="77777777" w:rsidR="00596486" w:rsidRPr="00227A06" w:rsidRDefault="00596486" w:rsidP="00596486">
      <w:pPr>
        <w:jc w:val="center"/>
        <w:rPr>
          <w:rFonts w:ascii="Calibri" w:hAnsi="Calibri"/>
          <w:b/>
          <w:sz w:val="22"/>
          <w:szCs w:val="22"/>
          <w:u w:val="single"/>
        </w:rPr>
      </w:pPr>
    </w:p>
    <w:p w14:paraId="3D46EF47" w14:textId="77777777" w:rsidR="00313647" w:rsidRPr="00227A06" w:rsidRDefault="00596486" w:rsidP="00F839D1">
      <w:pPr>
        <w:numPr>
          <w:ilvl w:val="0"/>
          <w:numId w:val="48"/>
        </w:numPr>
        <w:tabs>
          <w:tab w:val="clear" w:pos="207"/>
          <w:tab w:val="num" w:pos="720"/>
        </w:tabs>
        <w:ind w:left="720"/>
        <w:rPr>
          <w:rFonts w:ascii="Calibri" w:hAnsi="Calibri"/>
          <w:sz w:val="22"/>
          <w:szCs w:val="22"/>
        </w:rPr>
      </w:pPr>
      <w:r w:rsidRPr="00227A06">
        <w:rPr>
          <w:rFonts w:ascii="Calibri" w:hAnsi="Calibri"/>
          <w:sz w:val="22"/>
          <w:szCs w:val="22"/>
        </w:rPr>
        <w:t xml:space="preserve">Uprawniony z tytułu gwarancji:  </w:t>
      </w:r>
    </w:p>
    <w:p w14:paraId="655654D3" w14:textId="77777777" w:rsidR="00596486" w:rsidRPr="00227A06" w:rsidRDefault="00313647" w:rsidP="00313647">
      <w:pPr>
        <w:tabs>
          <w:tab w:val="num" w:pos="720"/>
        </w:tabs>
        <w:ind w:left="720" w:firstLine="0"/>
        <w:rPr>
          <w:rFonts w:ascii="Calibri" w:hAnsi="Calibri"/>
          <w:sz w:val="22"/>
          <w:szCs w:val="22"/>
        </w:rPr>
      </w:pPr>
      <w:r w:rsidRPr="00227A06">
        <w:rPr>
          <w:rFonts w:ascii="Calibri" w:hAnsi="Calibri"/>
          <w:sz w:val="22"/>
          <w:szCs w:val="22"/>
        </w:rPr>
        <w:t>Powiat Bartoszycki, ul. Grota Roweckiego 1, 11– 200 Bartoszyce – Zarząd Dróg Powiatowych w Dąbrowie k/Bartoszyc, Dąbrowa 56A, 11– 200 Bartoszyce, zwany dalej Zamawiającym</w:t>
      </w:r>
      <w:r w:rsidR="00596486" w:rsidRPr="00227A06">
        <w:rPr>
          <w:rFonts w:ascii="Calibri" w:hAnsi="Calibri" w:cs="Verdana"/>
          <w:sz w:val="22"/>
          <w:szCs w:val="22"/>
        </w:rPr>
        <w:t>.</w:t>
      </w:r>
    </w:p>
    <w:p w14:paraId="3C012148" w14:textId="77777777" w:rsidR="00313647" w:rsidRPr="00227A06" w:rsidRDefault="00596486" w:rsidP="00F839D1">
      <w:pPr>
        <w:numPr>
          <w:ilvl w:val="0"/>
          <w:numId w:val="48"/>
        </w:numPr>
        <w:tabs>
          <w:tab w:val="clear" w:pos="207"/>
          <w:tab w:val="num" w:pos="720"/>
        </w:tabs>
        <w:ind w:left="720"/>
        <w:rPr>
          <w:rFonts w:ascii="Calibri" w:hAnsi="Calibri"/>
          <w:sz w:val="22"/>
          <w:szCs w:val="22"/>
        </w:rPr>
      </w:pPr>
      <w:r w:rsidRPr="00227A06">
        <w:rPr>
          <w:rFonts w:ascii="Calibri" w:hAnsi="Calibri"/>
          <w:sz w:val="22"/>
          <w:szCs w:val="22"/>
        </w:rPr>
        <w:t>Wykonawca:</w:t>
      </w:r>
    </w:p>
    <w:p w14:paraId="12669FF3" w14:textId="77777777" w:rsidR="00596486" w:rsidRPr="00227A06" w:rsidRDefault="00596486" w:rsidP="00313647">
      <w:pPr>
        <w:tabs>
          <w:tab w:val="num" w:pos="720"/>
        </w:tabs>
        <w:ind w:left="720" w:firstLine="0"/>
        <w:rPr>
          <w:rFonts w:ascii="Calibri" w:hAnsi="Calibri"/>
          <w:sz w:val="22"/>
          <w:szCs w:val="22"/>
        </w:rPr>
      </w:pPr>
      <w:r w:rsidRPr="00227A06">
        <w:rPr>
          <w:rFonts w:ascii="Calibri" w:hAnsi="Calibri"/>
          <w:b/>
          <w:sz w:val="22"/>
          <w:szCs w:val="22"/>
        </w:rPr>
        <w:t xml:space="preserve"> …………………………………………..</w:t>
      </w:r>
      <w:r w:rsidRPr="00227A06">
        <w:rPr>
          <w:rFonts w:ascii="Calibri" w:hAnsi="Calibri"/>
          <w:sz w:val="22"/>
          <w:szCs w:val="22"/>
        </w:rPr>
        <w:t xml:space="preserve"> </w:t>
      </w:r>
    </w:p>
    <w:p w14:paraId="0612EA1F" w14:textId="77777777" w:rsidR="00596486" w:rsidRPr="00227A06" w:rsidRDefault="00596486" w:rsidP="00F839D1">
      <w:pPr>
        <w:numPr>
          <w:ilvl w:val="0"/>
          <w:numId w:val="48"/>
        </w:numPr>
        <w:tabs>
          <w:tab w:val="clear" w:pos="207"/>
          <w:tab w:val="num" w:pos="720"/>
        </w:tabs>
        <w:ind w:left="720"/>
        <w:rPr>
          <w:rFonts w:ascii="Calibri" w:hAnsi="Calibri"/>
          <w:sz w:val="22"/>
          <w:szCs w:val="22"/>
        </w:rPr>
      </w:pPr>
      <w:r w:rsidRPr="00227A06">
        <w:rPr>
          <w:rFonts w:ascii="Calibri" w:hAnsi="Calibri"/>
          <w:sz w:val="22"/>
          <w:szCs w:val="22"/>
        </w:rPr>
        <w:t>Umowa nr: ………………….. z dnia …………………</w:t>
      </w:r>
    </w:p>
    <w:p w14:paraId="1EAC6D9F" w14:textId="77777777" w:rsidR="00596486" w:rsidRPr="00227A06" w:rsidRDefault="00596486" w:rsidP="00F839D1">
      <w:pPr>
        <w:numPr>
          <w:ilvl w:val="0"/>
          <w:numId w:val="48"/>
        </w:numPr>
        <w:tabs>
          <w:tab w:val="clear" w:pos="207"/>
          <w:tab w:val="num" w:pos="720"/>
        </w:tabs>
        <w:ind w:left="720"/>
        <w:rPr>
          <w:rFonts w:ascii="Calibri" w:hAnsi="Calibri"/>
          <w:sz w:val="22"/>
          <w:szCs w:val="22"/>
        </w:rPr>
      </w:pPr>
      <w:r w:rsidRPr="00227A06">
        <w:rPr>
          <w:rFonts w:ascii="Calibri" w:hAnsi="Calibri"/>
          <w:sz w:val="22"/>
          <w:szCs w:val="22"/>
        </w:rPr>
        <w:t>Przedmiot umowy:</w:t>
      </w:r>
      <w:r w:rsidRPr="00227A06">
        <w:rPr>
          <w:rFonts w:ascii="Calibri" w:hAnsi="Calibri" w:cs="Verdana,Bold"/>
          <w:b/>
          <w:bCs/>
          <w:sz w:val="22"/>
          <w:szCs w:val="22"/>
        </w:rPr>
        <w:t xml:space="preserve"> </w:t>
      </w:r>
      <w:r w:rsidRPr="00227A06">
        <w:rPr>
          <w:rFonts w:ascii="Calibri" w:hAnsi="Calibri" w:cs="Arial"/>
          <w:b/>
          <w:sz w:val="22"/>
          <w:szCs w:val="22"/>
        </w:rPr>
        <w:t>„…………………………………………………………………………………………….”</w:t>
      </w:r>
    </w:p>
    <w:p w14:paraId="57F635BE" w14:textId="77777777" w:rsidR="00596486" w:rsidRPr="00227A06" w:rsidRDefault="00596486" w:rsidP="00F839D1">
      <w:pPr>
        <w:numPr>
          <w:ilvl w:val="0"/>
          <w:numId w:val="48"/>
        </w:numPr>
        <w:tabs>
          <w:tab w:val="clear" w:pos="207"/>
          <w:tab w:val="num" w:pos="720"/>
        </w:tabs>
        <w:ind w:left="720"/>
        <w:rPr>
          <w:rFonts w:ascii="Calibri" w:hAnsi="Calibri"/>
          <w:b/>
          <w:sz w:val="22"/>
          <w:szCs w:val="22"/>
        </w:rPr>
      </w:pPr>
      <w:r w:rsidRPr="00227A06">
        <w:rPr>
          <w:rFonts w:ascii="Calibri" w:hAnsi="Calibri"/>
          <w:sz w:val="22"/>
          <w:szCs w:val="22"/>
        </w:rPr>
        <w:t xml:space="preserve">Data odbioru końcowego: </w:t>
      </w:r>
      <w:r w:rsidRPr="00227A06">
        <w:rPr>
          <w:rFonts w:ascii="Calibri" w:hAnsi="Calibri"/>
          <w:b/>
          <w:sz w:val="22"/>
          <w:szCs w:val="22"/>
        </w:rPr>
        <w:t>……………………..r.</w:t>
      </w:r>
    </w:p>
    <w:p w14:paraId="1B7890B8" w14:textId="77777777" w:rsidR="00596486" w:rsidRPr="00227A06" w:rsidRDefault="00596486" w:rsidP="00596486">
      <w:pPr>
        <w:rPr>
          <w:rFonts w:ascii="Calibri" w:hAnsi="Calibri"/>
          <w:sz w:val="22"/>
          <w:szCs w:val="22"/>
        </w:rPr>
      </w:pPr>
    </w:p>
    <w:p w14:paraId="7B549C63" w14:textId="77777777" w:rsidR="00596486" w:rsidRPr="00227A06" w:rsidRDefault="00596486" w:rsidP="00667D3F">
      <w:pPr>
        <w:ind w:left="0" w:firstLine="0"/>
        <w:rPr>
          <w:rFonts w:ascii="Calibri" w:hAnsi="Calibri"/>
          <w:sz w:val="22"/>
          <w:szCs w:val="22"/>
        </w:rPr>
      </w:pPr>
      <w:r w:rsidRPr="00227A06">
        <w:rPr>
          <w:rFonts w:ascii="Calibri" w:hAnsi="Calibri"/>
          <w:sz w:val="22"/>
          <w:szCs w:val="22"/>
        </w:rPr>
        <w:t>Gwarancja obejmuje łącznie wszystkie wykonane roboty budowlane i materiały użyte w ramach umowy, o której mowa w pkt 4.</w:t>
      </w:r>
    </w:p>
    <w:p w14:paraId="78006EFB" w14:textId="77777777" w:rsidR="00596486" w:rsidRPr="00227A06" w:rsidRDefault="00596486" w:rsidP="00596486">
      <w:pPr>
        <w:jc w:val="center"/>
        <w:rPr>
          <w:rFonts w:ascii="Calibri" w:hAnsi="Calibri"/>
          <w:b/>
          <w:sz w:val="22"/>
          <w:szCs w:val="22"/>
          <w:u w:val="single"/>
        </w:rPr>
      </w:pPr>
      <w:r w:rsidRPr="00227A06">
        <w:rPr>
          <w:rFonts w:ascii="Calibri" w:hAnsi="Calibri"/>
          <w:b/>
          <w:sz w:val="22"/>
          <w:szCs w:val="22"/>
          <w:u w:val="single"/>
        </w:rPr>
        <w:t>Warunki gwarancji</w:t>
      </w:r>
    </w:p>
    <w:p w14:paraId="43AE9E7A" w14:textId="00E87C34"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Wykonawca oświadcza, że objęty niniejszą kartą gwarancyjną przedmiot gwarancji został wykonany zgodnie z umową, dokumentacją projektową, specyfikacją techniczną wykonania i odbioru robót, zasadami wiedzy technicznej i przepisami techniczno-budowlanymi.</w:t>
      </w:r>
    </w:p>
    <w:p w14:paraId="1D027B93"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Wykonawca ponosi odpowiedzialność z tytułu gwarancji za wady zmniejszające wartość użytkową, techniczną i estetyczną przedmiotu gwarancji.</w:t>
      </w:r>
    </w:p>
    <w:p w14:paraId="034B744C" w14:textId="105879E5"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 xml:space="preserve">Okres gwarancji na wykonane roboty wynosi …………… </w:t>
      </w:r>
      <w:r w:rsidR="00A56FE9" w:rsidRPr="00227A06">
        <w:rPr>
          <w:rFonts w:ascii="Calibri" w:hAnsi="Calibri"/>
          <w:sz w:val="22"/>
          <w:szCs w:val="22"/>
        </w:rPr>
        <w:t>miesięcy</w:t>
      </w:r>
      <w:r w:rsidRPr="00227A06">
        <w:rPr>
          <w:rFonts w:ascii="Calibri" w:hAnsi="Calibri"/>
          <w:sz w:val="22"/>
          <w:szCs w:val="22"/>
        </w:rPr>
        <w:t>, licząc od dnia spisania protokołu odbioru końcowego w zakresie wolnym od wad, a w przypadku stwierdzenia wad przy odbiorze końcowym od dnia protokolarnego potwierdzenia ich usunięcia.</w:t>
      </w:r>
    </w:p>
    <w:p w14:paraId="00B93C70"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 okresie gwarancji Wykonawca obowiązany jest do nieodpłatnego usuwania wad ujawnionych po odbiorze końcowym.</w:t>
      </w:r>
    </w:p>
    <w:p w14:paraId="5D504A56"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 przypadku ujawnienia wady Zamawiający zgłosi ten fakt Wykonawcy na piśmie.</w:t>
      </w:r>
    </w:p>
    <w:p w14:paraId="6C40B82D"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Ustala się poniższe terminy usunięcia wad:</w:t>
      </w:r>
    </w:p>
    <w:p w14:paraId="09E67583" w14:textId="77777777" w:rsidR="00596486" w:rsidRPr="00227A06" w:rsidRDefault="00596486" w:rsidP="00F839D1">
      <w:pPr>
        <w:numPr>
          <w:ilvl w:val="1"/>
          <w:numId w:val="41"/>
        </w:numPr>
        <w:rPr>
          <w:rFonts w:ascii="Calibri" w:hAnsi="Calibri"/>
          <w:sz w:val="22"/>
          <w:szCs w:val="22"/>
        </w:rPr>
      </w:pPr>
      <w:r w:rsidRPr="00227A06">
        <w:rPr>
          <w:rFonts w:ascii="Calibri" w:hAnsi="Calibri"/>
          <w:sz w:val="22"/>
          <w:szCs w:val="22"/>
        </w:rPr>
        <w:t>jeśli wada uniemożliwia użytkowanie przedmiotu gwarancji zgodnie z obowiązującymi przepisami – niezwłocznie;</w:t>
      </w:r>
    </w:p>
    <w:p w14:paraId="6936CA13" w14:textId="77777777" w:rsidR="00596486" w:rsidRPr="00227A06" w:rsidRDefault="00596486" w:rsidP="00F839D1">
      <w:pPr>
        <w:numPr>
          <w:ilvl w:val="1"/>
          <w:numId w:val="41"/>
        </w:numPr>
        <w:rPr>
          <w:rFonts w:ascii="Calibri" w:hAnsi="Calibri"/>
          <w:sz w:val="22"/>
          <w:szCs w:val="22"/>
        </w:rPr>
      </w:pPr>
      <w:r w:rsidRPr="00227A06">
        <w:rPr>
          <w:rFonts w:ascii="Calibri" w:hAnsi="Calibri"/>
          <w:sz w:val="22"/>
          <w:szCs w:val="22"/>
        </w:rPr>
        <w:t>w pozostałych przypadkach w ciągu 14 dni od daty otrzymania zgłoszenia.</w:t>
      </w:r>
    </w:p>
    <w:p w14:paraId="75F33089"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D99FEB8"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Usunięcie wady zostanie stwierdzone protokołem podpisanym przez Zamawiającego.</w:t>
      </w:r>
    </w:p>
    <w:p w14:paraId="67CD9190"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 przypadku, o którym mowa w pkt. 7. Zamawiający nie traci gwarancji udzielonej przez Wykonawcę.</w:t>
      </w:r>
    </w:p>
    <w:p w14:paraId="54562E68"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Dokumentację powykonawczą i protokół przekazania przedmiotu gwarancji do użytkowania przechowuje Zamawiający.</w:t>
      </w:r>
    </w:p>
    <w:p w14:paraId="093F379B"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Wykonawca jest odpowiedzialny za wszelkie szkody i straty, które spowodował w czasie prac nad usuwaniem wad.</w:t>
      </w:r>
    </w:p>
    <w:p w14:paraId="5944F765"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Wykonawca, niezależnie od udzielonej gwarancji, ponosi odpowiedzialność z tytułu rękojmi za wady przedmiotu gwarancji.</w:t>
      </w:r>
    </w:p>
    <w:p w14:paraId="45D3BF79" w14:textId="77777777" w:rsidR="00596486" w:rsidRPr="00227A06" w:rsidRDefault="00596486" w:rsidP="00596486">
      <w:pPr>
        <w:rPr>
          <w:sz w:val="20"/>
          <w:szCs w:val="20"/>
        </w:rPr>
      </w:pPr>
    </w:p>
    <w:p w14:paraId="6765605E" w14:textId="77777777" w:rsidR="00596486" w:rsidRPr="00227A06" w:rsidRDefault="00596486" w:rsidP="00596486">
      <w:pPr>
        <w:rPr>
          <w:sz w:val="20"/>
          <w:szCs w:val="20"/>
        </w:rPr>
      </w:pPr>
    </w:p>
    <w:p w14:paraId="372EE711" w14:textId="77777777" w:rsidR="00596486" w:rsidRPr="00227A06" w:rsidRDefault="00596486" w:rsidP="00596486">
      <w:pPr>
        <w:rPr>
          <w:rFonts w:ascii="Calibri" w:hAnsi="Calibri"/>
          <w:sz w:val="22"/>
          <w:szCs w:val="22"/>
        </w:rPr>
      </w:pPr>
      <w:r w:rsidRPr="00227A06">
        <w:rPr>
          <w:rFonts w:ascii="Calibri" w:hAnsi="Calibri"/>
          <w:sz w:val="22"/>
          <w:szCs w:val="22"/>
        </w:rPr>
        <w:t>………………………, dnia …………………..</w:t>
      </w:r>
    </w:p>
    <w:p w14:paraId="1D6346C1" w14:textId="77777777" w:rsidR="00596486" w:rsidRPr="00227A06" w:rsidRDefault="00596486" w:rsidP="00596486">
      <w:pPr>
        <w:rPr>
          <w:sz w:val="20"/>
          <w:szCs w:val="20"/>
        </w:rPr>
      </w:pPr>
    </w:p>
    <w:p w14:paraId="049E09D9" w14:textId="77777777" w:rsidR="00596486" w:rsidRPr="00227A06" w:rsidRDefault="00596486" w:rsidP="00596486">
      <w:pPr>
        <w:rPr>
          <w:rFonts w:ascii="Calibri" w:hAnsi="Calibri"/>
          <w:sz w:val="22"/>
          <w:szCs w:val="22"/>
        </w:rPr>
      </w:pPr>
      <w:r w:rsidRPr="00227A06">
        <w:rPr>
          <w:rFonts w:ascii="Calibri" w:hAnsi="Calibri"/>
          <w:sz w:val="22"/>
          <w:szCs w:val="22"/>
        </w:rPr>
        <w:t>Warunki gwarancji podpisali:</w:t>
      </w:r>
    </w:p>
    <w:p w14:paraId="3DEC71FE" w14:textId="77777777" w:rsidR="00596486" w:rsidRPr="00227A06" w:rsidRDefault="00596486" w:rsidP="00596486">
      <w:pPr>
        <w:tabs>
          <w:tab w:val="left" w:pos="2901"/>
        </w:tabs>
        <w:rPr>
          <w:rFonts w:ascii="Calibri" w:hAnsi="Calibri"/>
          <w:sz w:val="22"/>
          <w:szCs w:val="22"/>
        </w:rPr>
      </w:pPr>
    </w:p>
    <w:p w14:paraId="32DE04E7" w14:textId="77777777" w:rsidR="00596486" w:rsidRPr="00227A06" w:rsidRDefault="00596486" w:rsidP="0060218C">
      <w:pPr>
        <w:tabs>
          <w:tab w:val="left" w:pos="1560"/>
        </w:tabs>
        <w:spacing w:before="60"/>
        <w:ind w:left="0" w:firstLine="0"/>
        <w:jc w:val="center"/>
        <w:rPr>
          <w:rFonts w:ascii="Calibri" w:hAnsi="Calibri"/>
          <w:b/>
          <w:sz w:val="22"/>
          <w:szCs w:val="22"/>
        </w:rPr>
      </w:pPr>
    </w:p>
    <w:sectPr w:rsidR="00596486" w:rsidRPr="00227A06" w:rsidSect="008B589F">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9B058" w14:textId="77777777" w:rsidR="002406F7" w:rsidRDefault="002406F7">
      <w:r>
        <w:separator/>
      </w:r>
    </w:p>
  </w:endnote>
  <w:endnote w:type="continuationSeparator" w:id="0">
    <w:p w14:paraId="0AC3FD13" w14:textId="77777777" w:rsidR="002406F7" w:rsidRDefault="0024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Segoe UI"/>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EE"/>
    <w:family w:val="auto"/>
    <w:notTrueType/>
    <w:pitch w:val="default"/>
    <w:sig w:usb0="00000001" w:usb1="08070000" w:usb2="00000010" w:usb3="00000000" w:csb0="00020002" w:csb1="00000000"/>
  </w:font>
  <w:font w:name="TimesNewRoman,Bold">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6A26" w14:textId="77777777" w:rsidR="002406F7" w:rsidRDefault="002406F7"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1E2146" w14:textId="77777777" w:rsidR="002406F7" w:rsidRDefault="002406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73C6" w14:textId="00D6A2C4" w:rsidR="002406F7" w:rsidRPr="00A75793" w:rsidRDefault="002406F7"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0</w:t>
    </w:r>
    <w:r w:rsidRPr="000E2424">
      <w:rPr>
        <w:rFonts w:ascii="Calibri" w:hAnsi="Calibri"/>
        <w:i/>
        <w:sz w:val="18"/>
        <w:szCs w:val="18"/>
      </w:rPr>
      <w:t>.</w:t>
    </w:r>
    <w:r>
      <w:rPr>
        <w:rFonts w:ascii="Calibri" w:hAnsi="Calibri"/>
        <w:i/>
        <w:sz w:val="18"/>
        <w:szCs w:val="18"/>
        <w:lang w:val="pl-PL"/>
      </w:rPr>
      <w:t>3</w:t>
    </w:r>
    <w:r w:rsidRPr="000E2424">
      <w:rPr>
        <w:rFonts w:ascii="Calibri" w:hAnsi="Calibri"/>
        <w:i/>
        <w:sz w:val="18"/>
        <w:szCs w:val="18"/>
      </w:rPr>
      <w:t>.20</w:t>
    </w:r>
    <w:r>
      <w:rPr>
        <w:rFonts w:ascii="Calibri" w:hAnsi="Calibri"/>
        <w:i/>
        <w:sz w:val="18"/>
        <w:szCs w:val="18"/>
        <w:lang w:val="pl-PL"/>
      </w:rPr>
      <w:t>20</w:t>
    </w:r>
  </w:p>
  <w:p w14:paraId="07857CF4" w14:textId="77777777" w:rsidR="002406F7" w:rsidRPr="000E2424" w:rsidRDefault="002406F7"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2717403C" w14:textId="77777777" w:rsidR="002406F7" w:rsidRPr="000E2424" w:rsidRDefault="002406F7"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4207FBFD" w14:textId="77777777" w:rsidR="002406F7" w:rsidRPr="000E2424" w:rsidRDefault="002406F7"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sidR="009747B2">
      <w:rPr>
        <w:rFonts w:ascii="Calibri" w:hAnsi="Calibri"/>
        <w:noProof/>
        <w:sz w:val="18"/>
        <w:szCs w:val="18"/>
      </w:rPr>
      <w:t>- 30 -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63BD4" w14:textId="77777777" w:rsidR="002406F7" w:rsidRDefault="002406F7">
      <w:r>
        <w:separator/>
      </w:r>
    </w:p>
  </w:footnote>
  <w:footnote w:type="continuationSeparator" w:id="0">
    <w:p w14:paraId="4B4E8BE1" w14:textId="77777777" w:rsidR="002406F7" w:rsidRDefault="002406F7">
      <w:r>
        <w:continuationSeparator/>
      </w:r>
    </w:p>
  </w:footnote>
  <w:footnote w:id="1">
    <w:p w14:paraId="51266EF6" w14:textId="77777777" w:rsidR="002406F7" w:rsidRDefault="002406F7" w:rsidP="002339E1">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zakres anonimizacji umowy musi być zgodny z przepisami ww. ustawy.</w:t>
      </w:r>
      <w:r>
        <w:t xml:space="preserve"> </w:t>
      </w:r>
    </w:p>
  </w:footnote>
  <w:footnote w:id="2">
    <w:p w14:paraId="08991A6F" w14:textId="77777777" w:rsidR="002406F7" w:rsidRPr="000D4D40" w:rsidRDefault="002406F7"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7497CE2A" w14:textId="77777777" w:rsidR="002406F7" w:rsidRDefault="002406F7" w:rsidP="00223EC7"/>
  </w:footnote>
  <w:footnote w:id="3">
    <w:p w14:paraId="62747C0E" w14:textId="77777777" w:rsidR="002406F7" w:rsidRDefault="002406F7" w:rsidP="00337BC9">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18B5FFC"/>
    <w:multiLevelType w:val="hybridMultilevel"/>
    <w:tmpl w:val="3628F6F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8D756A6"/>
    <w:multiLevelType w:val="multilevel"/>
    <w:tmpl w:val="A27C1EFE"/>
    <w:lvl w:ilvl="0">
      <w:start w:val="1"/>
      <w:numFmt w:val="decimal"/>
      <w:lvlText w:val="%1."/>
      <w:lvlJc w:val="left"/>
      <w:pPr>
        <w:tabs>
          <w:tab w:val="num" w:pos="360"/>
        </w:tabs>
        <w:ind w:left="360" w:hanging="360"/>
      </w:pPr>
      <w:rPr>
        <w:rFonts w:cs="Times New Roman"/>
        <w:b w:val="0"/>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4" w15:restartNumberingAfterBreak="0">
    <w:nsid w:val="09C56CE3"/>
    <w:multiLevelType w:val="hybridMultilevel"/>
    <w:tmpl w:val="17045996"/>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B44510A"/>
    <w:multiLevelType w:val="hybridMultilevel"/>
    <w:tmpl w:val="3628F6F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7"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9"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21" w15:restartNumberingAfterBreak="0">
    <w:nsid w:val="11CF5EB4"/>
    <w:multiLevelType w:val="hybridMultilevel"/>
    <w:tmpl w:val="36467ADA"/>
    <w:lvl w:ilvl="0" w:tplc="ED403C18">
      <w:start w:val="1"/>
      <w:numFmt w:val="decimal"/>
      <w:lvlText w:val="%1."/>
      <w:lvlJc w:val="left"/>
      <w:pPr>
        <w:tabs>
          <w:tab w:val="num" w:pos="567"/>
        </w:tabs>
        <w:ind w:left="567" w:hanging="567"/>
      </w:pPr>
      <w:rPr>
        <w:rFonts w:ascii="Calibri" w:hAnsi="Calibri" w:hint="default"/>
        <w:b w:val="0"/>
        <w:sz w:val="22"/>
        <w:szCs w:val="22"/>
      </w:rPr>
    </w:lvl>
    <w:lvl w:ilvl="1" w:tplc="9450451E">
      <w:start w:val="1"/>
      <w:numFmt w:val="decimal"/>
      <w:lvlText w:val="%2)"/>
      <w:lvlJc w:val="left"/>
      <w:pPr>
        <w:tabs>
          <w:tab w:val="num" w:pos="1440"/>
        </w:tabs>
        <w:ind w:left="1440" w:hanging="360"/>
      </w:pPr>
      <w:rPr>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4"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5"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178D3DD2"/>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197670B5"/>
    <w:multiLevelType w:val="hybridMultilevel"/>
    <w:tmpl w:val="44A87086"/>
    <w:lvl w:ilvl="0" w:tplc="5BBC9EEA">
      <w:start w:val="1"/>
      <w:numFmt w:val="decimal"/>
      <w:lvlText w:val="%1."/>
      <w:lvlJc w:val="left"/>
      <w:pPr>
        <w:tabs>
          <w:tab w:val="num" w:pos="567"/>
        </w:tabs>
        <w:ind w:left="567" w:hanging="567"/>
      </w:pPr>
      <w:rPr>
        <w:rFonts w:ascii="Calibri" w:hAnsi="Calibri" w:hint="default"/>
        <w:b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14D4947"/>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4BF7B70"/>
    <w:multiLevelType w:val="hybridMultilevel"/>
    <w:tmpl w:val="9DA6848C"/>
    <w:lvl w:ilvl="0" w:tplc="04150017">
      <w:start w:val="1"/>
      <w:numFmt w:val="lowerLetter"/>
      <w:lvlText w:val="%1)"/>
      <w:lvlJc w:val="left"/>
      <w:pPr>
        <w:ind w:left="1398" w:hanging="360"/>
      </w:pPr>
    </w:lvl>
    <w:lvl w:ilvl="1" w:tplc="04150019" w:tentative="1">
      <w:start w:val="1"/>
      <w:numFmt w:val="lowerLetter"/>
      <w:lvlText w:val="%2."/>
      <w:lvlJc w:val="left"/>
      <w:pPr>
        <w:ind w:left="2118" w:hanging="360"/>
      </w:pPr>
    </w:lvl>
    <w:lvl w:ilvl="2" w:tplc="0415001B" w:tentative="1">
      <w:start w:val="1"/>
      <w:numFmt w:val="lowerRoman"/>
      <w:lvlText w:val="%3."/>
      <w:lvlJc w:val="right"/>
      <w:pPr>
        <w:ind w:left="2838" w:hanging="180"/>
      </w:pPr>
    </w:lvl>
    <w:lvl w:ilvl="3" w:tplc="0415000F" w:tentative="1">
      <w:start w:val="1"/>
      <w:numFmt w:val="decimal"/>
      <w:lvlText w:val="%4."/>
      <w:lvlJc w:val="left"/>
      <w:pPr>
        <w:ind w:left="3558" w:hanging="360"/>
      </w:pPr>
    </w:lvl>
    <w:lvl w:ilvl="4" w:tplc="04150019" w:tentative="1">
      <w:start w:val="1"/>
      <w:numFmt w:val="lowerLetter"/>
      <w:lvlText w:val="%5."/>
      <w:lvlJc w:val="left"/>
      <w:pPr>
        <w:ind w:left="4278" w:hanging="360"/>
      </w:pPr>
    </w:lvl>
    <w:lvl w:ilvl="5" w:tplc="0415001B" w:tentative="1">
      <w:start w:val="1"/>
      <w:numFmt w:val="lowerRoman"/>
      <w:lvlText w:val="%6."/>
      <w:lvlJc w:val="right"/>
      <w:pPr>
        <w:ind w:left="4998" w:hanging="180"/>
      </w:pPr>
    </w:lvl>
    <w:lvl w:ilvl="6" w:tplc="0415000F" w:tentative="1">
      <w:start w:val="1"/>
      <w:numFmt w:val="decimal"/>
      <w:lvlText w:val="%7."/>
      <w:lvlJc w:val="left"/>
      <w:pPr>
        <w:ind w:left="5718" w:hanging="360"/>
      </w:pPr>
    </w:lvl>
    <w:lvl w:ilvl="7" w:tplc="04150019" w:tentative="1">
      <w:start w:val="1"/>
      <w:numFmt w:val="lowerLetter"/>
      <w:lvlText w:val="%8."/>
      <w:lvlJc w:val="left"/>
      <w:pPr>
        <w:ind w:left="6438" w:hanging="360"/>
      </w:pPr>
    </w:lvl>
    <w:lvl w:ilvl="8" w:tplc="0415001B" w:tentative="1">
      <w:start w:val="1"/>
      <w:numFmt w:val="lowerRoman"/>
      <w:lvlText w:val="%9."/>
      <w:lvlJc w:val="right"/>
      <w:pPr>
        <w:ind w:left="7158" w:hanging="180"/>
      </w:pPr>
    </w:lvl>
  </w:abstractNum>
  <w:abstractNum w:abstractNumId="37"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8"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9"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0"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1" w15:restartNumberingAfterBreak="0">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2"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4"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7"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2"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5"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4C243D14"/>
    <w:multiLevelType w:val="hybridMultilevel"/>
    <w:tmpl w:val="BEB22620"/>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01">
      <w:start w:val="1"/>
      <w:numFmt w:val="bullet"/>
      <w:lvlText w:val=""/>
      <w:lvlJc w:val="left"/>
      <w:pPr>
        <w:tabs>
          <w:tab w:val="num" w:pos="2280"/>
        </w:tabs>
        <w:ind w:left="2280" w:hanging="180"/>
      </w:pPr>
      <w:rPr>
        <w:rFonts w:ascii="Symbol" w:hAnsi="Symbol" w:hint="default"/>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59" w15:restartNumberingAfterBreak="0">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0" w15:restartNumberingAfterBreak="0">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3"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5"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0" w15:restartNumberingAfterBreak="0">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71" w15:restartNumberingAfterBreak="0">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72"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3" w15:restartNumberingAfterBreak="0">
    <w:nsid w:val="5A495F24"/>
    <w:multiLevelType w:val="multilevel"/>
    <w:tmpl w:val="23608A7A"/>
    <w:lvl w:ilvl="0">
      <w:start w:val="1"/>
      <w:numFmt w:val="decimal"/>
      <w:lvlText w:val="%1."/>
      <w:lvlJc w:val="left"/>
      <w:pPr>
        <w:ind w:left="2062"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
      <w:lvlJc w:val="lef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4" w15:restartNumberingAfterBreak="0">
    <w:nsid w:val="5B836ED1"/>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5"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6"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77" w15:restartNumberingAfterBreak="0">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78"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1" w15:restartNumberingAfterBreak="0">
    <w:nsid w:val="620360A4"/>
    <w:multiLevelType w:val="hybridMultilevel"/>
    <w:tmpl w:val="BE845A46"/>
    <w:lvl w:ilvl="0" w:tplc="98B007C8">
      <w:start w:val="1"/>
      <w:numFmt w:val="decimal"/>
      <w:pStyle w:val="Spistreci2"/>
      <w:lvlText w:val="%1."/>
      <w:lvlJc w:val="left"/>
      <w:pPr>
        <w:tabs>
          <w:tab w:val="num" w:pos="567"/>
        </w:tabs>
        <w:ind w:left="567" w:hanging="567"/>
      </w:pPr>
      <w:rPr>
        <w:rFonts w:ascii="Calibri" w:hAnsi="Calibri"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3" w15:restartNumberingAfterBreak="0">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4"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85" w15:restartNumberingAfterBreak="0">
    <w:nsid w:val="660F0DD6"/>
    <w:multiLevelType w:val="multilevel"/>
    <w:tmpl w:val="D6647ACA"/>
    <w:lvl w:ilvl="0">
      <w:start w:val="1"/>
      <w:numFmt w:val="decimal"/>
      <w:lvlText w:val="%1."/>
      <w:lvlJc w:val="left"/>
      <w:pPr>
        <w:ind w:left="431" w:hanging="431"/>
      </w:pPr>
      <w:rPr>
        <w:rFonts w:ascii="Calibri" w:hAnsi="Calibri" w:cs="Calibri"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6"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7" w15:restartNumberingAfterBreak="0">
    <w:nsid w:val="6641239A"/>
    <w:multiLevelType w:val="hybridMultilevel"/>
    <w:tmpl w:val="3628F6F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8"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73C323D"/>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6B28325B"/>
    <w:multiLevelType w:val="hybridMultilevel"/>
    <w:tmpl w:val="D6622BEC"/>
    <w:lvl w:ilvl="0" w:tplc="3F50503E">
      <w:start w:val="1"/>
      <w:numFmt w:val="decimal"/>
      <w:lvlText w:val="%1."/>
      <w:lvlJc w:val="left"/>
      <w:pPr>
        <w:tabs>
          <w:tab w:val="num" w:pos="567"/>
        </w:tabs>
        <w:ind w:left="567" w:hanging="567"/>
      </w:pPr>
      <w:rPr>
        <w:rFonts w:ascii="Calibri" w:hAnsi="Calibri" w:hint="default"/>
        <w:sz w:val="22"/>
        <w:szCs w:val="22"/>
      </w:rPr>
    </w:lvl>
    <w:lvl w:ilvl="1" w:tplc="96420F02">
      <w:start w:val="1"/>
      <w:numFmt w:val="bullet"/>
      <w:lvlText w:val="˗"/>
      <w:lvlJc w:val="left"/>
      <w:pPr>
        <w:tabs>
          <w:tab w:val="num" w:pos="1440"/>
        </w:tabs>
        <w:ind w:left="1440" w:hanging="360"/>
      </w:pPr>
      <w:rPr>
        <w:rFonts w:ascii="Calibri" w:hAnsi="Calibri" w:hint="default"/>
        <w:b w:val="0"/>
      </w:rPr>
    </w:lvl>
    <w:lvl w:ilvl="2" w:tplc="04150011">
      <w:start w:val="1"/>
      <w:numFmt w:val="decimal"/>
      <w:lvlText w:val="%3)"/>
      <w:lvlJc w:val="left"/>
      <w:pPr>
        <w:tabs>
          <w:tab w:val="num" w:pos="2460"/>
        </w:tabs>
        <w:ind w:left="2460" w:hanging="360"/>
      </w:pPr>
      <w:rPr>
        <w:rFonts w:hint="default"/>
        <w:sz w:val="22"/>
        <w:szCs w:val="22"/>
      </w:rPr>
    </w:lvl>
    <w:lvl w:ilvl="3" w:tplc="96420F02">
      <w:start w:val="1"/>
      <w:numFmt w:val="bullet"/>
      <w:lvlText w:val="˗"/>
      <w:lvlJc w:val="left"/>
      <w:pPr>
        <w:tabs>
          <w:tab w:val="num" w:pos="2880"/>
        </w:tabs>
        <w:ind w:left="2880" w:hanging="360"/>
      </w:pPr>
      <w:rPr>
        <w:rFonts w:ascii="Calibri" w:hAnsi="Calibri"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B43498F"/>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6"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7"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8"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9" w15:restartNumberingAfterBreak="0">
    <w:nsid w:val="73497E19"/>
    <w:multiLevelType w:val="multilevel"/>
    <w:tmpl w:val="B25028C0"/>
    <w:lvl w:ilvl="0">
      <w:start w:val="1"/>
      <w:numFmt w:val="decimal"/>
      <w:lvlText w:val="%1."/>
      <w:lvlJc w:val="left"/>
      <w:pPr>
        <w:ind w:left="573"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0"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01"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2"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3"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4"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05"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7B9673A4"/>
    <w:multiLevelType w:val="multilevel"/>
    <w:tmpl w:val="316EB620"/>
    <w:lvl w:ilvl="0">
      <w:start w:val="1"/>
      <w:numFmt w:val="decimal"/>
      <w:lvlText w:val="%1."/>
      <w:lvlJc w:val="left"/>
      <w:pPr>
        <w:ind w:left="431" w:hanging="431"/>
      </w:pPr>
      <w:rPr>
        <w:rFonts w:ascii="Calibri" w:hAnsi="Calibri" w:cs="Times New Roman" w:hint="default"/>
        <w:b w:val="0"/>
        <w:i w:val="0"/>
        <w:sz w:val="20"/>
        <w:szCs w:val="20"/>
      </w:rPr>
    </w:lvl>
    <w:lvl w:ilvl="1">
      <w:start w:val="1"/>
      <w:numFmt w:val="decimal"/>
      <w:lvlText w:val="%1.%2."/>
      <w:lvlJc w:val="left"/>
      <w:pPr>
        <w:tabs>
          <w:tab w:val="num" w:pos="1070"/>
        </w:tabs>
        <w:ind w:left="1070" w:hanging="360"/>
      </w:pPr>
      <w:rPr>
        <w:rFonts w:ascii="Calibri" w:hAnsi="Calibri" w:cs="Times New Roman" w:hint="default"/>
        <w:sz w:val="20"/>
        <w:szCs w:val="20"/>
      </w:rPr>
    </w:lvl>
    <w:lvl w:ilvl="2">
      <w:start w:val="1"/>
      <w:numFmt w:val="decimal"/>
      <w:lvlText w:val="30.%2.%3."/>
      <w:lvlJc w:val="right"/>
      <w:pPr>
        <w:tabs>
          <w:tab w:val="num" w:pos="-240"/>
        </w:tabs>
        <w:ind w:left="-240" w:hanging="180"/>
      </w:pPr>
    </w:lvl>
    <w:lvl w:ilvl="3">
      <w:start w:val="1"/>
      <w:numFmt w:val="decimal"/>
      <w:lvlText w:val="30.1.%3.%4."/>
      <w:lvlJc w:val="left"/>
      <w:pPr>
        <w:tabs>
          <w:tab w:val="num" w:pos="480"/>
        </w:tabs>
        <w:ind w:left="480" w:hanging="360"/>
      </w:pPr>
    </w:lvl>
    <w:lvl w:ilvl="4">
      <w:start w:val="1"/>
      <w:numFmt w:val="lowerLetter"/>
      <w:lvlText w:val="%5."/>
      <w:lvlJc w:val="left"/>
      <w:pPr>
        <w:tabs>
          <w:tab w:val="num" w:pos="1200"/>
        </w:tabs>
        <w:ind w:left="1200" w:hanging="360"/>
      </w:pPr>
    </w:lvl>
    <w:lvl w:ilvl="5">
      <w:start w:val="1"/>
      <w:numFmt w:val="lowerRoman"/>
      <w:lvlText w:val="%6."/>
      <w:lvlJc w:val="right"/>
      <w:pPr>
        <w:tabs>
          <w:tab w:val="num" w:pos="1920"/>
        </w:tabs>
        <w:ind w:left="1920" w:hanging="180"/>
      </w:pPr>
    </w:lvl>
    <w:lvl w:ilvl="6">
      <w:start w:val="1"/>
      <w:numFmt w:val="decimal"/>
      <w:lvlText w:val="%7."/>
      <w:lvlJc w:val="left"/>
      <w:pPr>
        <w:tabs>
          <w:tab w:val="num" w:pos="2640"/>
        </w:tabs>
        <w:ind w:left="2640" w:hanging="360"/>
      </w:pPr>
    </w:lvl>
    <w:lvl w:ilvl="7">
      <w:start w:val="1"/>
      <w:numFmt w:val="lowerLetter"/>
      <w:lvlText w:val="%8."/>
      <w:lvlJc w:val="left"/>
      <w:pPr>
        <w:tabs>
          <w:tab w:val="num" w:pos="3360"/>
        </w:tabs>
        <w:ind w:left="3360" w:hanging="360"/>
      </w:pPr>
    </w:lvl>
    <w:lvl w:ilvl="8">
      <w:start w:val="1"/>
      <w:numFmt w:val="lowerRoman"/>
      <w:lvlText w:val="%9."/>
      <w:lvlJc w:val="right"/>
      <w:pPr>
        <w:tabs>
          <w:tab w:val="num" w:pos="4080"/>
        </w:tabs>
        <w:ind w:left="4080" w:hanging="180"/>
      </w:pPr>
    </w:lvl>
  </w:abstractNum>
  <w:abstractNum w:abstractNumId="107"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9"/>
  </w:num>
  <w:num w:numId="2">
    <w:abstractNumId w:val="57"/>
  </w:num>
  <w:num w:numId="3">
    <w:abstractNumId w:val="9"/>
  </w:num>
  <w:num w:numId="4">
    <w:abstractNumId w:val="22"/>
  </w:num>
  <w:num w:numId="5">
    <w:abstractNumId w:val="86"/>
  </w:num>
  <w:num w:numId="6">
    <w:abstractNumId w:val="56"/>
  </w:num>
  <w:num w:numId="7">
    <w:abstractNumId w:val="50"/>
  </w:num>
  <w:num w:numId="8">
    <w:abstractNumId w:val="91"/>
  </w:num>
  <w:num w:numId="9">
    <w:abstractNumId w:val="65"/>
  </w:num>
  <w:num w:numId="10">
    <w:abstractNumId w:val="67"/>
  </w:num>
  <w:num w:numId="11">
    <w:abstractNumId w:val="46"/>
  </w:num>
  <w:num w:numId="12">
    <w:abstractNumId w:val="26"/>
  </w:num>
  <w:num w:numId="13">
    <w:abstractNumId w:val="43"/>
  </w:num>
  <w:num w:numId="14">
    <w:abstractNumId w:val="62"/>
  </w:num>
  <w:num w:numId="15">
    <w:abstractNumId w:val="84"/>
  </w:num>
  <w:num w:numId="16">
    <w:abstractNumId w:val="44"/>
  </w:num>
  <w:num w:numId="17">
    <w:abstractNumId w:val="58"/>
  </w:num>
  <w:num w:numId="18">
    <w:abstractNumId w:val="61"/>
  </w:num>
  <w:num w:numId="19">
    <w:abstractNumId w:val="105"/>
  </w:num>
  <w:num w:numId="20">
    <w:abstractNumId w:val="60"/>
  </w:num>
  <w:num w:numId="21">
    <w:abstractNumId w:val="51"/>
  </w:num>
  <w:num w:numId="22">
    <w:abstractNumId w:val="14"/>
  </w:num>
  <w:num w:numId="23">
    <w:abstractNumId w:val="94"/>
  </w:num>
  <w:num w:numId="24">
    <w:abstractNumId w:val="92"/>
  </w:num>
  <w:num w:numId="25">
    <w:abstractNumId w:val="103"/>
  </w:num>
  <w:num w:numId="26">
    <w:abstractNumId w:val="107"/>
  </w:num>
  <w:num w:numId="27">
    <w:abstractNumId w:val="35"/>
  </w:num>
  <w:num w:numId="28">
    <w:abstractNumId w:val="33"/>
  </w:num>
  <w:num w:numId="29">
    <w:abstractNumId w:val="81"/>
  </w:num>
  <w:num w:numId="30">
    <w:abstractNumId w:val="102"/>
  </w:num>
  <w:num w:numId="31">
    <w:abstractNumId w:val="104"/>
  </w:num>
  <w:num w:numId="32">
    <w:abstractNumId w:val="42"/>
  </w:num>
  <w:num w:numId="33">
    <w:abstractNumId w:val="48"/>
  </w:num>
  <w:num w:numId="34">
    <w:abstractNumId w:val="20"/>
  </w:num>
  <w:num w:numId="35">
    <w:abstractNumId w:val="73"/>
  </w:num>
  <w:num w:numId="36">
    <w:abstractNumId w:val="72"/>
  </w:num>
  <w:num w:numId="37">
    <w:abstractNumId w:val="52"/>
  </w:num>
  <w:num w:numId="38">
    <w:abstractNumId w:val="64"/>
  </w:num>
  <w:num w:numId="39">
    <w:abstractNumId w:val="63"/>
  </w:num>
  <w:num w:numId="40">
    <w:abstractNumId w:val="19"/>
  </w:num>
  <w:num w:numId="41">
    <w:abstractNumId w:val="89"/>
  </w:num>
  <w:num w:numId="42">
    <w:abstractNumId w:val="78"/>
  </w:num>
  <w:num w:numId="43">
    <w:abstractNumId w:val="80"/>
  </w:num>
  <w:num w:numId="44">
    <w:abstractNumId w:val="24"/>
  </w:num>
  <w:num w:numId="45">
    <w:abstractNumId w:val="76"/>
  </w:num>
  <w:num w:numId="46">
    <w:abstractNumId w:val="53"/>
  </w:num>
  <w:num w:numId="47">
    <w:abstractNumId w:val="31"/>
  </w:num>
  <w:num w:numId="48">
    <w:abstractNumId w:val="16"/>
  </w:num>
  <w:num w:numId="4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6"/>
  </w:num>
  <w:num w:numId="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num>
  <w:num w:numId="78">
    <w:abstractNumId w:val="59"/>
  </w:num>
  <w:num w:numId="79">
    <w:abstractNumId w:val="71"/>
  </w:num>
  <w:num w:numId="80">
    <w:abstractNumId w:val="99"/>
  </w:num>
  <w:num w:numId="81">
    <w:abstractNumId w:val="98"/>
  </w:num>
  <w:num w:numId="82">
    <w:abstractNumId w:val="37"/>
  </w:num>
  <w:num w:numId="83">
    <w:abstractNumId w:val="47"/>
  </w:num>
  <w:num w:numId="84">
    <w:abstractNumId w:val="70"/>
  </w:num>
  <w:num w:numId="85">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2"/>
  </w:num>
  <w:num w:numId="90">
    <w:abstractNumId w:val="95"/>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num>
  <w:num w:numId="93">
    <w:abstractNumId w:val="21"/>
  </w:num>
  <w:num w:numId="94">
    <w:abstractNumId w:val="74"/>
  </w:num>
  <w:num w:numId="95">
    <w:abstractNumId w:val="34"/>
  </w:num>
  <w:num w:numId="96">
    <w:abstractNumId w:val="36"/>
  </w:num>
  <w:num w:numId="97">
    <w:abstractNumId w:val="90"/>
  </w:num>
  <w:num w:numId="98">
    <w:abstractNumId w:val="8"/>
  </w:num>
  <w:num w:numId="9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7"/>
  </w:num>
  <w:num w:numId="101">
    <w:abstractNumId w:val="1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BC"/>
    <w:rsid w:val="0000022E"/>
    <w:rsid w:val="00000C71"/>
    <w:rsid w:val="00000F9B"/>
    <w:rsid w:val="000019E1"/>
    <w:rsid w:val="00001A62"/>
    <w:rsid w:val="00001B0F"/>
    <w:rsid w:val="00001CDC"/>
    <w:rsid w:val="00002284"/>
    <w:rsid w:val="00002293"/>
    <w:rsid w:val="00002F04"/>
    <w:rsid w:val="000034E9"/>
    <w:rsid w:val="00003CAC"/>
    <w:rsid w:val="000048AF"/>
    <w:rsid w:val="00004DC6"/>
    <w:rsid w:val="0000531F"/>
    <w:rsid w:val="00005723"/>
    <w:rsid w:val="000059BA"/>
    <w:rsid w:val="00005E4E"/>
    <w:rsid w:val="00006075"/>
    <w:rsid w:val="00006364"/>
    <w:rsid w:val="000064AA"/>
    <w:rsid w:val="0000676D"/>
    <w:rsid w:val="000069A6"/>
    <w:rsid w:val="00006DBA"/>
    <w:rsid w:val="00007AD9"/>
    <w:rsid w:val="000102A6"/>
    <w:rsid w:val="000103C8"/>
    <w:rsid w:val="00010DAB"/>
    <w:rsid w:val="0001101C"/>
    <w:rsid w:val="000112CA"/>
    <w:rsid w:val="00011310"/>
    <w:rsid w:val="00011F46"/>
    <w:rsid w:val="00012955"/>
    <w:rsid w:val="0001340B"/>
    <w:rsid w:val="00013CCD"/>
    <w:rsid w:val="00013D64"/>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3A3B"/>
    <w:rsid w:val="00024299"/>
    <w:rsid w:val="0002498D"/>
    <w:rsid w:val="00025444"/>
    <w:rsid w:val="000258FE"/>
    <w:rsid w:val="00025E4D"/>
    <w:rsid w:val="000261DF"/>
    <w:rsid w:val="000262FD"/>
    <w:rsid w:val="00026771"/>
    <w:rsid w:val="00026D37"/>
    <w:rsid w:val="00026D39"/>
    <w:rsid w:val="0002790D"/>
    <w:rsid w:val="00027B65"/>
    <w:rsid w:val="00027DC3"/>
    <w:rsid w:val="00030A50"/>
    <w:rsid w:val="00030D83"/>
    <w:rsid w:val="000312CC"/>
    <w:rsid w:val="000312D4"/>
    <w:rsid w:val="000318DE"/>
    <w:rsid w:val="00031B21"/>
    <w:rsid w:val="00031DD1"/>
    <w:rsid w:val="000323D0"/>
    <w:rsid w:val="00033127"/>
    <w:rsid w:val="0003328A"/>
    <w:rsid w:val="00033C44"/>
    <w:rsid w:val="00033D4A"/>
    <w:rsid w:val="0003478E"/>
    <w:rsid w:val="0003485E"/>
    <w:rsid w:val="00034E8B"/>
    <w:rsid w:val="0003533E"/>
    <w:rsid w:val="00036676"/>
    <w:rsid w:val="000368A4"/>
    <w:rsid w:val="00036B0D"/>
    <w:rsid w:val="00036B96"/>
    <w:rsid w:val="00036F55"/>
    <w:rsid w:val="000373D8"/>
    <w:rsid w:val="000373F4"/>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5"/>
    <w:rsid w:val="00043FC7"/>
    <w:rsid w:val="000442CF"/>
    <w:rsid w:val="000444F5"/>
    <w:rsid w:val="000445E8"/>
    <w:rsid w:val="000448B5"/>
    <w:rsid w:val="0004537C"/>
    <w:rsid w:val="00045782"/>
    <w:rsid w:val="00045C5E"/>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2C5"/>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6E12"/>
    <w:rsid w:val="000678A4"/>
    <w:rsid w:val="00067C8A"/>
    <w:rsid w:val="00070784"/>
    <w:rsid w:val="00070B37"/>
    <w:rsid w:val="00070DAC"/>
    <w:rsid w:val="00070F15"/>
    <w:rsid w:val="00070F3F"/>
    <w:rsid w:val="00071251"/>
    <w:rsid w:val="0007176D"/>
    <w:rsid w:val="00071D2F"/>
    <w:rsid w:val="0007270C"/>
    <w:rsid w:val="00072826"/>
    <w:rsid w:val="00072B42"/>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2F1"/>
    <w:rsid w:val="0008156D"/>
    <w:rsid w:val="0008178A"/>
    <w:rsid w:val="00081877"/>
    <w:rsid w:val="0008236A"/>
    <w:rsid w:val="00082F1C"/>
    <w:rsid w:val="00082F4A"/>
    <w:rsid w:val="000831F3"/>
    <w:rsid w:val="00083D9D"/>
    <w:rsid w:val="000846A8"/>
    <w:rsid w:val="0008486D"/>
    <w:rsid w:val="000849EC"/>
    <w:rsid w:val="00084AA6"/>
    <w:rsid w:val="00084C1E"/>
    <w:rsid w:val="000854CD"/>
    <w:rsid w:val="000861A3"/>
    <w:rsid w:val="000861BB"/>
    <w:rsid w:val="00086215"/>
    <w:rsid w:val="00086B27"/>
    <w:rsid w:val="00086B50"/>
    <w:rsid w:val="00086D3C"/>
    <w:rsid w:val="00086DEF"/>
    <w:rsid w:val="00086FD0"/>
    <w:rsid w:val="00087372"/>
    <w:rsid w:val="00087703"/>
    <w:rsid w:val="00087899"/>
    <w:rsid w:val="0008799D"/>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6F5A"/>
    <w:rsid w:val="000974F9"/>
    <w:rsid w:val="00097949"/>
    <w:rsid w:val="00097C23"/>
    <w:rsid w:val="00097C7D"/>
    <w:rsid w:val="00097D68"/>
    <w:rsid w:val="00097ED7"/>
    <w:rsid w:val="000A0401"/>
    <w:rsid w:val="000A20EF"/>
    <w:rsid w:val="000A2529"/>
    <w:rsid w:val="000A3025"/>
    <w:rsid w:val="000A363D"/>
    <w:rsid w:val="000A36CF"/>
    <w:rsid w:val="000A3FDF"/>
    <w:rsid w:val="000A4352"/>
    <w:rsid w:val="000A4A5B"/>
    <w:rsid w:val="000A4DFD"/>
    <w:rsid w:val="000A55F7"/>
    <w:rsid w:val="000A5A04"/>
    <w:rsid w:val="000A617C"/>
    <w:rsid w:val="000A6859"/>
    <w:rsid w:val="000A6E16"/>
    <w:rsid w:val="000A7347"/>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5039"/>
    <w:rsid w:val="000B59E0"/>
    <w:rsid w:val="000B6635"/>
    <w:rsid w:val="000B67DE"/>
    <w:rsid w:val="000C0312"/>
    <w:rsid w:val="000C0536"/>
    <w:rsid w:val="000C09E2"/>
    <w:rsid w:val="000C0E29"/>
    <w:rsid w:val="000C15C1"/>
    <w:rsid w:val="000C1F6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47E"/>
    <w:rsid w:val="000D4836"/>
    <w:rsid w:val="000D4915"/>
    <w:rsid w:val="000D4D40"/>
    <w:rsid w:val="000D4E52"/>
    <w:rsid w:val="000D4ECD"/>
    <w:rsid w:val="000D4F06"/>
    <w:rsid w:val="000D529B"/>
    <w:rsid w:val="000D52F9"/>
    <w:rsid w:val="000D5BE3"/>
    <w:rsid w:val="000D6001"/>
    <w:rsid w:val="000D6197"/>
    <w:rsid w:val="000D6C80"/>
    <w:rsid w:val="000D70A6"/>
    <w:rsid w:val="000D70B5"/>
    <w:rsid w:val="000D7897"/>
    <w:rsid w:val="000D78A2"/>
    <w:rsid w:val="000D7A72"/>
    <w:rsid w:val="000E03BC"/>
    <w:rsid w:val="000E0532"/>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224"/>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59E"/>
    <w:rsid w:val="000F79ED"/>
    <w:rsid w:val="000F7A34"/>
    <w:rsid w:val="00100B27"/>
    <w:rsid w:val="00100EED"/>
    <w:rsid w:val="0010138F"/>
    <w:rsid w:val="001018A9"/>
    <w:rsid w:val="00101E61"/>
    <w:rsid w:val="001022D7"/>
    <w:rsid w:val="001028A7"/>
    <w:rsid w:val="00103682"/>
    <w:rsid w:val="001036C0"/>
    <w:rsid w:val="001039F7"/>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CCE"/>
    <w:rsid w:val="00112E10"/>
    <w:rsid w:val="001131C2"/>
    <w:rsid w:val="0011358E"/>
    <w:rsid w:val="00114490"/>
    <w:rsid w:val="00115643"/>
    <w:rsid w:val="0011568D"/>
    <w:rsid w:val="00115D79"/>
    <w:rsid w:val="00115FE0"/>
    <w:rsid w:val="00116044"/>
    <w:rsid w:val="00116405"/>
    <w:rsid w:val="0011660C"/>
    <w:rsid w:val="00116776"/>
    <w:rsid w:val="00117284"/>
    <w:rsid w:val="001174E8"/>
    <w:rsid w:val="00117800"/>
    <w:rsid w:val="0011785E"/>
    <w:rsid w:val="00117D23"/>
    <w:rsid w:val="001205CE"/>
    <w:rsid w:val="00120773"/>
    <w:rsid w:val="00120F3F"/>
    <w:rsid w:val="001214E9"/>
    <w:rsid w:val="00121628"/>
    <w:rsid w:val="00121A9F"/>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2BB0"/>
    <w:rsid w:val="001330C7"/>
    <w:rsid w:val="0013329E"/>
    <w:rsid w:val="00133C6B"/>
    <w:rsid w:val="0013455F"/>
    <w:rsid w:val="0013473F"/>
    <w:rsid w:val="00134FDF"/>
    <w:rsid w:val="001352B3"/>
    <w:rsid w:val="00135DD4"/>
    <w:rsid w:val="00136641"/>
    <w:rsid w:val="00137B30"/>
    <w:rsid w:val="00137BAD"/>
    <w:rsid w:val="00137CB2"/>
    <w:rsid w:val="00137DC0"/>
    <w:rsid w:val="0014046A"/>
    <w:rsid w:val="00140647"/>
    <w:rsid w:val="00140756"/>
    <w:rsid w:val="00140D90"/>
    <w:rsid w:val="00140F40"/>
    <w:rsid w:val="00140F6B"/>
    <w:rsid w:val="00141111"/>
    <w:rsid w:val="001414F4"/>
    <w:rsid w:val="00142154"/>
    <w:rsid w:val="0014255D"/>
    <w:rsid w:val="001425B1"/>
    <w:rsid w:val="001425FF"/>
    <w:rsid w:val="00142648"/>
    <w:rsid w:val="00142837"/>
    <w:rsid w:val="00142AF1"/>
    <w:rsid w:val="00143C99"/>
    <w:rsid w:val="00144A8B"/>
    <w:rsid w:val="001454D4"/>
    <w:rsid w:val="00145801"/>
    <w:rsid w:val="00145EE6"/>
    <w:rsid w:val="00146C2E"/>
    <w:rsid w:val="001475E1"/>
    <w:rsid w:val="001479A4"/>
    <w:rsid w:val="001479B5"/>
    <w:rsid w:val="00147DD2"/>
    <w:rsid w:val="00150116"/>
    <w:rsid w:val="001501AA"/>
    <w:rsid w:val="001502BB"/>
    <w:rsid w:val="00150776"/>
    <w:rsid w:val="00151734"/>
    <w:rsid w:val="001520D5"/>
    <w:rsid w:val="00152237"/>
    <w:rsid w:val="00152D64"/>
    <w:rsid w:val="00152D6D"/>
    <w:rsid w:val="001532A8"/>
    <w:rsid w:val="001532DF"/>
    <w:rsid w:val="0015330A"/>
    <w:rsid w:val="0015348D"/>
    <w:rsid w:val="00153820"/>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418"/>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4A"/>
    <w:rsid w:val="00183D63"/>
    <w:rsid w:val="00185417"/>
    <w:rsid w:val="00185667"/>
    <w:rsid w:val="001857C7"/>
    <w:rsid w:val="00185954"/>
    <w:rsid w:val="00185D93"/>
    <w:rsid w:val="001866ED"/>
    <w:rsid w:val="001869B9"/>
    <w:rsid w:val="001872EB"/>
    <w:rsid w:val="0018742E"/>
    <w:rsid w:val="001878D3"/>
    <w:rsid w:val="00187E4D"/>
    <w:rsid w:val="00191A92"/>
    <w:rsid w:val="00191AEB"/>
    <w:rsid w:val="00191B1B"/>
    <w:rsid w:val="00191C65"/>
    <w:rsid w:val="00191FEF"/>
    <w:rsid w:val="001924E4"/>
    <w:rsid w:val="0019289D"/>
    <w:rsid w:val="00193808"/>
    <w:rsid w:val="0019401D"/>
    <w:rsid w:val="001946E1"/>
    <w:rsid w:val="00194743"/>
    <w:rsid w:val="00195757"/>
    <w:rsid w:val="00195988"/>
    <w:rsid w:val="00195F2C"/>
    <w:rsid w:val="0019704F"/>
    <w:rsid w:val="00197736"/>
    <w:rsid w:val="00197789"/>
    <w:rsid w:val="00197E5A"/>
    <w:rsid w:val="001A0092"/>
    <w:rsid w:val="001A03A1"/>
    <w:rsid w:val="001A13A2"/>
    <w:rsid w:val="001A180C"/>
    <w:rsid w:val="001A1903"/>
    <w:rsid w:val="001A1F8B"/>
    <w:rsid w:val="001A25A9"/>
    <w:rsid w:val="001A29D3"/>
    <w:rsid w:val="001A2A34"/>
    <w:rsid w:val="001A2AC5"/>
    <w:rsid w:val="001A333B"/>
    <w:rsid w:val="001A3E9D"/>
    <w:rsid w:val="001A47EA"/>
    <w:rsid w:val="001A4B89"/>
    <w:rsid w:val="001A4BAF"/>
    <w:rsid w:val="001A5036"/>
    <w:rsid w:val="001A5796"/>
    <w:rsid w:val="001A5DBD"/>
    <w:rsid w:val="001A61EF"/>
    <w:rsid w:val="001A683F"/>
    <w:rsid w:val="001A6B09"/>
    <w:rsid w:val="001A6B3E"/>
    <w:rsid w:val="001A6D4D"/>
    <w:rsid w:val="001A6FF3"/>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8ED"/>
    <w:rsid w:val="001B2D1A"/>
    <w:rsid w:val="001B3BBB"/>
    <w:rsid w:val="001B471A"/>
    <w:rsid w:val="001B620A"/>
    <w:rsid w:val="001B6571"/>
    <w:rsid w:val="001B68DE"/>
    <w:rsid w:val="001B704A"/>
    <w:rsid w:val="001B7417"/>
    <w:rsid w:val="001B7820"/>
    <w:rsid w:val="001B7B31"/>
    <w:rsid w:val="001C0826"/>
    <w:rsid w:val="001C1077"/>
    <w:rsid w:val="001C125A"/>
    <w:rsid w:val="001C1317"/>
    <w:rsid w:val="001C1430"/>
    <w:rsid w:val="001C1F2A"/>
    <w:rsid w:val="001C28B2"/>
    <w:rsid w:val="001C2CDB"/>
    <w:rsid w:val="001C3809"/>
    <w:rsid w:val="001C414C"/>
    <w:rsid w:val="001C45CA"/>
    <w:rsid w:val="001C4810"/>
    <w:rsid w:val="001C4891"/>
    <w:rsid w:val="001C4BF8"/>
    <w:rsid w:val="001C4CC8"/>
    <w:rsid w:val="001C573C"/>
    <w:rsid w:val="001C5B2D"/>
    <w:rsid w:val="001C5F67"/>
    <w:rsid w:val="001C6308"/>
    <w:rsid w:val="001C66EB"/>
    <w:rsid w:val="001C6982"/>
    <w:rsid w:val="001C6ACE"/>
    <w:rsid w:val="001C7271"/>
    <w:rsid w:val="001C7B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045"/>
    <w:rsid w:val="001D6600"/>
    <w:rsid w:val="001D66C2"/>
    <w:rsid w:val="001D7179"/>
    <w:rsid w:val="001D764B"/>
    <w:rsid w:val="001D79E9"/>
    <w:rsid w:val="001E0115"/>
    <w:rsid w:val="001E091E"/>
    <w:rsid w:val="001E09EB"/>
    <w:rsid w:val="001E0A2E"/>
    <w:rsid w:val="001E0E73"/>
    <w:rsid w:val="001E163A"/>
    <w:rsid w:val="001E1906"/>
    <w:rsid w:val="001E1ABB"/>
    <w:rsid w:val="001E1FC5"/>
    <w:rsid w:val="001E1FD5"/>
    <w:rsid w:val="001E2039"/>
    <w:rsid w:val="001E2BE8"/>
    <w:rsid w:val="001E2F29"/>
    <w:rsid w:val="001E30FD"/>
    <w:rsid w:val="001E37FE"/>
    <w:rsid w:val="001E392A"/>
    <w:rsid w:val="001E3C19"/>
    <w:rsid w:val="001E4116"/>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7FF"/>
    <w:rsid w:val="001F3BC8"/>
    <w:rsid w:val="001F3F04"/>
    <w:rsid w:val="001F42EB"/>
    <w:rsid w:val="001F4A5C"/>
    <w:rsid w:val="001F5255"/>
    <w:rsid w:val="001F5E1F"/>
    <w:rsid w:val="001F6150"/>
    <w:rsid w:val="001F6580"/>
    <w:rsid w:val="001F68EA"/>
    <w:rsid w:val="001F734B"/>
    <w:rsid w:val="001F7600"/>
    <w:rsid w:val="001F799F"/>
    <w:rsid w:val="001F7C74"/>
    <w:rsid w:val="0020058E"/>
    <w:rsid w:val="00200596"/>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86"/>
    <w:rsid w:val="00203FA0"/>
    <w:rsid w:val="00203FF5"/>
    <w:rsid w:val="0020556F"/>
    <w:rsid w:val="002061F4"/>
    <w:rsid w:val="0020624F"/>
    <w:rsid w:val="0020682B"/>
    <w:rsid w:val="00206A5E"/>
    <w:rsid w:val="00206EA5"/>
    <w:rsid w:val="00206FA0"/>
    <w:rsid w:val="00207CDC"/>
    <w:rsid w:val="00207E87"/>
    <w:rsid w:val="00210144"/>
    <w:rsid w:val="00210285"/>
    <w:rsid w:val="002108A7"/>
    <w:rsid w:val="0021099E"/>
    <w:rsid w:val="00210F02"/>
    <w:rsid w:val="00211007"/>
    <w:rsid w:val="00211B88"/>
    <w:rsid w:val="00211E54"/>
    <w:rsid w:val="0021234B"/>
    <w:rsid w:val="00212426"/>
    <w:rsid w:val="00212C38"/>
    <w:rsid w:val="00213125"/>
    <w:rsid w:val="00214779"/>
    <w:rsid w:val="002153F2"/>
    <w:rsid w:val="00215AFA"/>
    <w:rsid w:val="002164C2"/>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6F39"/>
    <w:rsid w:val="002270AD"/>
    <w:rsid w:val="00227A06"/>
    <w:rsid w:val="00230053"/>
    <w:rsid w:val="00230104"/>
    <w:rsid w:val="00230CF0"/>
    <w:rsid w:val="0023120F"/>
    <w:rsid w:val="00231D27"/>
    <w:rsid w:val="00231E60"/>
    <w:rsid w:val="002320F1"/>
    <w:rsid w:val="00232BA5"/>
    <w:rsid w:val="00232E3B"/>
    <w:rsid w:val="00232E5F"/>
    <w:rsid w:val="0023388E"/>
    <w:rsid w:val="002339E1"/>
    <w:rsid w:val="00233C2E"/>
    <w:rsid w:val="00233C98"/>
    <w:rsid w:val="0023411A"/>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6F7"/>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9C6"/>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606"/>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08"/>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67CF1"/>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3A4"/>
    <w:rsid w:val="00275DB1"/>
    <w:rsid w:val="00276021"/>
    <w:rsid w:val="002764B5"/>
    <w:rsid w:val="00276DEF"/>
    <w:rsid w:val="00277526"/>
    <w:rsid w:val="0027761D"/>
    <w:rsid w:val="002777D8"/>
    <w:rsid w:val="00280671"/>
    <w:rsid w:val="00280F96"/>
    <w:rsid w:val="00281905"/>
    <w:rsid w:val="00282450"/>
    <w:rsid w:val="00282867"/>
    <w:rsid w:val="00283884"/>
    <w:rsid w:val="002839EE"/>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780"/>
    <w:rsid w:val="002B0C94"/>
    <w:rsid w:val="002B0E66"/>
    <w:rsid w:val="002B1019"/>
    <w:rsid w:val="002B115D"/>
    <w:rsid w:val="002B14A4"/>
    <w:rsid w:val="002B1AFA"/>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8FE"/>
    <w:rsid w:val="002C2B62"/>
    <w:rsid w:val="002C2C55"/>
    <w:rsid w:val="002C2FEB"/>
    <w:rsid w:val="002C3CAE"/>
    <w:rsid w:val="002C3EBA"/>
    <w:rsid w:val="002C570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A78"/>
    <w:rsid w:val="002D1C94"/>
    <w:rsid w:val="002D1E69"/>
    <w:rsid w:val="002D215C"/>
    <w:rsid w:val="002D2819"/>
    <w:rsid w:val="002D3293"/>
    <w:rsid w:val="002D32A7"/>
    <w:rsid w:val="002D3BF5"/>
    <w:rsid w:val="002D48FA"/>
    <w:rsid w:val="002D545C"/>
    <w:rsid w:val="002D5555"/>
    <w:rsid w:val="002D5B6A"/>
    <w:rsid w:val="002D5BF9"/>
    <w:rsid w:val="002D5E8F"/>
    <w:rsid w:val="002D6AD0"/>
    <w:rsid w:val="002D6DB6"/>
    <w:rsid w:val="002E05F3"/>
    <w:rsid w:val="002E0A6A"/>
    <w:rsid w:val="002E10AB"/>
    <w:rsid w:val="002E1EB8"/>
    <w:rsid w:val="002E1F01"/>
    <w:rsid w:val="002E2384"/>
    <w:rsid w:val="002E29D7"/>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2803"/>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0FB6"/>
    <w:rsid w:val="00331AA8"/>
    <w:rsid w:val="00331DDD"/>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27D"/>
    <w:rsid w:val="003368D6"/>
    <w:rsid w:val="00337452"/>
    <w:rsid w:val="00337575"/>
    <w:rsid w:val="0033757B"/>
    <w:rsid w:val="003377F1"/>
    <w:rsid w:val="00337BC9"/>
    <w:rsid w:val="0034123B"/>
    <w:rsid w:val="0034197B"/>
    <w:rsid w:val="00341E17"/>
    <w:rsid w:val="003426CA"/>
    <w:rsid w:val="00342B5F"/>
    <w:rsid w:val="00342C82"/>
    <w:rsid w:val="003434D5"/>
    <w:rsid w:val="003443EF"/>
    <w:rsid w:val="00344BE3"/>
    <w:rsid w:val="00344EF1"/>
    <w:rsid w:val="003451C8"/>
    <w:rsid w:val="00345439"/>
    <w:rsid w:val="0034544B"/>
    <w:rsid w:val="0034567E"/>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888"/>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8DB"/>
    <w:rsid w:val="0036695B"/>
    <w:rsid w:val="00366AAD"/>
    <w:rsid w:val="0036715F"/>
    <w:rsid w:val="003675AE"/>
    <w:rsid w:val="00367D0F"/>
    <w:rsid w:val="00370689"/>
    <w:rsid w:val="003709C4"/>
    <w:rsid w:val="00370C35"/>
    <w:rsid w:val="00371CC0"/>
    <w:rsid w:val="00371FE4"/>
    <w:rsid w:val="00372878"/>
    <w:rsid w:val="003729CD"/>
    <w:rsid w:val="00372C56"/>
    <w:rsid w:val="00375273"/>
    <w:rsid w:val="00375493"/>
    <w:rsid w:val="0037595F"/>
    <w:rsid w:val="0037598C"/>
    <w:rsid w:val="00376508"/>
    <w:rsid w:val="00376519"/>
    <w:rsid w:val="0037663E"/>
    <w:rsid w:val="003767A5"/>
    <w:rsid w:val="00376EC9"/>
    <w:rsid w:val="003777AF"/>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6625"/>
    <w:rsid w:val="0038724A"/>
    <w:rsid w:val="00387523"/>
    <w:rsid w:val="00387710"/>
    <w:rsid w:val="003877C1"/>
    <w:rsid w:val="00387C49"/>
    <w:rsid w:val="0039080B"/>
    <w:rsid w:val="00390CF4"/>
    <w:rsid w:val="003924C6"/>
    <w:rsid w:val="003930F1"/>
    <w:rsid w:val="00393699"/>
    <w:rsid w:val="003937EC"/>
    <w:rsid w:val="003942F8"/>
    <w:rsid w:val="003947F1"/>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04B"/>
    <w:rsid w:val="003B3953"/>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D16"/>
    <w:rsid w:val="003C2E92"/>
    <w:rsid w:val="003C340C"/>
    <w:rsid w:val="003C35BA"/>
    <w:rsid w:val="003C38BE"/>
    <w:rsid w:val="003C3D7F"/>
    <w:rsid w:val="003C423E"/>
    <w:rsid w:val="003C4621"/>
    <w:rsid w:val="003C4AAE"/>
    <w:rsid w:val="003C4E51"/>
    <w:rsid w:val="003C53DC"/>
    <w:rsid w:val="003C5424"/>
    <w:rsid w:val="003C5739"/>
    <w:rsid w:val="003C5EFB"/>
    <w:rsid w:val="003C60F2"/>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6F0E"/>
    <w:rsid w:val="003D79DE"/>
    <w:rsid w:val="003D7A9A"/>
    <w:rsid w:val="003E053C"/>
    <w:rsid w:val="003E1083"/>
    <w:rsid w:val="003E1119"/>
    <w:rsid w:val="003E121B"/>
    <w:rsid w:val="003E1294"/>
    <w:rsid w:val="003E18E2"/>
    <w:rsid w:val="003E1A87"/>
    <w:rsid w:val="003E1C2E"/>
    <w:rsid w:val="003E2520"/>
    <w:rsid w:val="003E2641"/>
    <w:rsid w:val="003E2AE7"/>
    <w:rsid w:val="003E2CAE"/>
    <w:rsid w:val="003E2CD2"/>
    <w:rsid w:val="003E2E9A"/>
    <w:rsid w:val="003E33F6"/>
    <w:rsid w:val="003E55B6"/>
    <w:rsid w:val="003E58F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7DF"/>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CF"/>
    <w:rsid w:val="004005E9"/>
    <w:rsid w:val="004007B2"/>
    <w:rsid w:val="00400EB9"/>
    <w:rsid w:val="00401AC9"/>
    <w:rsid w:val="00401F48"/>
    <w:rsid w:val="004023ED"/>
    <w:rsid w:val="00402713"/>
    <w:rsid w:val="00402B92"/>
    <w:rsid w:val="00403196"/>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A52"/>
    <w:rsid w:val="00406C24"/>
    <w:rsid w:val="00406EDD"/>
    <w:rsid w:val="0040708D"/>
    <w:rsid w:val="00407270"/>
    <w:rsid w:val="004074E7"/>
    <w:rsid w:val="00407AD2"/>
    <w:rsid w:val="00407E8F"/>
    <w:rsid w:val="00410079"/>
    <w:rsid w:val="00410205"/>
    <w:rsid w:val="0041065A"/>
    <w:rsid w:val="00410905"/>
    <w:rsid w:val="00410CF4"/>
    <w:rsid w:val="00410D80"/>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507"/>
    <w:rsid w:val="00420996"/>
    <w:rsid w:val="00420F93"/>
    <w:rsid w:val="00420F96"/>
    <w:rsid w:val="004210C7"/>
    <w:rsid w:val="00421645"/>
    <w:rsid w:val="00421A82"/>
    <w:rsid w:val="0042292E"/>
    <w:rsid w:val="00422C96"/>
    <w:rsid w:val="00423840"/>
    <w:rsid w:val="00424DEC"/>
    <w:rsid w:val="00426390"/>
    <w:rsid w:val="004266BE"/>
    <w:rsid w:val="004266C2"/>
    <w:rsid w:val="00426D99"/>
    <w:rsid w:val="0042729B"/>
    <w:rsid w:val="004273E6"/>
    <w:rsid w:val="00427509"/>
    <w:rsid w:val="0042759E"/>
    <w:rsid w:val="0043078E"/>
    <w:rsid w:val="004307AD"/>
    <w:rsid w:val="0043090C"/>
    <w:rsid w:val="0043147C"/>
    <w:rsid w:val="00431546"/>
    <w:rsid w:val="00431801"/>
    <w:rsid w:val="00431A7E"/>
    <w:rsid w:val="00431D8D"/>
    <w:rsid w:val="00431E99"/>
    <w:rsid w:val="00431F53"/>
    <w:rsid w:val="0043210E"/>
    <w:rsid w:val="00432350"/>
    <w:rsid w:val="00432EE2"/>
    <w:rsid w:val="0043360E"/>
    <w:rsid w:val="004346A9"/>
    <w:rsid w:val="00434F1A"/>
    <w:rsid w:val="00435C74"/>
    <w:rsid w:val="00435D37"/>
    <w:rsid w:val="00435F7A"/>
    <w:rsid w:val="00436079"/>
    <w:rsid w:val="00436ABD"/>
    <w:rsid w:val="00436DF4"/>
    <w:rsid w:val="00437169"/>
    <w:rsid w:val="0043774E"/>
    <w:rsid w:val="00437759"/>
    <w:rsid w:val="00440BD9"/>
    <w:rsid w:val="00440E9F"/>
    <w:rsid w:val="00442034"/>
    <w:rsid w:val="0044238D"/>
    <w:rsid w:val="0044238F"/>
    <w:rsid w:val="0044348D"/>
    <w:rsid w:val="00443A28"/>
    <w:rsid w:val="00443A40"/>
    <w:rsid w:val="00444016"/>
    <w:rsid w:val="0044413C"/>
    <w:rsid w:val="00444194"/>
    <w:rsid w:val="0044455D"/>
    <w:rsid w:val="0044487B"/>
    <w:rsid w:val="00444A8F"/>
    <w:rsid w:val="00444B59"/>
    <w:rsid w:val="00444B61"/>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4E28"/>
    <w:rsid w:val="00464FC2"/>
    <w:rsid w:val="004654DB"/>
    <w:rsid w:val="0046574B"/>
    <w:rsid w:val="00465800"/>
    <w:rsid w:val="00465CE5"/>
    <w:rsid w:val="00465E2C"/>
    <w:rsid w:val="0046646F"/>
    <w:rsid w:val="00466F22"/>
    <w:rsid w:val="00466F69"/>
    <w:rsid w:val="004672F2"/>
    <w:rsid w:val="00470193"/>
    <w:rsid w:val="00470384"/>
    <w:rsid w:val="0047084C"/>
    <w:rsid w:val="00470BDC"/>
    <w:rsid w:val="0047118D"/>
    <w:rsid w:val="00471D6B"/>
    <w:rsid w:val="00472472"/>
    <w:rsid w:val="0047274C"/>
    <w:rsid w:val="00472DA6"/>
    <w:rsid w:val="00472F69"/>
    <w:rsid w:val="0047307D"/>
    <w:rsid w:val="00473899"/>
    <w:rsid w:val="004742FA"/>
    <w:rsid w:val="00474718"/>
    <w:rsid w:val="0047506E"/>
    <w:rsid w:val="00475845"/>
    <w:rsid w:val="00475A1D"/>
    <w:rsid w:val="00475F20"/>
    <w:rsid w:val="004762A2"/>
    <w:rsid w:val="00476438"/>
    <w:rsid w:val="00476F38"/>
    <w:rsid w:val="00480352"/>
    <w:rsid w:val="004805CE"/>
    <w:rsid w:val="00480DE5"/>
    <w:rsid w:val="00481277"/>
    <w:rsid w:val="00481534"/>
    <w:rsid w:val="0048195E"/>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893"/>
    <w:rsid w:val="00491EB0"/>
    <w:rsid w:val="0049204D"/>
    <w:rsid w:val="00492625"/>
    <w:rsid w:val="004930F6"/>
    <w:rsid w:val="00493B0F"/>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858"/>
    <w:rsid w:val="004A1985"/>
    <w:rsid w:val="004A1DD2"/>
    <w:rsid w:val="004A1E55"/>
    <w:rsid w:val="004A1FF4"/>
    <w:rsid w:val="004A2A87"/>
    <w:rsid w:val="004A3C64"/>
    <w:rsid w:val="004A4252"/>
    <w:rsid w:val="004A5651"/>
    <w:rsid w:val="004A5BAA"/>
    <w:rsid w:val="004A6079"/>
    <w:rsid w:val="004A6F60"/>
    <w:rsid w:val="004A792C"/>
    <w:rsid w:val="004B0645"/>
    <w:rsid w:val="004B0D2C"/>
    <w:rsid w:val="004B0D35"/>
    <w:rsid w:val="004B1283"/>
    <w:rsid w:val="004B17F8"/>
    <w:rsid w:val="004B192C"/>
    <w:rsid w:val="004B1C56"/>
    <w:rsid w:val="004B1EA4"/>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68"/>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9F8"/>
    <w:rsid w:val="004D2F40"/>
    <w:rsid w:val="004D3523"/>
    <w:rsid w:val="004D3544"/>
    <w:rsid w:val="004D3C1D"/>
    <w:rsid w:val="004D4D2F"/>
    <w:rsid w:val="004D5267"/>
    <w:rsid w:val="004D581E"/>
    <w:rsid w:val="004D6071"/>
    <w:rsid w:val="004D6967"/>
    <w:rsid w:val="004D6B8B"/>
    <w:rsid w:val="004D739F"/>
    <w:rsid w:val="004D7C78"/>
    <w:rsid w:val="004E1272"/>
    <w:rsid w:val="004E1D0F"/>
    <w:rsid w:val="004E231F"/>
    <w:rsid w:val="004E2529"/>
    <w:rsid w:val="004E2857"/>
    <w:rsid w:val="004E291D"/>
    <w:rsid w:val="004E3110"/>
    <w:rsid w:val="004E31C6"/>
    <w:rsid w:val="004E31E2"/>
    <w:rsid w:val="004E39F5"/>
    <w:rsid w:val="004E4475"/>
    <w:rsid w:val="004E4B71"/>
    <w:rsid w:val="004E4FAF"/>
    <w:rsid w:val="004E5803"/>
    <w:rsid w:val="004E59B5"/>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3B31"/>
    <w:rsid w:val="004F47C8"/>
    <w:rsid w:val="004F4DD1"/>
    <w:rsid w:val="004F56F2"/>
    <w:rsid w:val="004F6218"/>
    <w:rsid w:val="004F6F74"/>
    <w:rsid w:val="004F78A4"/>
    <w:rsid w:val="004F7A7F"/>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1D6"/>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5009"/>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080"/>
    <w:rsid w:val="005310E1"/>
    <w:rsid w:val="00531CD7"/>
    <w:rsid w:val="00531F66"/>
    <w:rsid w:val="005320B2"/>
    <w:rsid w:val="00532857"/>
    <w:rsid w:val="00532A1C"/>
    <w:rsid w:val="00533FE3"/>
    <w:rsid w:val="00534148"/>
    <w:rsid w:val="0053491C"/>
    <w:rsid w:val="00534C45"/>
    <w:rsid w:val="00535A33"/>
    <w:rsid w:val="00535F5B"/>
    <w:rsid w:val="00536251"/>
    <w:rsid w:val="005363CD"/>
    <w:rsid w:val="0053647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9FD"/>
    <w:rsid w:val="00546A6C"/>
    <w:rsid w:val="00546CD4"/>
    <w:rsid w:val="00546D3A"/>
    <w:rsid w:val="005470E2"/>
    <w:rsid w:val="00547163"/>
    <w:rsid w:val="005478BC"/>
    <w:rsid w:val="005478D7"/>
    <w:rsid w:val="00547931"/>
    <w:rsid w:val="00547B85"/>
    <w:rsid w:val="00547BCA"/>
    <w:rsid w:val="0055078E"/>
    <w:rsid w:val="00550EF8"/>
    <w:rsid w:val="00551731"/>
    <w:rsid w:val="00551B46"/>
    <w:rsid w:val="00551B94"/>
    <w:rsid w:val="00552053"/>
    <w:rsid w:val="005521DD"/>
    <w:rsid w:val="0055239D"/>
    <w:rsid w:val="0055239F"/>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CF8"/>
    <w:rsid w:val="00564E02"/>
    <w:rsid w:val="00565514"/>
    <w:rsid w:val="0056644F"/>
    <w:rsid w:val="00566EBE"/>
    <w:rsid w:val="00566F0A"/>
    <w:rsid w:val="005677E7"/>
    <w:rsid w:val="00570942"/>
    <w:rsid w:val="00571B38"/>
    <w:rsid w:val="00571CBA"/>
    <w:rsid w:val="00572B0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6A62"/>
    <w:rsid w:val="00587435"/>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97E17"/>
    <w:rsid w:val="005A043C"/>
    <w:rsid w:val="005A0A83"/>
    <w:rsid w:val="005A0AA8"/>
    <w:rsid w:val="005A148E"/>
    <w:rsid w:val="005A1559"/>
    <w:rsid w:val="005A30F4"/>
    <w:rsid w:val="005A36FA"/>
    <w:rsid w:val="005A431A"/>
    <w:rsid w:val="005A4ADD"/>
    <w:rsid w:val="005A508E"/>
    <w:rsid w:val="005A5805"/>
    <w:rsid w:val="005A59B1"/>
    <w:rsid w:val="005A5AF1"/>
    <w:rsid w:val="005A5FD9"/>
    <w:rsid w:val="005A699F"/>
    <w:rsid w:val="005A6FA6"/>
    <w:rsid w:val="005A70AD"/>
    <w:rsid w:val="005A7887"/>
    <w:rsid w:val="005B079E"/>
    <w:rsid w:val="005B0EC4"/>
    <w:rsid w:val="005B11A2"/>
    <w:rsid w:val="005B12DA"/>
    <w:rsid w:val="005B14BF"/>
    <w:rsid w:val="005B1664"/>
    <w:rsid w:val="005B167D"/>
    <w:rsid w:val="005B16F9"/>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C7E"/>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576E"/>
    <w:rsid w:val="005D6E1F"/>
    <w:rsid w:val="005D76E8"/>
    <w:rsid w:val="005D7733"/>
    <w:rsid w:val="005D78A0"/>
    <w:rsid w:val="005D78BA"/>
    <w:rsid w:val="005D79D1"/>
    <w:rsid w:val="005D7CD6"/>
    <w:rsid w:val="005E061D"/>
    <w:rsid w:val="005E08BD"/>
    <w:rsid w:val="005E1228"/>
    <w:rsid w:val="005E1DB4"/>
    <w:rsid w:val="005E2954"/>
    <w:rsid w:val="005E2C46"/>
    <w:rsid w:val="005E32C6"/>
    <w:rsid w:val="005E3311"/>
    <w:rsid w:val="005E354F"/>
    <w:rsid w:val="005E3DD0"/>
    <w:rsid w:val="005E48A0"/>
    <w:rsid w:val="005E4938"/>
    <w:rsid w:val="005E4AEB"/>
    <w:rsid w:val="005E525D"/>
    <w:rsid w:val="005E6735"/>
    <w:rsid w:val="005E69DC"/>
    <w:rsid w:val="005E6FA2"/>
    <w:rsid w:val="005E747E"/>
    <w:rsid w:val="005E7764"/>
    <w:rsid w:val="005E7DE9"/>
    <w:rsid w:val="005F0922"/>
    <w:rsid w:val="005F0E25"/>
    <w:rsid w:val="005F0F0A"/>
    <w:rsid w:val="005F0F3F"/>
    <w:rsid w:val="005F1196"/>
    <w:rsid w:val="005F1AFA"/>
    <w:rsid w:val="005F1D37"/>
    <w:rsid w:val="005F1EBC"/>
    <w:rsid w:val="005F2095"/>
    <w:rsid w:val="005F2874"/>
    <w:rsid w:val="005F2C1C"/>
    <w:rsid w:val="005F2C34"/>
    <w:rsid w:val="005F338A"/>
    <w:rsid w:val="005F4136"/>
    <w:rsid w:val="005F4464"/>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3D07"/>
    <w:rsid w:val="0060413C"/>
    <w:rsid w:val="00604242"/>
    <w:rsid w:val="006044D8"/>
    <w:rsid w:val="00604726"/>
    <w:rsid w:val="00604930"/>
    <w:rsid w:val="00604F4A"/>
    <w:rsid w:val="0060553B"/>
    <w:rsid w:val="00605F30"/>
    <w:rsid w:val="00606174"/>
    <w:rsid w:val="006061D7"/>
    <w:rsid w:val="0060658E"/>
    <w:rsid w:val="00606806"/>
    <w:rsid w:val="00606B67"/>
    <w:rsid w:val="006078F2"/>
    <w:rsid w:val="00607EB9"/>
    <w:rsid w:val="006101BB"/>
    <w:rsid w:val="006103F6"/>
    <w:rsid w:val="006105CE"/>
    <w:rsid w:val="00610B73"/>
    <w:rsid w:val="00610EF3"/>
    <w:rsid w:val="00610F71"/>
    <w:rsid w:val="00611182"/>
    <w:rsid w:val="00611B2C"/>
    <w:rsid w:val="00611BCB"/>
    <w:rsid w:val="00611BE1"/>
    <w:rsid w:val="00611CE8"/>
    <w:rsid w:val="00612C4F"/>
    <w:rsid w:val="00612E7E"/>
    <w:rsid w:val="00612F59"/>
    <w:rsid w:val="006132ED"/>
    <w:rsid w:val="0061332E"/>
    <w:rsid w:val="00613670"/>
    <w:rsid w:val="006137CE"/>
    <w:rsid w:val="00613EB8"/>
    <w:rsid w:val="00613FB6"/>
    <w:rsid w:val="006140EE"/>
    <w:rsid w:val="0061412B"/>
    <w:rsid w:val="006144D8"/>
    <w:rsid w:val="006147BC"/>
    <w:rsid w:val="006148D6"/>
    <w:rsid w:val="00614ACA"/>
    <w:rsid w:val="00614BE4"/>
    <w:rsid w:val="00614E79"/>
    <w:rsid w:val="006150CC"/>
    <w:rsid w:val="006152F8"/>
    <w:rsid w:val="0061584D"/>
    <w:rsid w:val="00615987"/>
    <w:rsid w:val="00615AD2"/>
    <w:rsid w:val="006171BF"/>
    <w:rsid w:val="0061754F"/>
    <w:rsid w:val="0061788B"/>
    <w:rsid w:val="0061798A"/>
    <w:rsid w:val="00617C99"/>
    <w:rsid w:val="006207AC"/>
    <w:rsid w:val="00620C6B"/>
    <w:rsid w:val="00620D1B"/>
    <w:rsid w:val="0062158A"/>
    <w:rsid w:val="00622DEE"/>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400"/>
    <w:rsid w:val="00632938"/>
    <w:rsid w:val="00632EA8"/>
    <w:rsid w:val="006339E4"/>
    <w:rsid w:val="00634596"/>
    <w:rsid w:val="0063478E"/>
    <w:rsid w:val="00634AD4"/>
    <w:rsid w:val="006351A0"/>
    <w:rsid w:val="0063525D"/>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59D"/>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0D39"/>
    <w:rsid w:val="0065127C"/>
    <w:rsid w:val="00651727"/>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49EE"/>
    <w:rsid w:val="00665004"/>
    <w:rsid w:val="00666668"/>
    <w:rsid w:val="006667EE"/>
    <w:rsid w:val="006669EA"/>
    <w:rsid w:val="00666D87"/>
    <w:rsid w:val="00666F70"/>
    <w:rsid w:val="006671A4"/>
    <w:rsid w:val="006671C1"/>
    <w:rsid w:val="006671F3"/>
    <w:rsid w:val="00667D3F"/>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56F"/>
    <w:rsid w:val="00681A8E"/>
    <w:rsid w:val="00681AC8"/>
    <w:rsid w:val="006826D4"/>
    <w:rsid w:val="006827F2"/>
    <w:rsid w:val="00682EAB"/>
    <w:rsid w:val="0068333D"/>
    <w:rsid w:val="006834CA"/>
    <w:rsid w:val="006834DC"/>
    <w:rsid w:val="0068364E"/>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526"/>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467"/>
    <w:rsid w:val="006A4624"/>
    <w:rsid w:val="006A57B9"/>
    <w:rsid w:val="006A58A6"/>
    <w:rsid w:val="006A58ED"/>
    <w:rsid w:val="006A5944"/>
    <w:rsid w:val="006A6068"/>
    <w:rsid w:val="006A619C"/>
    <w:rsid w:val="006A68C0"/>
    <w:rsid w:val="006A6EF9"/>
    <w:rsid w:val="006A6F74"/>
    <w:rsid w:val="006A71F7"/>
    <w:rsid w:val="006A7360"/>
    <w:rsid w:val="006B03B1"/>
    <w:rsid w:val="006B08BF"/>
    <w:rsid w:val="006B110E"/>
    <w:rsid w:val="006B183C"/>
    <w:rsid w:val="006B1863"/>
    <w:rsid w:val="006B1A7D"/>
    <w:rsid w:val="006B26E8"/>
    <w:rsid w:val="006B325A"/>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2FA0"/>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5C5"/>
    <w:rsid w:val="006D279C"/>
    <w:rsid w:val="006D296C"/>
    <w:rsid w:val="006D2EE2"/>
    <w:rsid w:val="006D3217"/>
    <w:rsid w:val="006D34BD"/>
    <w:rsid w:val="006D3C6A"/>
    <w:rsid w:val="006D4CE5"/>
    <w:rsid w:val="006D4E44"/>
    <w:rsid w:val="006D4F20"/>
    <w:rsid w:val="006D4FE3"/>
    <w:rsid w:val="006D5EF6"/>
    <w:rsid w:val="006D5F0E"/>
    <w:rsid w:val="006D6B57"/>
    <w:rsid w:val="006D6B87"/>
    <w:rsid w:val="006D7431"/>
    <w:rsid w:val="006D79B5"/>
    <w:rsid w:val="006D7B37"/>
    <w:rsid w:val="006D7C01"/>
    <w:rsid w:val="006D7C33"/>
    <w:rsid w:val="006D7F95"/>
    <w:rsid w:val="006E0338"/>
    <w:rsid w:val="006E0483"/>
    <w:rsid w:val="006E0544"/>
    <w:rsid w:val="006E08D6"/>
    <w:rsid w:val="006E1275"/>
    <w:rsid w:val="006E1C67"/>
    <w:rsid w:val="006E2392"/>
    <w:rsid w:val="006E244F"/>
    <w:rsid w:val="006E2659"/>
    <w:rsid w:val="006E2D60"/>
    <w:rsid w:val="006E2F1D"/>
    <w:rsid w:val="006E3378"/>
    <w:rsid w:val="006E4EA5"/>
    <w:rsid w:val="006E5FE3"/>
    <w:rsid w:val="006E6A58"/>
    <w:rsid w:val="006E7242"/>
    <w:rsid w:val="006E7507"/>
    <w:rsid w:val="006E7E66"/>
    <w:rsid w:val="006E7EB1"/>
    <w:rsid w:val="006F0184"/>
    <w:rsid w:val="006F042D"/>
    <w:rsid w:val="006F06F9"/>
    <w:rsid w:val="006F0E8F"/>
    <w:rsid w:val="006F116C"/>
    <w:rsid w:val="006F1264"/>
    <w:rsid w:val="006F15BB"/>
    <w:rsid w:val="006F1BD9"/>
    <w:rsid w:val="006F2184"/>
    <w:rsid w:val="006F279C"/>
    <w:rsid w:val="006F3D0B"/>
    <w:rsid w:val="006F3D16"/>
    <w:rsid w:val="006F4517"/>
    <w:rsid w:val="006F4553"/>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C51"/>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224"/>
    <w:rsid w:val="00723A96"/>
    <w:rsid w:val="00724613"/>
    <w:rsid w:val="007247DD"/>
    <w:rsid w:val="00724AC9"/>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675"/>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AD3"/>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9D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E23"/>
    <w:rsid w:val="00780F39"/>
    <w:rsid w:val="007812FC"/>
    <w:rsid w:val="007813E7"/>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2B8"/>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22F"/>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00B"/>
    <w:rsid w:val="007B6C87"/>
    <w:rsid w:val="007B74AC"/>
    <w:rsid w:val="007B74CB"/>
    <w:rsid w:val="007B76D8"/>
    <w:rsid w:val="007B77C4"/>
    <w:rsid w:val="007B7BE1"/>
    <w:rsid w:val="007B7DF7"/>
    <w:rsid w:val="007C077A"/>
    <w:rsid w:val="007C0B65"/>
    <w:rsid w:val="007C0E00"/>
    <w:rsid w:val="007C0E5C"/>
    <w:rsid w:val="007C0FFA"/>
    <w:rsid w:val="007C13AF"/>
    <w:rsid w:val="007C18F5"/>
    <w:rsid w:val="007C1978"/>
    <w:rsid w:val="007C1A5D"/>
    <w:rsid w:val="007C234B"/>
    <w:rsid w:val="007C2936"/>
    <w:rsid w:val="007C2A3D"/>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5FB6"/>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B8B"/>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74D"/>
    <w:rsid w:val="007F17AF"/>
    <w:rsid w:val="007F1FF6"/>
    <w:rsid w:val="007F2D65"/>
    <w:rsid w:val="007F2F84"/>
    <w:rsid w:val="007F33D9"/>
    <w:rsid w:val="007F3498"/>
    <w:rsid w:val="007F3D6A"/>
    <w:rsid w:val="007F40B0"/>
    <w:rsid w:val="007F414D"/>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0C0"/>
    <w:rsid w:val="00801114"/>
    <w:rsid w:val="008016A3"/>
    <w:rsid w:val="008018FC"/>
    <w:rsid w:val="008020CE"/>
    <w:rsid w:val="00802200"/>
    <w:rsid w:val="00802670"/>
    <w:rsid w:val="008032DE"/>
    <w:rsid w:val="008039CD"/>
    <w:rsid w:val="00803C4B"/>
    <w:rsid w:val="00804C88"/>
    <w:rsid w:val="008054E1"/>
    <w:rsid w:val="0080588C"/>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3AE"/>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14E7"/>
    <w:rsid w:val="0083221E"/>
    <w:rsid w:val="0083223D"/>
    <w:rsid w:val="008327D0"/>
    <w:rsid w:val="00832B54"/>
    <w:rsid w:val="00832C77"/>
    <w:rsid w:val="008332E7"/>
    <w:rsid w:val="008341F6"/>
    <w:rsid w:val="0083444B"/>
    <w:rsid w:val="008354A1"/>
    <w:rsid w:val="0083652E"/>
    <w:rsid w:val="008367A7"/>
    <w:rsid w:val="00836DB8"/>
    <w:rsid w:val="008371E6"/>
    <w:rsid w:val="00840613"/>
    <w:rsid w:val="00841136"/>
    <w:rsid w:val="00842578"/>
    <w:rsid w:val="008428C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B92"/>
    <w:rsid w:val="00850C53"/>
    <w:rsid w:val="008515D5"/>
    <w:rsid w:val="008519BE"/>
    <w:rsid w:val="00851D07"/>
    <w:rsid w:val="00851D56"/>
    <w:rsid w:val="00851E17"/>
    <w:rsid w:val="00851FA2"/>
    <w:rsid w:val="00852071"/>
    <w:rsid w:val="008529D1"/>
    <w:rsid w:val="00852B1A"/>
    <w:rsid w:val="00852E63"/>
    <w:rsid w:val="00853221"/>
    <w:rsid w:val="0085368D"/>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0804"/>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282"/>
    <w:rsid w:val="0087772C"/>
    <w:rsid w:val="008777A8"/>
    <w:rsid w:val="00877839"/>
    <w:rsid w:val="00877995"/>
    <w:rsid w:val="00880254"/>
    <w:rsid w:val="0088092B"/>
    <w:rsid w:val="00880C8F"/>
    <w:rsid w:val="00881130"/>
    <w:rsid w:val="008811EB"/>
    <w:rsid w:val="0088241B"/>
    <w:rsid w:val="00882721"/>
    <w:rsid w:val="00882DBC"/>
    <w:rsid w:val="00882E3E"/>
    <w:rsid w:val="00883507"/>
    <w:rsid w:val="0088352C"/>
    <w:rsid w:val="008839D5"/>
    <w:rsid w:val="008852A3"/>
    <w:rsid w:val="008853BC"/>
    <w:rsid w:val="00885946"/>
    <w:rsid w:val="00885A8F"/>
    <w:rsid w:val="00885C4B"/>
    <w:rsid w:val="00885D85"/>
    <w:rsid w:val="0088601E"/>
    <w:rsid w:val="00886608"/>
    <w:rsid w:val="0088664C"/>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BC6"/>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89F"/>
    <w:rsid w:val="008B5EDA"/>
    <w:rsid w:val="008B6383"/>
    <w:rsid w:val="008B657F"/>
    <w:rsid w:val="008B673B"/>
    <w:rsid w:val="008B69B9"/>
    <w:rsid w:val="008B7282"/>
    <w:rsid w:val="008B7EAD"/>
    <w:rsid w:val="008C00B2"/>
    <w:rsid w:val="008C057E"/>
    <w:rsid w:val="008C096F"/>
    <w:rsid w:val="008C1C1C"/>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C7EBE"/>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A15"/>
    <w:rsid w:val="00900C5C"/>
    <w:rsid w:val="009011A3"/>
    <w:rsid w:val="009016A2"/>
    <w:rsid w:val="009018ED"/>
    <w:rsid w:val="00901E09"/>
    <w:rsid w:val="00902120"/>
    <w:rsid w:val="009021F7"/>
    <w:rsid w:val="009027A7"/>
    <w:rsid w:val="00902A18"/>
    <w:rsid w:val="00902D99"/>
    <w:rsid w:val="009034A0"/>
    <w:rsid w:val="0090396D"/>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0FB"/>
    <w:rsid w:val="009137F7"/>
    <w:rsid w:val="009139BE"/>
    <w:rsid w:val="009139C9"/>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721"/>
    <w:rsid w:val="00923959"/>
    <w:rsid w:val="00923A41"/>
    <w:rsid w:val="009244FB"/>
    <w:rsid w:val="009249E3"/>
    <w:rsid w:val="00924E40"/>
    <w:rsid w:val="00925052"/>
    <w:rsid w:val="0092636A"/>
    <w:rsid w:val="00926A0D"/>
    <w:rsid w:val="00926C6B"/>
    <w:rsid w:val="00926E83"/>
    <w:rsid w:val="00930589"/>
    <w:rsid w:val="0093091A"/>
    <w:rsid w:val="00930E21"/>
    <w:rsid w:val="0093147F"/>
    <w:rsid w:val="0093205C"/>
    <w:rsid w:val="009328E6"/>
    <w:rsid w:val="00932E96"/>
    <w:rsid w:val="00933055"/>
    <w:rsid w:val="009333D3"/>
    <w:rsid w:val="00933ADA"/>
    <w:rsid w:val="00933E7E"/>
    <w:rsid w:val="00934956"/>
    <w:rsid w:val="00935303"/>
    <w:rsid w:val="00935678"/>
    <w:rsid w:val="00935AB0"/>
    <w:rsid w:val="00935B1C"/>
    <w:rsid w:val="00935B79"/>
    <w:rsid w:val="00935D1E"/>
    <w:rsid w:val="00935F01"/>
    <w:rsid w:val="009362A1"/>
    <w:rsid w:val="00936BF1"/>
    <w:rsid w:val="00936FDE"/>
    <w:rsid w:val="00937D64"/>
    <w:rsid w:val="0094039F"/>
    <w:rsid w:val="00940A0D"/>
    <w:rsid w:val="00941524"/>
    <w:rsid w:val="009417EF"/>
    <w:rsid w:val="00941A3A"/>
    <w:rsid w:val="00941CFF"/>
    <w:rsid w:val="00941D43"/>
    <w:rsid w:val="00941E16"/>
    <w:rsid w:val="00941E34"/>
    <w:rsid w:val="00942D85"/>
    <w:rsid w:val="00943FB2"/>
    <w:rsid w:val="009444C3"/>
    <w:rsid w:val="009447B2"/>
    <w:rsid w:val="00944835"/>
    <w:rsid w:val="0094488D"/>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190A"/>
    <w:rsid w:val="009528FA"/>
    <w:rsid w:val="0095350C"/>
    <w:rsid w:val="00953BBF"/>
    <w:rsid w:val="00953F4B"/>
    <w:rsid w:val="0095479D"/>
    <w:rsid w:val="00954C73"/>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B2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394"/>
    <w:rsid w:val="0097285E"/>
    <w:rsid w:val="0097298A"/>
    <w:rsid w:val="00972C57"/>
    <w:rsid w:val="00973F58"/>
    <w:rsid w:val="0097453B"/>
    <w:rsid w:val="009747B2"/>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21C"/>
    <w:rsid w:val="0098366C"/>
    <w:rsid w:val="00983B8A"/>
    <w:rsid w:val="00984461"/>
    <w:rsid w:val="009844A8"/>
    <w:rsid w:val="009845D1"/>
    <w:rsid w:val="00984944"/>
    <w:rsid w:val="009858A8"/>
    <w:rsid w:val="009858C2"/>
    <w:rsid w:val="0098591B"/>
    <w:rsid w:val="00985ABA"/>
    <w:rsid w:val="00986006"/>
    <w:rsid w:val="0098645E"/>
    <w:rsid w:val="00986799"/>
    <w:rsid w:val="00986BC8"/>
    <w:rsid w:val="00987341"/>
    <w:rsid w:val="00987452"/>
    <w:rsid w:val="0098792A"/>
    <w:rsid w:val="00987953"/>
    <w:rsid w:val="00987A8D"/>
    <w:rsid w:val="009916F4"/>
    <w:rsid w:val="00991861"/>
    <w:rsid w:val="00991B17"/>
    <w:rsid w:val="0099394B"/>
    <w:rsid w:val="00994272"/>
    <w:rsid w:val="009943A0"/>
    <w:rsid w:val="00994DEC"/>
    <w:rsid w:val="00994F8F"/>
    <w:rsid w:val="0099520B"/>
    <w:rsid w:val="0099629A"/>
    <w:rsid w:val="009964CF"/>
    <w:rsid w:val="00997BA6"/>
    <w:rsid w:val="009A04E1"/>
    <w:rsid w:val="009A070E"/>
    <w:rsid w:val="009A1586"/>
    <w:rsid w:val="009A1C67"/>
    <w:rsid w:val="009A1E73"/>
    <w:rsid w:val="009A2176"/>
    <w:rsid w:val="009A2465"/>
    <w:rsid w:val="009A2C34"/>
    <w:rsid w:val="009A2C7C"/>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263"/>
    <w:rsid w:val="009A73AF"/>
    <w:rsid w:val="009A7596"/>
    <w:rsid w:val="009A75A4"/>
    <w:rsid w:val="009A795C"/>
    <w:rsid w:val="009B0E65"/>
    <w:rsid w:val="009B13F8"/>
    <w:rsid w:val="009B2391"/>
    <w:rsid w:val="009B2A8D"/>
    <w:rsid w:val="009B3610"/>
    <w:rsid w:val="009B4100"/>
    <w:rsid w:val="009B4501"/>
    <w:rsid w:val="009B4637"/>
    <w:rsid w:val="009B464A"/>
    <w:rsid w:val="009B4D01"/>
    <w:rsid w:val="009B533D"/>
    <w:rsid w:val="009B539A"/>
    <w:rsid w:val="009B58B8"/>
    <w:rsid w:val="009B5B01"/>
    <w:rsid w:val="009B65A2"/>
    <w:rsid w:val="009B687C"/>
    <w:rsid w:val="009B7688"/>
    <w:rsid w:val="009B7720"/>
    <w:rsid w:val="009B7F78"/>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D1"/>
    <w:rsid w:val="009D7FF6"/>
    <w:rsid w:val="009E0532"/>
    <w:rsid w:val="009E0C3D"/>
    <w:rsid w:val="009E0D62"/>
    <w:rsid w:val="009E0F32"/>
    <w:rsid w:val="009E1255"/>
    <w:rsid w:val="009E19E0"/>
    <w:rsid w:val="009E1AFA"/>
    <w:rsid w:val="009E1BFA"/>
    <w:rsid w:val="009E24EE"/>
    <w:rsid w:val="009E28D8"/>
    <w:rsid w:val="009E2D3D"/>
    <w:rsid w:val="009E322A"/>
    <w:rsid w:val="009E3477"/>
    <w:rsid w:val="009E3679"/>
    <w:rsid w:val="009E5744"/>
    <w:rsid w:val="009E5862"/>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3499"/>
    <w:rsid w:val="00A1460F"/>
    <w:rsid w:val="00A14718"/>
    <w:rsid w:val="00A15315"/>
    <w:rsid w:val="00A153F0"/>
    <w:rsid w:val="00A15DA0"/>
    <w:rsid w:val="00A15E3B"/>
    <w:rsid w:val="00A16363"/>
    <w:rsid w:val="00A173BC"/>
    <w:rsid w:val="00A17444"/>
    <w:rsid w:val="00A20892"/>
    <w:rsid w:val="00A20DBF"/>
    <w:rsid w:val="00A21527"/>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7A"/>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6FE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163"/>
    <w:rsid w:val="00A7090B"/>
    <w:rsid w:val="00A70D1D"/>
    <w:rsid w:val="00A7135E"/>
    <w:rsid w:val="00A718AF"/>
    <w:rsid w:val="00A7298E"/>
    <w:rsid w:val="00A72BA3"/>
    <w:rsid w:val="00A73ACD"/>
    <w:rsid w:val="00A7470E"/>
    <w:rsid w:val="00A74766"/>
    <w:rsid w:val="00A74B9E"/>
    <w:rsid w:val="00A750EE"/>
    <w:rsid w:val="00A75648"/>
    <w:rsid w:val="00A75793"/>
    <w:rsid w:val="00A758FF"/>
    <w:rsid w:val="00A75921"/>
    <w:rsid w:val="00A76119"/>
    <w:rsid w:val="00A7617F"/>
    <w:rsid w:val="00A76D5B"/>
    <w:rsid w:val="00A77043"/>
    <w:rsid w:val="00A7784D"/>
    <w:rsid w:val="00A778F6"/>
    <w:rsid w:val="00A80468"/>
    <w:rsid w:val="00A80A02"/>
    <w:rsid w:val="00A80C5F"/>
    <w:rsid w:val="00A8122C"/>
    <w:rsid w:val="00A819DF"/>
    <w:rsid w:val="00A8237B"/>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DD1"/>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A6587"/>
    <w:rsid w:val="00AB043B"/>
    <w:rsid w:val="00AB0B47"/>
    <w:rsid w:val="00AB0FEA"/>
    <w:rsid w:val="00AB1899"/>
    <w:rsid w:val="00AB304C"/>
    <w:rsid w:val="00AB3627"/>
    <w:rsid w:val="00AB3909"/>
    <w:rsid w:val="00AB4608"/>
    <w:rsid w:val="00AB4978"/>
    <w:rsid w:val="00AB4C5D"/>
    <w:rsid w:val="00AB53A2"/>
    <w:rsid w:val="00AB5EFB"/>
    <w:rsid w:val="00AB6D2F"/>
    <w:rsid w:val="00AB76C8"/>
    <w:rsid w:val="00AC1948"/>
    <w:rsid w:val="00AC1BDD"/>
    <w:rsid w:val="00AC2B06"/>
    <w:rsid w:val="00AC30E4"/>
    <w:rsid w:val="00AC3283"/>
    <w:rsid w:val="00AC37AC"/>
    <w:rsid w:val="00AC3A4C"/>
    <w:rsid w:val="00AC4640"/>
    <w:rsid w:val="00AC5123"/>
    <w:rsid w:val="00AC5231"/>
    <w:rsid w:val="00AC5DD9"/>
    <w:rsid w:val="00AC641B"/>
    <w:rsid w:val="00AC6775"/>
    <w:rsid w:val="00AC6F6A"/>
    <w:rsid w:val="00AC7266"/>
    <w:rsid w:val="00AC755C"/>
    <w:rsid w:val="00AC7B53"/>
    <w:rsid w:val="00AC7E78"/>
    <w:rsid w:val="00AD0A4E"/>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698C"/>
    <w:rsid w:val="00AD7617"/>
    <w:rsid w:val="00AD7941"/>
    <w:rsid w:val="00AD79DE"/>
    <w:rsid w:val="00AD7EE5"/>
    <w:rsid w:val="00AD7FD8"/>
    <w:rsid w:val="00AE04AE"/>
    <w:rsid w:val="00AE0555"/>
    <w:rsid w:val="00AE0693"/>
    <w:rsid w:val="00AE0C4D"/>
    <w:rsid w:val="00AE0DD4"/>
    <w:rsid w:val="00AE0ED0"/>
    <w:rsid w:val="00AE0EE1"/>
    <w:rsid w:val="00AE144E"/>
    <w:rsid w:val="00AE1689"/>
    <w:rsid w:val="00AE19B6"/>
    <w:rsid w:val="00AE1DE3"/>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3DD"/>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DFF"/>
    <w:rsid w:val="00AF2F30"/>
    <w:rsid w:val="00AF3FC0"/>
    <w:rsid w:val="00AF467D"/>
    <w:rsid w:val="00AF46F7"/>
    <w:rsid w:val="00AF48DA"/>
    <w:rsid w:val="00AF49BC"/>
    <w:rsid w:val="00AF510B"/>
    <w:rsid w:val="00AF570B"/>
    <w:rsid w:val="00AF5A3E"/>
    <w:rsid w:val="00AF5AB4"/>
    <w:rsid w:val="00AF74B5"/>
    <w:rsid w:val="00AF74FE"/>
    <w:rsid w:val="00AF7543"/>
    <w:rsid w:val="00AF7586"/>
    <w:rsid w:val="00AF7716"/>
    <w:rsid w:val="00AF7A80"/>
    <w:rsid w:val="00AF7CD8"/>
    <w:rsid w:val="00B00113"/>
    <w:rsid w:val="00B00181"/>
    <w:rsid w:val="00B005A7"/>
    <w:rsid w:val="00B00D85"/>
    <w:rsid w:val="00B00DA3"/>
    <w:rsid w:val="00B0191F"/>
    <w:rsid w:val="00B01D20"/>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E3A"/>
    <w:rsid w:val="00B12F78"/>
    <w:rsid w:val="00B12F86"/>
    <w:rsid w:val="00B135BA"/>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3D0E"/>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6EBE"/>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16F"/>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4A31"/>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54"/>
    <w:rsid w:val="00B8179A"/>
    <w:rsid w:val="00B81B61"/>
    <w:rsid w:val="00B8228A"/>
    <w:rsid w:val="00B82475"/>
    <w:rsid w:val="00B82FB0"/>
    <w:rsid w:val="00B8393D"/>
    <w:rsid w:val="00B83ACB"/>
    <w:rsid w:val="00B83FD6"/>
    <w:rsid w:val="00B84993"/>
    <w:rsid w:val="00B86089"/>
    <w:rsid w:val="00B865E9"/>
    <w:rsid w:val="00B867FD"/>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9B"/>
    <w:rsid w:val="00B94EA3"/>
    <w:rsid w:val="00B954D9"/>
    <w:rsid w:val="00B95684"/>
    <w:rsid w:val="00B9641D"/>
    <w:rsid w:val="00B964D4"/>
    <w:rsid w:val="00B96704"/>
    <w:rsid w:val="00B96BA8"/>
    <w:rsid w:val="00B970E9"/>
    <w:rsid w:val="00B9785F"/>
    <w:rsid w:val="00B97924"/>
    <w:rsid w:val="00BA0B36"/>
    <w:rsid w:val="00BA0C7F"/>
    <w:rsid w:val="00BA0CA8"/>
    <w:rsid w:val="00BA0D96"/>
    <w:rsid w:val="00BA0F70"/>
    <w:rsid w:val="00BA102F"/>
    <w:rsid w:val="00BA15BB"/>
    <w:rsid w:val="00BA1648"/>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6E68"/>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894"/>
    <w:rsid w:val="00BC29B0"/>
    <w:rsid w:val="00BC2C2A"/>
    <w:rsid w:val="00BC322C"/>
    <w:rsid w:val="00BC4150"/>
    <w:rsid w:val="00BC45DA"/>
    <w:rsid w:val="00BC49EF"/>
    <w:rsid w:val="00BC52DD"/>
    <w:rsid w:val="00BC55B2"/>
    <w:rsid w:val="00BC5BA4"/>
    <w:rsid w:val="00BC62E3"/>
    <w:rsid w:val="00BC675C"/>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994"/>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7B9"/>
    <w:rsid w:val="00BD7D9D"/>
    <w:rsid w:val="00BE0082"/>
    <w:rsid w:val="00BE00C0"/>
    <w:rsid w:val="00BE0432"/>
    <w:rsid w:val="00BE06E0"/>
    <w:rsid w:val="00BE08AE"/>
    <w:rsid w:val="00BE0903"/>
    <w:rsid w:val="00BE0F54"/>
    <w:rsid w:val="00BE1404"/>
    <w:rsid w:val="00BE2A7C"/>
    <w:rsid w:val="00BE2C40"/>
    <w:rsid w:val="00BE2C89"/>
    <w:rsid w:val="00BE2DDA"/>
    <w:rsid w:val="00BE30AB"/>
    <w:rsid w:val="00BE35E7"/>
    <w:rsid w:val="00BE40C7"/>
    <w:rsid w:val="00BE431C"/>
    <w:rsid w:val="00BE524B"/>
    <w:rsid w:val="00BE5968"/>
    <w:rsid w:val="00BE59D2"/>
    <w:rsid w:val="00BE5B2F"/>
    <w:rsid w:val="00BE5D19"/>
    <w:rsid w:val="00BE601A"/>
    <w:rsid w:val="00BE6097"/>
    <w:rsid w:val="00BE6235"/>
    <w:rsid w:val="00BE66EC"/>
    <w:rsid w:val="00BE6AAE"/>
    <w:rsid w:val="00BE6BCB"/>
    <w:rsid w:val="00BE7DE0"/>
    <w:rsid w:val="00BF0A5F"/>
    <w:rsid w:val="00BF1B25"/>
    <w:rsid w:val="00BF1F7E"/>
    <w:rsid w:val="00BF1FEB"/>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745"/>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B29"/>
    <w:rsid w:val="00C10EBF"/>
    <w:rsid w:val="00C1130D"/>
    <w:rsid w:val="00C11427"/>
    <w:rsid w:val="00C11A45"/>
    <w:rsid w:val="00C11CA1"/>
    <w:rsid w:val="00C1205B"/>
    <w:rsid w:val="00C121C9"/>
    <w:rsid w:val="00C1252C"/>
    <w:rsid w:val="00C126A1"/>
    <w:rsid w:val="00C12B01"/>
    <w:rsid w:val="00C12BB4"/>
    <w:rsid w:val="00C1312D"/>
    <w:rsid w:val="00C13D77"/>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60"/>
    <w:rsid w:val="00C21082"/>
    <w:rsid w:val="00C21198"/>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1C4"/>
    <w:rsid w:val="00C25F0D"/>
    <w:rsid w:val="00C26325"/>
    <w:rsid w:val="00C266BA"/>
    <w:rsid w:val="00C26DF1"/>
    <w:rsid w:val="00C26E4F"/>
    <w:rsid w:val="00C273F4"/>
    <w:rsid w:val="00C275E8"/>
    <w:rsid w:val="00C27665"/>
    <w:rsid w:val="00C27AF8"/>
    <w:rsid w:val="00C27CD7"/>
    <w:rsid w:val="00C27D90"/>
    <w:rsid w:val="00C3018A"/>
    <w:rsid w:val="00C30194"/>
    <w:rsid w:val="00C301EE"/>
    <w:rsid w:val="00C302C9"/>
    <w:rsid w:val="00C306F7"/>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470"/>
    <w:rsid w:val="00C35B0B"/>
    <w:rsid w:val="00C35B39"/>
    <w:rsid w:val="00C3607A"/>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87A"/>
    <w:rsid w:val="00C51DDB"/>
    <w:rsid w:val="00C51E0F"/>
    <w:rsid w:val="00C526F1"/>
    <w:rsid w:val="00C52758"/>
    <w:rsid w:val="00C52894"/>
    <w:rsid w:val="00C53568"/>
    <w:rsid w:val="00C538A5"/>
    <w:rsid w:val="00C53CC3"/>
    <w:rsid w:val="00C54910"/>
    <w:rsid w:val="00C54A80"/>
    <w:rsid w:val="00C557E1"/>
    <w:rsid w:val="00C55980"/>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3FF7"/>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8C2"/>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034"/>
    <w:rsid w:val="00C7658E"/>
    <w:rsid w:val="00C76BF3"/>
    <w:rsid w:val="00C77151"/>
    <w:rsid w:val="00C77ADC"/>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535"/>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669"/>
    <w:rsid w:val="00CA3851"/>
    <w:rsid w:val="00CA3950"/>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90"/>
    <w:rsid w:val="00CC73C8"/>
    <w:rsid w:val="00CD014C"/>
    <w:rsid w:val="00CD059B"/>
    <w:rsid w:val="00CD0FBB"/>
    <w:rsid w:val="00CD104F"/>
    <w:rsid w:val="00CD11E6"/>
    <w:rsid w:val="00CD1FE3"/>
    <w:rsid w:val="00CD20E0"/>
    <w:rsid w:val="00CD34E2"/>
    <w:rsid w:val="00CD3606"/>
    <w:rsid w:val="00CD399C"/>
    <w:rsid w:val="00CD3FE8"/>
    <w:rsid w:val="00CD400D"/>
    <w:rsid w:val="00CD4039"/>
    <w:rsid w:val="00CD40B5"/>
    <w:rsid w:val="00CD41E7"/>
    <w:rsid w:val="00CD49EC"/>
    <w:rsid w:val="00CD5E05"/>
    <w:rsid w:val="00CD6204"/>
    <w:rsid w:val="00CD6499"/>
    <w:rsid w:val="00CD799D"/>
    <w:rsid w:val="00CD7A59"/>
    <w:rsid w:val="00CD7DEB"/>
    <w:rsid w:val="00CE00E6"/>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AE9"/>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C87"/>
    <w:rsid w:val="00D03F73"/>
    <w:rsid w:val="00D04291"/>
    <w:rsid w:val="00D04DAE"/>
    <w:rsid w:val="00D0515D"/>
    <w:rsid w:val="00D05289"/>
    <w:rsid w:val="00D052AF"/>
    <w:rsid w:val="00D05B93"/>
    <w:rsid w:val="00D073A1"/>
    <w:rsid w:val="00D078A2"/>
    <w:rsid w:val="00D10EE8"/>
    <w:rsid w:val="00D10F68"/>
    <w:rsid w:val="00D1157A"/>
    <w:rsid w:val="00D116DE"/>
    <w:rsid w:val="00D11BFD"/>
    <w:rsid w:val="00D12605"/>
    <w:rsid w:val="00D127A9"/>
    <w:rsid w:val="00D13038"/>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1244"/>
    <w:rsid w:val="00D32292"/>
    <w:rsid w:val="00D326BE"/>
    <w:rsid w:val="00D32979"/>
    <w:rsid w:val="00D32EF8"/>
    <w:rsid w:val="00D33207"/>
    <w:rsid w:val="00D33274"/>
    <w:rsid w:val="00D3345E"/>
    <w:rsid w:val="00D33A09"/>
    <w:rsid w:val="00D34F74"/>
    <w:rsid w:val="00D350B7"/>
    <w:rsid w:val="00D357A4"/>
    <w:rsid w:val="00D357BE"/>
    <w:rsid w:val="00D35A24"/>
    <w:rsid w:val="00D361FD"/>
    <w:rsid w:val="00D371B1"/>
    <w:rsid w:val="00D37B4D"/>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94A"/>
    <w:rsid w:val="00D45A31"/>
    <w:rsid w:val="00D45F18"/>
    <w:rsid w:val="00D4624B"/>
    <w:rsid w:val="00D47858"/>
    <w:rsid w:val="00D50C34"/>
    <w:rsid w:val="00D50CCE"/>
    <w:rsid w:val="00D511FE"/>
    <w:rsid w:val="00D52166"/>
    <w:rsid w:val="00D525F0"/>
    <w:rsid w:val="00D53861"/>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528"/>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520"/>
    <w:rsid w:val="00D7667C"/>
    <w:rsid w:val="00D76A44"/>
    <w:rsid w:val="00D76CBB"/>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D8F"/>
    <w:rsid w:val="00D85EEB"/>
    <w:rsid w:val="00D8628D"/>
    <w:rsid w:val="00D86623"/>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2FAE"/>
    <w:rsid w:val="00D93170"/>
    <w:rsid w:val="00D93ACE"/>
    <w:rsid w:val="00D94160"/>
    <w:rsid w:val="00D941BD"/>
    <w:rsid w:val="00D94385"/>
    <w:rsid w:val="00D95373"/>
    <w:rsid w:val="00D95AEC"/>
    <w:rsid w:val="00D95F31"/>
    <w:rsid w:val="00D961FD"/>
    <w:rsid w:val="00D96717"/>
    <w:rsid w:val="00D96C67"/>
    <w:rsid w:val="00D96EC0"/>
    <w:rsid w:val="00D97197"/>
    <w:rsid w:val="00D97312"/>
    <w:rsid w:val="00D97886"/>
    <w:rsid w:val="00DA020A"/>
    <w:rsid w:val="00DA12BA"/>
    <w:rsid w:val="00DA148B"/>
    <w:rsid w:val="00DA1D6E"/>
    <w:rsid w:val="00DA2CBC"/>
    <w:rsid w:val="00DA33D8"/>
    <w:rsid w:val="00DA455D"/>
    <w:rsid w:val="00DA46D4"/>
    <w:rsid w:val="00DA47CF"/>
    <w:rsid w:val="00DA47DB"/>
    <w:rsid w:val="00DA5217"/>
    <w:rsid w:val="00DA617D"/>
    <w:rsid w:val="00DA647A"/>
    <w:rsid w:val="00DA67FB"/>
    <w:rsid w:val="00DA6B7E"/>
    <w:rsid w:val="00DA6C74"/>
    <w:rsid w:val="00DA74DB"/>
    <w:rsid w:val="00DA788A"/>
    <w:rsid w:val="00DA7EE0"/>
    <w:rsid w:val="00DB057F"/>
    <w:rsid w:val="00DB0C57"/>
    <w:rsid w:val="00DB170F"/>
    <w:rsid w:val="00DB1E6E"/>
    <w:rsid w:val="00DB1F9E"/>
    <w:rsid w:val="00DB25F7"/>
    <w:rsid w:val="00DB2AE6"/>
    <w:rsid w:val="00DB2F29"/>
    <w:rsid w:val="00DB314D"/>
    <w:rsid w:val="00DB36D1"/>
    <w:rsid w:val="00DB40E9"/>
    <w:rsid w:val="00DB496A"/>
    <w:rsid w:val="00DB4CAD"/>
    <w:rsid w:val="00DB4FC2"/>
    <w:rsid w:val="00DB575C"/>
    <w:rsid w:val="00DB5B83"/>
    <w:rsid w:val="00DB5E01"/>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994"/>
    <w:rsid w:val="00DC4B95"/>
    <w:rsid w:val="00DC5492"/>
    <w:rsid w:val="00DC58DC"/>
    <w:rsid w:val="00DC5A80"/>
    <w:rsid w:val="00DC5C43"/>
    <w:rsid w:val="00DC60A5"/>
    <w:rsid w:val="00DC6A0D"/>
    <w:rsid w:val="00DC6E48"/>
    <w:rsid w:val="00DC78B8"/>
    <w:rsid w:val="00DD03BE"/>
    <w:rsid w:val="00DD0945"/>
    <w:rsid w:val="00DD0971"/>
    <w:rsid w:val="00DD0B80"/>
    <w:rsid w:val="00DD0FFD"/>
    <w:rsid w:val="00DD1110"/>
    <w:rsid w:val="00DD14C3"/>
    <w:rsid w:val="00DD1AE8"/>
    <w:rsid w:val="00DD2460"/>
    <w:rsid w:val="00DD27F6"/>
    <w:rsid w:val="00DD2A2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133"/>
    <w:rsid w:val="00DE14B6"/>
    <w:rsid w:val="00DE16C2"/>
    <w:rsid w:val="00DE214D"/>
    <w:rsid w:val="00DE224E"/>
    <w:rsid w:val="00DE23B3"/>
    <w:rsid w:val="00DE2AF7"/>
    <w:rsid w:val="00DE2D9E"/>
    <w:rsid w:val="00DE4B09"/>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045"/>
    <w:rsid w:val="00DF27EA"/>
    <w:rsid w:val="00DF2A49"/>
    <w:rsid w:val="00DF3967"/>
    <w:rsid w:val="00DF3D72"/>
    <w:rsid w:val="00DF428A"/>
    <w:rsid w:val="00DF4420"/>
    <w:rsid w:val="00DF48F7"/>
    <w:rsid w:val="00DF5082"/>
    <w:rsid w:val="00DF52F1"/>
    <w:rsid w:val="00DF5560"/>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AAF"/>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16EF0"/>
    <w:rsid w:val="00E2032C"/>
    <w:rsid w:val="00E20471"/>
    <w:rsid w:val="00E20C5D"/>
    <w:rsid w:val="00E210D9"/>
    <w:rsid w:val="00E22576"/>
    <w:rsid w:val="00E22D1A"/>
    <w:rsid w:val="00E22D47"/>
    <w:rsid w:val="00E23018"/>
    <w:rsid w:val="00E23520"/>
    <w:rsid w:val="00E244F7"/>
    <w:rsid w:val="00E248F7"/>
    <w:rsid w:val="00E24948"/>
    <w:rsid w:val="00E24D26"/>
    <w:rsid w:val="00E252BC"/>
    <w:rsid w:val="00E25778"/>
    <w:rsid w:val="00E25EA8"/>
    <w:rsid w:val="00E262A5"/>
    <w:rsid w:val="00E2682C"/>
    <w:rsid w:val="00E27258"/>
    <w:rsid w:val="00E27683"/>
    <w:rsid w:val="00E27DBF"/>
    <w:rsid w:val="00E3013E"/>
    <w:rsid w:val="00E3165C"/>
    <w:rsid w:val="00E31AD5"/>
    <w:rsid w:val="00E32113"/>
    <w:rsid w:val="00E32408"/>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37D68"/>
    <w:rsid w:val="00E40487"/>
    <w:rsid w:val="00E41851"/>
    <w:rsid w:val="00E42E89"/>
    <w:rsid w:val="00E43395"/>
    <w:rsid w:val="00E43C78"/>
    <w:rsid w:val="00E44042"/>
    <w:rsid w:val="00E4408A"/>
    <w:rsid w:val="00E44AC7"/>
    <w:rsid w:val="00E45AE5"/>
    <w:rsid w:val="00E45BC0"/>
    <w:rsid w:val="00E46089"/>
    <w:rsid w:val="00E46097"/>
    <w:rsid w:val="00E47F2E"/>
    <w:rsid w:val="00E51447"/>
    <w:rsid w:val="00E51D99"/>
    <w:rsid w:val="00E51F9F"/>
    <w:rsid w:val="00E5244A"/>
    <w:rsid w:val="00E525E0"/>
    <w:rsid w:val="00E5273B"/>
    <w:rsid w:val="00E52B52"/>
    <w:rsid w:val="00E52CDD"/>
    <w:rsid w:val="00E53792"/>
    <w:rsid w:val="00E53B34"/>
    <w:rsid w:val="00E53B43"/>
    <w:rsid w:val="00E552B1"/>
    <w:rsid w:val="00E55A1D"/>
    <w:rsid w:val="00E55AEF"/>
    <w:rsid w:val="00E55B75"/>
    <w:rsid w:val="00E55B8A"/>
    <w:rsid w:val="00E55E5C"/>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0D69"/>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0A7"/>
    <w:rsid w:val="00E77235"/>
    <w:rsid w:val="00E77A32"/>
    <w:rsid w:val="00E77A69"/>
    <w:rsid w:val="00E77D0C"/>
    <w:rsid w:val="00E77DB6"/>
    <w:rsid w:val="00E77E9E"/>
    <w:rsid w:val="00E80795"/>
    <w:rsid w:val="00E80A2A"/>
    <w:rsid w:val="00E80B16"/>
    <w:rsid w:val="00E81158"/>
    <w:rsid w:val="00E811C7"/>
    <w:rsid w:val="00E8125E"/>
    <w:rsid w:val="00E81AC4"/>
    <w:rsid w:val="00E82018"/>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3B1"/>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21B"/>
    <w:rsid w:val="00EA3388"/>
    <w:rsid w:val="00EA37D8"/>
    <w:rsid w:val="00EA3B48"/>
    <w:rsid w:val="00EA421F"/>
    <w:rsid w:val="00EA4788"/>
    <w:rsid w:val="00EA5211"/>
    <w:rsid w:val="00EA5929"/>
    <w:rsid w:val="00EA62F8"/>
    <w:rsid w:val="00EA69C3"/>
    <w:rsid w:val="00EA7890"/>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8EC"/>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985"/>
    <w:rsid w:val="00ED0D5A"/>
    <w:rsid w:val="00ED0FD1"/>
    <w:rsid w:val="00ED1DC8"/>
    <w:rsid w:val="00ED1EAB"/>
    <w:rsid w:val="00ED279C"/>
    <w:rsid w:val="00ED29D0"/>
    <w:rsid w:val="00ED2A24"/>
    <w:rsid w:val="00ED2AC3"/>
    <w:rsid w:val="00ED347F"/>
    <w:rsid w:val="00ED37C8"/>
    <w:rsid w:val="00ED3CC7"/>
    <w:rsid w:val="00ED40DC"/>
    <w:rsid w:val="00ED4F21"/>
    <w:rsid w:val="00ED52A1"/>
    <w:rsid w:val="00ED5350"/>
    <w:rsid w:val="00ED53E4"/>
    <w:rsid w:val="00ED53EF"/>
    <w:rsid w:val="00ED60BE"/>
    <w:rsid w:val="00ED62F9"/>
    <w:rsid w:val="00ED65C4"/>
    <w:rsid w:val="00ED67C5"/>
    <w:rsid w:val="00ED6B4D"/>
    <w:rsid w:val="00ED6ED7"/>
    <w:rsid w:val="00EE02F7"/>
    <w:rsid w:val="00EE050C"/>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17EF"/>
    <w:rsid w:val="00EF20EC"/>
    <w:rsid w:val="00EF23B0"/>
    <w:rsid w:val="00EF28E9"/>
    <w:rsid w:val="00EF2B0B"/>
    <w:rsid w:val="00EF2D52"/>
    <w:rsid w:val="00EF2E12"/>
    <w:rsid w:val="00EF342A"/>
    <w:rsid w:val="00EF3991"/>
    <w:rsid w:val="00EF3C46"/>
    <w:rsid w:val="00EF3EBD"/>
    <w:rsid w:val="00EF3EFE"/>
    <w:rsid w:val="00EF3FD3"/>
    <w:rsid w:val="00EF4105"/>
    <w:rsid w:val="00EF43A6"/>
    <w:rsid w:val="00EF43F3"/>
    <w:rsid w:val="00EF48C6"/>
    <w:rsid w:val="00EF4977"/>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83D"/>
    <w:rsid w:val="00F04E6F"/>
    <w:rsid w:val="00F0546E"/>
    <w:rsid w:val="00F056A8"/>
    <w:rsid w:val="00F0591B"/>
    <w:rsid w:val="00F05C89"/>
    <w:rsid w:val="00F06143"/>
    <w:rsid w:val="00F06BCD"/>
    <w:rsid w:val="00F06FDB"/>
    <w:rsid w:val="00F071DB"/>
    <w:rsid w:val="00F072AA"/>
    <w:rsid w:val="00F07315"/>
    <w:rsid w:val="00F07B22"/>
    <w:rsid w:val="00F07EE2"/>
    <w:rsid w:val="00F07F27"/>
    <w:rsid w:val="00F102AC"/>
    <w:rsid w:val="00F102E6"/>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62"/>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03B"/>
    <w:rsid w:val="00F27241"/>
    <w:rsid w:val="00F27630"/>
    <w:rsid w:val="00F27963"/>
    <w:rsid w:val="00F27E58"/>
    <w:rsid w:val="00F27FB5"/>
    <w:rsid w:val="00F30098"/>
    <w:rsid w:val="00F301A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0ABA"/>
    <w:rsid w:val="00F4102C"/>
    <w:rsid w:val="00F412BF"/>
    <w:rsid w:val="00F4182C"/>
    <w:rsid w:val="00F41927"/>
    <w:rsid w:val="00F41EDC"/>
    <w:rsid w:val="00F4211B"/>
    <w:rsid w:val="00F427E1"/>
    <w:rsid w:val="00F42EA3"/>
    <w:rsid w:val="00F4305F"/>
    <w:rsid w:val="00F43B94"/>
    <w:rsid w:val="00F4424B"/>
    <w:rsid w:val="00F4521E"/>
    <w:rsid w:val="00F45394"/>
    <w:rsid w:val="00F455A3"/>
    <w:rsid w:val="00F45CA1"/>
    <w:rsid w:val="00F462EF"/>
    <w:rsid w:val="00F46B66"/>
    <w:rsid w:val="00F46BE9"/>
    <w:rsid w:val="00F46CDA"/>
    <w:rsid w:val="00F46F2E"/>
    <w:rsid w:val="00F47478"/>
    <w:rsid w:val="00F47698"/>
    <w:rsid w:val="00F47ECC"/>
    <w:rsid w:val="00F47FD3"/>
    <w:rsid w:val="00F50022"/>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158"/>
    <w:rsid w:val="00F5528E"/>
    <w:rsid w:val="00F561E0"/>
    <w:rsid w:val="00F567D8"/>
    <w:rsid w:val="00F5686A"/>
    <w:rsid w:val="00F56CB6"/>
    <w:rsid w:val="00F56D2D"/>
    <w:rsid w:val="00F56FB5"/>
    <w:rsid w:val="00F57234"/>
    <w:rsid w:val="00F577B1"/>
    <w:rsid w:val="00F60220"/>
    <w:rsid w:val="00F60253"/>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6F3F"/>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0D9"/>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39D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93C"/>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7BA"/>
    <w:rsid w:val="00FA6F0C"/>
    <w:rsid w:val="00FA7000"/>
    <w:rsid w:val="00FA71D4"/>
    <w:rsid w:val="00FA739B"/>
    <w:rsid w:val="00FA7867"/>
    <w:rsid w:val="00FB065B"/>
    <w:rsid w:val="00FB0673"/>
    <w:rsid w:val="00FB06B1"/>
    <w:rsid w:val="00FB0F74"/>
    <w:rsid w:val="00FB1366"/>
    <w:rsid w:val="00FB1AA2"/>
    <w:rsid w:val="00FB2090"/>
    <w:rsid w:val="00FB2CA0"/>
    <w:rsid w:val="00FB2FCB"/>
    <w:rsid w:val="00FB3042"/>
    <w:rsid w:val="00FB3820"/>
    <w:rsid w:val="00FB3A01"/>
    <w:rsid w:val="00FB3BEA"/>
    <w:rsid w:val="00FB4167"/>
    <w:rsid w:val="00FB42A7"/>
    <w:rsid w:val="00FB49D1"/>
    <w:rsid w:val="00FB4B99"/>
    <w:rsid w:val="00FB6F99"/>
    <w:rsid w:val="00FB74E4"/>
    <w:rsid w:val="00FB791F"/>
    <w:rsid w:val="00FC016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4D91"/>
    <w:rsid w:val="00FC50C9"/>
    <w:rsid w:val="00FC580C"/>
    <w:rsid w:val="00FC608B"/>
    <w:rsid w:val="00FC623D"/>
    <w:rsid w:val="00FC63F5"/>
    <w:rsid w:val="00FC66E6"/>
    <w:rsid w:val="00FC68C7"/>
    <w:rsid w:val="00FC6BF3"/>
    <w:rsid w:val="00FC6FFF"/>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5BB3"/>
    <w:rsid w:val="00FD7399"/>
    <w:rsid w:val="00FD7629"/>
    <w:rsid w:val="00FD7A58"/>
    <w:rsid w:val="00FD7B53"/>
    <w:rsid w:val="00FD7E40"/>
    <w:rsid w:val="00FE0003"/>
    <w:rsid w:val="00FE070E"/>
    <w:rsid w:val="00FE10DB"/>
    <w:rsid w:val="00FE1250"/>
    <w:rsid w:val="00FE1ED3"/>
    <w:rsid w:val="00FE2C7E"/>
    <w:rsid w:val="00FE2EA3"/>
    <w:rsid w:val="00FE3215"/>
    <w:rsid w:val="00FE3652"/>
    <w:rsid w:val="00FE49C6"/>
    <w:rsid w:val="00FE4B99"/>
    <w:rsid w:val="00FE50F2"/>
    <w:rsid w:val="00FE5783"/>
    <w:rsid w:val="00FE5901"/>
    <w:rsid w:val="00FE5922"/>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6F8A"/>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776AEF"/>
  <w15:docId w15:val="{59001370-AE8B-4D97-A629-E68A65DD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DD2A26"/>
    <w:pPr>
      <w:widowControl w:val="0"/>
      <w:numPr>
        <w:numId w:val="29"/>
      </w:numPr>
      <w:tabs>
        <w:tab w:val="clear" w:pos="567"/>
        <w:tab w:val="num" w:pos="360"/>
      </w:tabs>
      <w:suppressAutoHyphens/>
      <w:spacing w:before="60" w:after="240"/>
      <w:ind w:left="357" w:right="51" w:hanging="357"/>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 w:type="paragraph" w:customStyle="1" w:styleId="text-justify1">
    <w:name w:val="text-justify1"/>
    <w:basedOn w:val="Normalny"/>
    <w:rsid w:val="00136641"/>
    <w:pPr>
      <w:spacing w:before="100" w:beforeAutospacing="1" w:after="100" w:afterAutospacing="1"/>
      <w:ind w:left="0" w:firstLine="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27285284">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74503850">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687414179">
      <w:bodyDiv w:val="1"/>
      <w:marLeft w:val="0"/>
      <w:marRight w:val="0"/>
      <w:marTop w:val="0"/>
      <w:marBottom w:val="0"/>
      <w:divBdr>
        <w:top w:val="none" w:sz="0" w:space="0" w:color="auto"/>
        <w:left w:val="none" w:sz="0" w:space="0" w:color="auto"/>
        <w:bottom w:val="none" w:sz="0" w:space="0" w:color="auto"/>
        <w:right w:val="none" w:sz="0" w:space="0" w:color="auto"/>
      </w:divBdr>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52747748">
      <w:bodyDiv w:val="1"/>
      <w:marLeft w:val="0"/>
      <w:marRight w:val="0"/>
      <w:marTop w:val="0"/>
      <w:marBottom w:val="0"/>
      <w:divBdr>
        <w:top w:val="none" w:sz="0" w:space="0" w:color="auto"/>
        <w:left w:val="none" w:sz="0" w:space="0" w:color="auto"/>
        <w:bottom w:val="none" w:sz="0" w:space="0" w:color="auto"/>
        <w:right w:val="none" w:sz="0" w:space="0" w:color="auto"/>
      </w:divBdr>
    </w:div>
    <w:div w:id="753206718">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867959044">
      <w:bodyDiv w:val="1"/>
      <w:marLeft w:val="0"/>
      <w:marRight w:val="0"/>
      <w:marTop w:val="0"/>
      <w:marBottom w:val="0"/>
      <w:divBdr>
        <w:top w:val="none" w:sz="0" w:space="0" w:color="auto"/>
        <w:left w:val="none" w:sz="0" w:space="0" w:color="auto"/>
        <w:bottom w:val="none" w:sz="0" w:space="0" w:color="auto"/>
        <w:right w:val="none" w:sz="0" w:space="0" w:color="auto"/>
      </w:divBdr>
    </w:div>
    <w:div w:id="908658928">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956303205">
      <w:bodyDiv w:val="1"/>
      <w:marLeft w:val="0"/>
      <w:marRight w:val="0"/>
      <w:marTop w:val="0"/>
      <w:marBottom w:val="0"/>
      <w:divBdr>
        <w:top w:val="none" w:sz="0" w:space="0" w:color="auto"/>
        <w:left w:val="none" w:sz="0" w:space="0" w:color="auto"/>
        <w:bottom w:val="none" w:sz="0" w:space="0" w:color="auto"/>
        <w:right w:val="none" w:sz="0" w:space="0" w:color="auto"/>
      </w:divBdr>
    </w:div>
    <w:div w:id="989210825">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68769451">
      <w:bodyDiv w:val="1"/>
      <w:marLeft w:val="0"/>
      <w:marRight w:val="0"/>
      <w:marTop w:val="0"/>
      <w:marBottom w:val="0"/>
      <w:divBdr>
        <w:top w:val="none" w:sz="0" w:space="0" w:color="auto"/>
        <w:left w:val="none" w:sz="0" w:space="0" w:color="auto"/>
        <w:bottom w:val="none" w:sz="0" w:space="0" w:color="auto"/>
        <w:right w:val="none" w:sz="0" w:space="0" w:color="auto"/>
      </w:divBdr>
      <w:divsChild>
        <w:div w:id="1471556352">
          <w:marLeft w:val="360"/>
          <w:marRight w:val="0"/>
          <w:marTop w:val="72"/>
          <w:marBottom w:val="72"/>
          <w:divBdr>
            <w:top w:val="none" w:sz="0" w:space="0" w:color="auto"/>
            <w:left w:val="none" w:sz="0" w:space="0" w:color="auto"/>
            <w:bottom w:val="none" w:sz="0" w:space="0" w:color="auto"/>
            <w:right w:val="none" w:sz="0" w:space="0" w:color="auto"/>
          </w:divBdr>
        </w:div>
        <w:div w:id="763654030">
          <w:marLeft w:val="360"/>
          <w:marRight w:val="0"/>
          <w:marTop w:val="0"/>
          <w:marBottom w:val="72"/>
          <w:divBdr>
            <w:top w:val="none" w:sz="0" w:space="0" w:color="auto"/>
            <w:left w:val="none" w:sz="0" w:space="0" w:color="auto"/>
            <w:bottom w:val="none" w:sz="0" w:space="0" w:color="auto"/>
            <w:right w:val="none" w:sz="0" w:space="0" w:color="auto"/>
          </w:divBdr>
        </w:div>
      </w:divsChild>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7391">
      <w:bodyDiv w:val="1"/>
      <w:marLeft w:val="0"/>
      <w:marRight w:val="0"/>
      <w:marTop w:val="0"/>
      <w:marBottom w:val="0"/>
      <w:divBdr>
        <w:top w:val="none" w:sz="0" w:space="0" w:color="auto"/>
        <w:left w:val="none" w:sz="0" w:space="0" w:color="auto"/>
        <w:bottom w:val="none" w:sz="0" w:space="0" w:color="auto"/>
        <w:right w:val="none" w:sz="0" w:space="0" w:color="auto"/>
      </w:divBdr>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1690964">
      <w:bodyDiv w:val="1"/>
      <w:marLeft w:val="0"/>
      <w:marRight w:val="0"/>
      <w:marTop w:val="0"/>
      <w:marBottom w:val="0"/>
      <w:divBdr>
        <w:top w:val="none" w:sz="0" w:space="0" w:color="auto"/>
        <w:left w:val="none" w:sz="0" w:space="0" w:color="auto"/>
        <w:bottom w:val="none" w:sz="0" w:space="0" w:color="auto"/>
        <w:right w:val="none" w:sz="0" w:space="0" w:color="auto"/>
      </w:divBdr>
      <w:divsChild>
        <w:div w:id="742606206">
          <w:marLeft w:val="0"/>
          <w:marRight w:val="0"/>
          <w:marTop w:val="0"/>
          <w:marBottom w:val="240"/>
          <w:divBdr>
            <w:top w:val="none" w:sz="0" w:space="0" w:color="auto"/>
            <w:left w:val="none" w:sz="0" w:space="0" w:color="auto"/>
            <w:bottom w:val="none" w:sz="0" w:space="0" w:color="auto"/>
            <w:right w:val="none" w:sz="0" w:space="0" w:color="auto"/>
          </w:divBdr>
          <w:divsChild>
            <w:div w:id="577980497">
              <w:marLeft w:val="0"/>
              <w:marRight w:val="0"/>
              <w:marTop w:val="72"/>
              <w:marBottom w:val="0"/>
              <w:divBdr>
                <w:top w:val="none" w:sz="0" w:space="0" w:color="auto"/>
                <w:left w:val="none" w:sz="0" w:space="0" w:color="auto"/>
                <w:bottom w:val="none" w:sz="0" w:space="0" w:color="auto"/>
                <w:right w:val="none" w:sz="0" w:space="0" w:color="auto"/>
              </w:divBdr>
              <w:divsChild>
                <w:div w:id="796265135">
                  <w:marLeft w:val="360"/>
                  <w:marRight w:val="0"/>
                  <w:marTop w:val="72"/>
                  <w:marBottom w:val="72"/>
                  <w:divBdr>
                    <w:top w:val="none" w:sz="0" w:space="0" w:color="auto"/>
                    <w:left w:val="none" w:sz="0" w:space="0" w:color="auto"/>
                    <w:bottom w:val="none" w:sz="0" w:space="0" w:color="auto"/>
                    <w:right w:val="none" w:sz="0" w:space="0" w:color="auto"/>
                  </w:divBdr>
                </w:div>
                <w:div w:id="1920213566">
                  <w:marLeft w:val="360"/>
                  <w:marRight w:val="0"/>
                  <w:marTop w:val="0"/>
                  <w:marBottom w:val="72"/>
                  <w:divBdr>
                    <w:top w:val="none" w:sz="0" w:space="0" w:color="auto"/>
                    <w:left w:val="none" w:sz="0" w:space="0" w:color="auto"/>
                    <w:bottom w:val="none" w:sz="0" w:space="0" w:color="auto"/>
                    <w:right w:val="none" w:sz="0" w:space="0" w:color="auto"/>
                  </w:divBdr>
                </w:div>
                <w:div w:id="125202308">
                  <w:marLeft w:val="360"/>
                  <w:marRight w:val="0"/>
                  <w:marTop w:val="0"/>
                  <w:marBottom w:val="72"/>
                  <w:divBdr>
                    <w:top w:val="none" w:sz="0" w:space="0" w:color="auto"/>
                    <w:left w:val="none" w:sz="0" w:space="0" w:color="auto"/>
                    <w:bottom w:val="none" w:sz="0" w:space="0" w:color="auto"/>
                    <w:right w:val="none" w:sz="0" w:space="0" w:color="auto"/>
                  </w:divBdr>
                  <w:divsChild>
                    <w:div w:id="708843723">
                      <w:marLeft w:val="360"/>
                      <w:marRight w:val="0"/>
                      <w:marTop w:val="0"/>
                      <w:marBottom w:val="0"/>
                      <w:divBdr>
                        <w:top w:val="none" w:sz="0" w:space="0" w:color="auto"/>
                        <w:left w:val="none" w:sz="0" w:space="0" w:color="auto"/>
                        <w:bottom w:val="none" w:sz="0" w:space="0" w:color="auto"/>
                        <w:right w:val="none" w:sz="0" w:space="0" w:color="auto"/>
                      </w:divBdr>
                    </w:div>
                    <w:div w:id="1008171634">
                      <w:marLeft w:val="360"/>
                      <w:marRight w:val="0"/>
                      <w:marTop w:val="0"/>
                      <w:marBottom w:val="0"/>
                      <w:divBdr>
                        <w:top w:val="none" w:sz="0" w:space="0" w:color="auto"/>
                        <w:left w:val="none" w:sz="0" w:space="0" w:color="auto"/>
                        <w:bottom w:val="none" w:sz="0" w:space="0" w:color="auto"/>
                        <w:right w:val="none" w:sz="0" w:space="0" w:color="auto"/>
                      </w:divBdr>
                    </w:div>
                    <w:div w:id="518279648">
                      <w:marLeft w:val="360"/>
                      <w:marRight w:val="0"/>
                      <w:marTop w:val="0"/>
                      <w:marBottom w:val="0"/>
                      <w:divBdr>
                        <w:top w:val="none" w:sz="0" w:space="0" w:color="auto"/>
                        <w:left w:val="none" w:sz="0" w:space="0" w:color="auto"/>
                        <w:bottom w:val="none" w:sz="0" w:space="0" w:color="auto"/>
                        <w:right w:val="none" w:sz="0" w:space="0" w:color="auto"/>
                      </w:divBdr>
                    </w:div>
                    <w:div w:id="481772830">
                      <w:marLeft w:val="360"/>
                      <w:marRight w:val="0"/>
                      <w:marTop w:val="0"/>
                      <w:marBottom w:val="0"/>
                      <w:divBdr>
                        <w:top w:val="none" w:sz="0" w:space="0" w:color="auto"/>
                        <w:left w:val="none" w:sz="0" w:space="0" w:color="auto"/>
                        <w:bottom w:val="none" w:sz="0" w:space="0" w:color="auto"/>
                        <w:right w:val="none" w:sz="0" w:space="0" w:color="auto"/>
                      </w:divBdr>
                    </w:div>
                    <w:div w:id="661738832">
                      <w:marLeft w:val="360"/>
                      <w:marRight w:val="0"/>
                      <w:marTop w:val="0"/>
                      <w:marBottom w:val="0"/>
                      <w:divBdr>
                        <w:top w:val="none" w:sz="0" w:space="0" w:color="auto"/>
                        <w:left w:val="none" w:sz="0" w:space="0" w:color="auto"/>
                        <w:bottom w:val="none" w:sz="0" w:space="0" w:color="auto"/>
                        <w:right w:val="none" w:sz="0" w:space="0" w:color="auto"/>
                      </w:divBdr>
                    </w:div>
                    <w:div w:id="34014282">
                      <w:marLeft w:val="360"/>
                      <w:marRight w:val="0"/>
                      <w:marTop w:val="0"/>
                      <w:marBottom w:val="0"/>
                      <w:divBdr>
                        <w:top w:val="none" w:sz="0" w:space="0" w:color="auto"/>
                        <w:left w:val="none" w:sz="0" w:space="0" w:color="auto"/>
                        <w:bottom w:val="none" w:sz="0" w:space="0" w:color="auto"/>
                        <w:right w:val="none" w:sz="0" w:space="0" w:color="auto"/>
                      </w:divBdr>
                    </w:div>
                  </w:divsChild>
                </w:div>
                <w:div w:id="1130516840">
                  <w:marLeft w:val="360"/>
                  <w:marRight w:val="0"/>
                  <w:marTop w:val="0"/>
                  <w:marBottom w:val="72"/>
                  <w:divBdr>
                    <w:top w:val="none" w:sz="0" w:space="0" w:color="auto"/>
                    <w:left w:val="none" w:sz="0" w:space="0" w:color="auto"/>
                    <w:bottom w:val="none" w:sz="0" w:space="0" w:color="auto"/>
                    <w:right w:val="none" w:sz="0" w:space="0" w:color="auto"/>
                  </w:divBdr>
                  <w:divsChild>
                    <w:div w:id="1305312432">
                      <w:marLeft w:val="360"/>
                      <w:marRight w:val="0"/>
                      <w:marTop w:val="0"/>
                      <w:marBottom w:val="0"/>
                      <w:divBdr>
                        <w:top w:val="none" w:sz="0" w:space="0" w:color="auto"/>
                        <w:left w:val="none" w:sz="0" w:space="0" w:color="auto"/>
                        <w:bottom w:val="none" w:sz="0" w:space="0" w:color="auto"/>
                        <w:right w:val="none" w:sz="0" w:space="0" w:color="auto"/>
                      </w:divBdr>
                    </w:div>
                    <w:div w:id="606698338">
                      <w:marLeft w:val="360"/>
                      <w:marRight w:val="0"/>
                      <w:marTop w:val="0"/>
                      <w:marBottom w:val="0"/>
                      <w:divBdr>
                        <w:top w:val="none" w:sz="0" w:space="0" w:color="auto"/>
                        <w:left w:val="none" w:sz="0" w:space="0" w:color="auto"/>
                        <w:bottom w:val="none" w:sz="0" w:space="0" w:color="auto"/>
                        <w:right w:val="none" w:sz="0" w:space="0" w:color="auto"/>
                      </w:divBdr>
                    </w:div>
                    <w:div w:id="202843526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76123859">
              <w:marLeft w:val="0"/>
              <w:marRight w:val="0"/>
              <w:marTop w:val="72"/>
              <w:marBottom w:val="0"/>
              <w:divBdr>
                <w:top w:val="none" w:sz="0" w:space="0" w:color="auto"/>
                <w:left w:val="none" w:sz="0" w:space="0" w:color="auto"/>
                <w:bottom w:val="none" w:sz="0" w:space="0" w:color="auto"/>
                <w:right w:val="none" w:sz="0" w:space="0" w:color="auto"/>
              </w:divBdr>
            </w:div>
            <w:div w:id="1252205337">
              <w:marLeft w:val="0"/>
              <w:marRight w:val="0"/>
              <w:marTop w:val="72"/>
              <w:marBottom w:val="0"/>
              <w:divBdr>
                <w:top w:val="none" w:sz="0" w:space="0" w:color="auto"/>
                <w:left w:val="none" w:sz="0" w:space="0" w:color="auto"/>
                <w:bottom w:val="none" w:sz="0" w:space="0" w:color="auto"/>
                <w:right w:val="none" w:sz="0" w:space="0" w:color="auto"/>
              </w:divBdr>
              <w:divsChild>
                <w:div w:id="1748531753">
                  <w:marLeft w:val="360"/>
                  <w:marRight w:val="0"/>
                  <w:marTop w:val="72"/>
                  <w:marBottom w:val="72"/>
                  <w:divBdr>
                    <w:top w:val="none" w:sz="0" w:space="0" w:color="auto"/>
                    <w:left w:val="none" w:sz="0" w:space="0" w:color="auto"/>
                    <w:bottom w:val="none" w:sz="0" w:space="0" w:color="auto"/>
                    <w:right w:val="none" w:sz="0" w:space="0" w:color="auto"/>
                  </w:divBdr>
                  <w:divsChild>
                    <w:div w:id="241448745">
                      <w:marLeft w:val="360"/>
                      <w:marRight w:val="0"/>
                      <w:marTop w:val="0"/>
                      <w:marBottom w:val="0"/>
                      <w:divBdr>
                        <w:top w:val="none" w:sz="0" w:space="0" w:color="auto"/>
                        <w:left w:val="none" w:sz="0" w:space="0" w:color="auto"/>
                        <w:bottom w:val="none" w:sz="0" w:space="0" w:color="auto"/>
                        <w:right w:val="none" w:sz="0" w:space="0" w:color="auto"/>
                      </w:divBdr>
                    </w:div>
                    <w:div w:id="1005936574">
                      <w:marLeft w:val="360"/>
                      <w:marRight w:val="0"/>
                      <w:marTop w:val="0"/>
                      <w:marBottom w:val="0"/>
                      <w:divBdr>
                        <w:top w:val="none" w:sz="0" w:space="0" w:color="auto"/>
                        <w:left w:val="none" w:sz="0" w:space="0" w:color="auto"/>
                        <w:bottom w:val="none" w:sz="0" w:space="0" w:color="auto"/>
                        <w:right w:val="none" w:sz="0" w:space="0" w:color="auto"/>
                      </w:divBdr>
                    </w:div>
                    <w:div w:id="676277083">
                      <w:marLeft w:val="360"/>
                      <w:marRight w:val="0"/>
                      <w:marTop w:val="0"/>
                      <w:marBottom w:val="0"/>
                      <w:divBdr>
                        <w:top w:val="none" w:sz="0" w:space="0" w:color="auto"/>
                        <w:left w:val="none" w:sz="0" w:space="0" w:color="auto"/>
                        <w:bottom w:val="none" w:sz="0" w:space="0" w:color="auto"/>
                        <w:right w:val="none" w:sz="0" w:space="0" w:color="auto"/>
                      </w:divBdr>
                    </w:div>
                  </w:divsChild>
                </w:div>
                <w:div w:id="995306432">
                  <w:marLeft w:val="360"/>
                  <w:marRight w:val="0"/>
                  <w:marTop w:val="0"/>
                  <w:marBottom w:val="72"/>
                  <w:divBdr>
                    <w:top w:val="none" w:sz="0" w:space="0" w:color="auto"/>
                    <w:left w:val="none" w:sz="0" w:space="0" w:color="auto"/>
                    <w:bottom w:val="none" w:sz="0" w:space="0" w:color="auto"/>
                    <w:right w:val="none" w:sz="0" w:space="0" w:color="auto"/>
                  </w:divBdr>
                  <w:divsChild>
                    <w:div w:id="1716851797">
                      <w:marLeft w:val="360"/>
                      <w:marRight w:val="0"/>
                      <w:marTop w:val="0"/>
                      <w:marBottom w:val="0"/>
                      <w:divBdr>
                        <w:top w:val="none" w:sz="0" w:space="0" w:color="auto"/>
                        <w:left w:val="none" w:sz="0" w:space="0" w:color="auto"/>
                        <w:bottom w:val="none" w:sz="0" w:space="0" w:color="auto"/>
                        <w:right w:val="none" w:sz="0" w:space="0" w:color="auto"/>
                      </w:divBdr>
                      <w:divsChild>
                        <w:div w:id="525170053">
                          <w:marLeft w:val="0"/>
                          <w:marRight w:val="0"/>
                          <w:marTop w:val="0"/>
                          <w:marBottom w:val="0"/>
                          <w:divBdr>
                            <w:top w:val="none" w:sz="0" w:space="0" w:color="auto"/>
                            <w:left w:val="none" w:sz="0" w:space="0" w:color="auto"/>
                            <w:bottom w:val="none" w:sz="0" w:space="0" w:color="auto"/>
                            <w:right w:val="none" w:sz="0" w:space="0" w:color="auto"/>
                          </w:divBdr>
                        </w:div>
                        <w:div w:id="384989462">
                          <w:marLeft w:val="0"/>
                          <w:marRight w:val="0"/>
                          <w:marTop w:val="0"/>
                          <w:marBottom w:val="0"/>
                          <w:divBdr>
                            <w:top w:val="none" w:sz="0" w:space="0" w:color="auto"/>
                            <w:left w:val="none" w:sz="0" w:space="0" w:color="auto"/>
                            <w:bottom w:val="none" w:sz="0" w:space="0" w:color="auto"/>
                            <w:right w:val="none" w:sz="0" w:space="0" w:color="auto"/>
                          </w:divBdr>
                        </w:div>
                      </w:divsChild>
                    </w:div>
                    <w:div w:id="69041680">
                      <w:marLeft w:val="360"/>
                      <w:marRight w:val="0"/>
                      <w:marTop w:val="0"/>
                      <w:marBottom w:val="0"/>
                      <w:divBdr>
                        <w:top w:val="none" w:sz="0" w:space="0" w:color="auto"/>
                        <w:left w:val="none" w:sz="0" w:space="0" w:color="auto"/>
                        <w:bottom w:val="none" w:sz="0" w:space="0" w:color="auto"/>
                        <w:right w:val="none" w:sz="0" w:space="0" w:color="auto"/>
                      </w:divBdr>
                    </w:div>
                    <w:div w:id="1587879456">
                      <w:marLeft w:val="360"/>
                      <w:marRight w:val="0"/>
                      <w:marTop w:val="0"/>
                      <w:marBottom w:val="0"/>
                      <w:divBdr>
                        <w:top w:val="none" w:sz="0" w:space="0" w:color="auto"/>
                        <w:left w:val="none" w:sz="0" w:space="0" w:color="auto"/>
                        <w:bottom w:val="none" w:sz="0" w:space="0" w:color="auto"/>
                        <w:right w:val="none" w:sz="0" w:space="0" w:color="auto"/>
                      </w:divBdr>
                    </w:div>
                  </w:divsChild>
                </w:div>
                <w:div w:id="2029406498">
                  <w:marLeft w:val="360"/>
                  <w:marRight w:val="0"/>
                  <w:marTop w:val="0"/>
                  <w:marBottom w:val="72"/>
                  <w:divBdr>
                    <w:top w:val="none" w:sz="0" w:space="0" w:color="auto"/>
                    <w:left w:val="none" w:sz="0" w:space="0" w:color="auto"/>
                    <w:bottom w:val="none" w:sz="0" w:space="0" w:color="auto"/>
                    <w:right w:val="none" w:sz="0" w:space="0" w:color="auto"/>
                  </w:divBdr>
                  <w:divsChild>
                    <w:div w:id="1745030188">
                      <w:marLeft w:val="360"/>
                      <w:marRight w:val="0"/>
                      <w:marTop w:val="0"/>
                      <w:marBottom w:val="0"/>
                      <w:divBdr>
                        <w:top w:val="none" w:sz="0" w:space="0" w:color="auto"/>
                        <w:left w:val="none" w:sz="0" w:space="0" w:color="auto"/>
                        <w:bottom w:val="none" w:sz="0" w:space="0" w:color="auto"/>
                        <w:right w:val="none" w:sz="0" w:space="0" w:color="auto"/>
                      </w:divBdr>
                    </w:div>
                    <w:div w:id="1993218680">
                      <w:marLeft w:val="360"/>
                      <w:marRight w:val="0"/>
                      <w:marTop w:val="0"/>
                      <w:marBottom w:val="0"/>
                      <w:divBdr>
                        <w:top w:val="none" w:sz="0" w:space="0" w:color="auto"/>
                        <w:left w:val="none" w:sz="0" w:space="0" w:color="auto"/>
                        <w:bottom w:val="none" w:sz="0" w:space="0" w:color="auto"/>
                        <w:right w:val="none" w:sz="0" w:space="0" w:color="auto"/>
                      </w:divBdr>
                    </w:div>
                  </w:divsChild>
                </w:div>
                <w:div w:id="184831412">
                  <w:marLeft w:val="360"/>
                  <w:marRight w:val="0"/>
                  <w:marTop w:val="0"/>
                  <w:marBottom w:val="72"/>
                  <w:divBdr>
                    <w:top w:val="none" w:sz="0" w:space="0" w:color="auto"/>
                    <w:left w:val="none" w:sz="0" w:space="0" w:color="auto"/>
                    <w:bottom w:val="none" w:sz="0" w:space="0" w:color="auto"/>
                    <w:right w:val="none" w:sz="0" w:space="0" w:color="auto"/>
                  </w:divBdr>
                  <w:divsChild>
                    <w:div w:id="1398284182">
                      <w:marLeft w:val="360"/>
                      <w:marRight w:val="0"/>
                      <w:marTop w:val="0"/>
                      <w:marBottom w:val="0"/>
                      <w:divBdr>
                        <w:top w:val="none" w:sz="0" w:space="0" w:color="auto"/>
                        <w:left w:val="none" w:sz="0" w:space="0" w:color="auto"/>
                        <w:bottom w:val="none" w:sz="0" w:space="0" w:color="auto"/>
                        <w:right w:val="none" w:sz="0" w:space="0" w:color="auto"/>
                      </w:divBdr>
                      <w:divsChild>
                        <w:div w:id="1063606337">
                          <w:marLeft w:val="0"/>
                          <w:marRight w:val="0"/>
                          <w:marTop w:val="0"/>
                          <w:marBottom w:val="0"/>
                          <w:divBdr>
                            <w:top w:val="none" w:sz="0" w:space="0" w:color="auto"/>
                            <w:left w:val="none" w:sz="0" w:space="0" w:color="auto"/>
                            <w:bottom w:val="none" w:sz="0" w:space="0" w:color="auto"/>
                            <w:right w:val="none" w:sz="0" w:space="0" w:color="auto"/>
                          </w:divBdr>
                        </w:div>
                        <w:div w:id="1728914278">
                          <w:marLeft w:val="0"/>
                          <w:marRight w:val="0"/>
                          <w:marTop w:val="0"/>
                          <w:marBottom w:val="0"/>
                          <w:divBdr>
                            <w:top w:val="none" w:sz="0" w:space="0" w:color="auto"/>
                            <w:left w:val="none" w:sz="0" w:space="0" w:color="auto"/>
                            <w:bottom w:val="none" w:sz="0" w:space="0" w:color="auto"/>
                            <w:right w:val="none" w:sz="0" w:space="0" w:color="auto"/>
                          </w:divBdr>
                        </w:div>
                        <w:div w:id="304161723">
                          <w:marLeft w:val="0"/>
                          <w:marRight w:val="0"/>
                          <w:marTop w:val="0"/>
                          <w:marBottom w:val="0"/>
                          <w:divBdr>
                            <w:top w:val="none" w:sz="0" w:space="0" w:color="auto"/>
                            <w:left w:val="none" w:sz="0" w:space="0" w:color="auto"/>
                            <w:bottom w:val="none" w:sz="0" w:space="0" w:color="auto"/>
                            <w:right w:val="none" w:sz="0" w:space="0" w:color="auto"/>
                          </w:divBdr>
                        </w:div>
                      </w:divsChild>
                    </w:div>
                    <w:div w:id="1160273078">
                      <w:marLeft w:val="360"/>
                      <w:marRight w:val="0"/>
                      <w:marTop w:val="0"/>
                      <w:marBottom w:val="0"/>
                      <w:divBdr>
                        <w:top w:val="none" w:sz="0" w:space="0" w:color="auto"/>
                        <w:left w:val="none" w:sz="0" w:space="0" w:color="auto"/>
                        <w:bottom w:val="none" w:sz="0" w:space="0" w:color="auto"/>
                        <w:right w:val="none" w:sz="0" w:space="0" w:color="auto"/>
                      </w:divBdr>
                      <w:divsChild>
                        <w:div w:id="1031955568">
                          <w:marLeft w:val="0"/>
                          <w:marRight w:val="0"/>
                          <w:marTop w:val="0"/>
                          <w:marBottom w:val="0"/>
                          <w:divBdr>
                            <w:top w:val="none" w:sz="0" w:space="0" w:color="auto"/>
                            <w:left w:val="none" w:sz="0" w:space="0" w:color="auto"/>
                            <w:bottom w:val="none" w:sz="0" w:space="0" w:color="auto"/>
                            <w:right w:val="none" w:sz="0" w:space="0" w:color="auto"/>
                          </w:divBdr>
                        </w:div>
                        <w:div w:id="1291977426">
                          <w:marLeft w:val="0"/>
                          <w:marRight w:val="0"/>
                          <w:marTop w:val="0"/>
                          <w:marBottom w:val="0"/>
                          <w:divBdr>
                            <w:top w:val="none" w:sz="0" w:space="0" w:color="auto"/>
                            <w:left w:val="none" w:sz="0" w:space="0" w:color="auto"/>
                            <w:bottom w:val="none" w:sz="0" w:space="0" w:color="auto"/>
                            <w:right w:val="none" w:sz="0" w:space="0" w:color="auto"/>
                          </w:divBdr>
                        </w:div>
                      </w:divsChild>
                    </w:div>
                    <w:div w:id="877474246">
                      <w:marLeft w:val="360"/>
                      <w:marRight w:val="0"/>
                      <w:marTop w:val="0"/>
                      <w:marBottom w:val="0"/>
                      <w:divBdr>
                        <w:top w:val="none" w:sz="0" w:space="0" w:color="auto"/>
                        <w:left w:val="none" w:sz="0" w:space="0" w:color="auto"/>
                        <w:bottom w:val="none" w:sz="0" w:space="0" w:color="auto"/>
                        <w:right w:val="none" w:sz="0" w:space="0" w:color="auto"/>
                      </w:divBdr>
                      <w:divsChild>
                        <w:div w:id="1177311346">
                          <w:marLeft w:val="0"/>
                          <w:marRight w:val="0"/>
                          <w:marTop w:val="0"/>
                          <w:marBottom w:val="0"/>
                          <w:divBdr>
                            <w:top w:val="none" w:sz="0" w:space="0" w:color="auto"/>
                            <w:left w:val="none" w:sz="0" w:space="0" w:color="auto"/>
                            <w:bottom w:val="none" w:sz="0" w:space="0" w:color="auto"/>
                            <w:right w:val="none" w:sz="0" w:space="0" w:color="auto"/>
                          </w:divBdr>
                        </w:div>
                        <w:div w:id="841357995">
                          <w:marLeft w:val="0"/>
                          <w:marRight w:val="0"/>
                          <w:marTop w:val="0"/>
                          <w:marBottom w:val="0"/>
                          <w:divBdr>
                            <w:top w:val="none" w:sz="0" w:space="0" w:color="auto"/>
                            <w:left w:val="none" w:sz="0" w:space="0" w:color="auto"/>
                            <w:bottom w:val="none" w:sz="0" w:space="0" w:color="auto"/>
                            <w:right w:val="none" w:sz="0" w:space="0" w:color="auto"/>
                          </w:divBdr>
                        </w:div>
                        <w:div w:id="6833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6769">
                  <w:marLeft w:val="360"/>
                  <w:marRight w:val="0"/>
                  <w:marTop w:val="0"/>
                  <w:marBottom w:val="72"/>
                  <w:divBdr>
                    <w:top w:val="none" w:sz="0" w:space="0" w:color="auto"/>
                    <w:left w:val="none" w:sz="0" w:space="0" w:color="auto"/>
                    <w:bottom w:val="none" w:sz="0" w:space="0" w:color="auto"/>
                    <w:right w:val="none" w:sz="0" w:space="0" w:color="auto"/>
                  </w:divBdr>
                  <w:divsChild>
                    <w:div w:id="526911766">
                      <w:marLeft w:val="360"/>
                      <w:marRight w:val="0"/>
                      <w:marTop w:val="0"/>
                      <w:marBottom w:val="0"/>
                      <w:divBdr>
                        <w:top w:val="none" w:sz="0" w:space="0" w:color="auto"/>
                        <w:left w:val="none" w:sz="0" w:space="0" w:color="auto"/>
                        <w:bottom w:val="none" w:sz="0" w:space="0" w:color="auto"/>
                        <w:right w:val="none" w:sz="0" w:space="0" w:color="auto"/>
                      </w:divBdr>
                    </w:div>
                    <w:div w:id="371610320">
                      <w:marLeft w:val="360"/>
                      <w:marRight w:val="0"/>
                      <w:marTop w:val="0"/>
                      <w:marBottom w:val="0"/>
                      <w:divBdr>
                        <w:top w:val="none" w:sz="0" w:space="0" w:color="auto"/>
                        <w:left w:val="none" w:sz="0" w:space="0" w:color="auto"/>
                        <w:bottom w:val="none" w:sz="0" w:space="0" w:color="auto"/>
                        <w:right w:val="none" w:sz="0" w:space="0" w:color="auto"/>
                      </w:divBdr>
                    </w:div>
                    <w:div w:id="171649405">
                      <w:marLeft w:val="360"/>
                      <w:marRight w:val="0"/>
                      <w:marTop w:val="0"/>
                      <w:marBottom w:val="0"/>
                      <w:divBdr>
                        <w:top w:val="none" w:sz="0" w:space="0" w:color="auto"/>
                        <w:left w:val="none" w:sz="0" w:space="0" w:color="auto"/>
                        <w:bottom w:val="none" w:sz="0" w:space="0" w:color="auto"/>
                        <w:right w:val="none" w:sz="0" w:space="0" w:color="auto"/>
                      </w:divBdr>
                    </w:div>
                  </w:divsChild>
                </w:div>
                <w:div w:id="361592051">
                  <w:marLeft w:val="360"/>
                  <w:marRight w:val="0"/>
                  <w:marTop w:val="0"/>
                  <w:marBottom w:val="72"/>
                  <w:divBdr>
                    <w:top w:val="none" w:sz="0" w:space="0" w:color="auto"/>
                    <w:left w:val="none" w:sz="0" w:space="0" w:color="auto"/>
                    <w:bottom w:val="none" w:sz="0" w:space="0" w:color="auto"/>
                    <w:right w:val="none" w:sz="0" w:space="0" w:color="auto"/>
                  </w:divBdr>
                  <w:divsChild>
                    <w:div w:id="2040399833">
                      <w:marLeft w:val="360"/>
                      <w:marRight w:val="0"/>
                      <w:marTop w:val="0"/>
                      <w:marBottom w:val="0"/>
                      <w:divBdr>
                        <w:top w:val="none" w:sz="0" w:space="0" w:color="auto"/>
                        <w:left w:val="none" w:sz="0" w:space="0" w:color="auto"/>
                        <w:bottom w:val="none" w:sz="0" w:space="0" w:color="auto"/>
                        <w:right w:val="none" w:sz="0" w:space="0" w:color="auto"/>
                      </w:divBdr>
                      <w:divsChild>
                        <w:div w:id="1044451822">
                          <w:marLeft w:val="0"/>
                          <w:marRight w:val="0"/>
                          <w:marTop w:val="0"/>
                          <w:marBottom w:val="0"/>
                          <w:divBdr>
                            <w:top w:val="none" w:sz="0" w:space="0" w:color="auto"/>
                            <w:left w:val="none" w:sz="0" w:space="0" w:color="auto"/>
                            <w:bottom w:val="none" w:sz="0" w:space="0" w:color="auto"/>
                            <w:right w:val="none" w:sz="0" w:space="0" w:color="auto"/>
                          </w:divBdr>
                        </w:div>
                        <w:div w:id="1938752489">
                          <w:marLeft w:val="0"/>
                          <w:marRight w:val="0"/>
                          <w:marTop w:val="0"/>
                          <w:marBottom w:val="0"/>
                          <w:divBdr>
                            <w:top w:val="none" w:sz="0" w:space="0" w:color="auto"/>
                            <w:left w:val="none" w:sz="0" w:space="0" w:color="auto"/>
                            <w:bottom w:val="none" w:sz="0" w:space="0" w:color="auto"/>
                            <w:right w:val="none" w:sz="0" w:space="0" w:color="auto"/>
                          </w:divBdr>
                        </w:div>
                      </w:divsChild>
                    </w:div>
                    <w:div w:id="528683173">
                      <w:marLeft w:val="360"/>
                      <w:marRight w:val="0"/>
                      <w:marTop w:val="0"/>
                      <w:marBottom w:val="0"/>
                      <w:divBdr>
                        <w:top w:val="none" w:sz="0" w:space="0" w:color="auto"/>
                        <w:left w:val="none" w:sz="0" w:space="0" w:color="auto"/>
                        <w:bottom w:val="none" w:sz="0" w:space="0" w:color="auto"/>
                        <w:right w:val="none" w:sz="0" w:space="0" w:color="auto"/>
                      </w:divBdr>
                    </w:div>
                    <w:div w:id="4405386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44545301">
              <w:marLeft w:val="0"/>
              <w:marRight w:val="0"/>
              <w:marTop w:val="72"/>
              <w:marBottom w:val="0"/>
              <w:divBdr>
                <w:top w:val="none" w:sz="0" w:space="0" w:color="auto"/>
                <w:left w:val="none" w:sz="0" w:space="0" w:color="auto"/>
                <w:bottom w:val="none" w:sz="0" w:space="0" w:color="auto"/>
                <w:right w:val="none" w:sz="0" w:space="0" w:color="auto"/>
              </w:divBdr>
            </w:div>
            <w:div w:id="1756896567">
              <w:marLeft w:val="0"/>
              <w:marRight w:val="0"/>
              <w:marTop w:val="72"/>
              <w:marBottom w:val="0"/>
              <w:divBdr>
                <w:top w:val="none" w:sz="0" w:space="0" w:color="auto"/>
                <w:left w:val="none" w:sz="0" w:space="0" w:color="auto"/>
                <w:bottom w:val="none" w:sz="0" w:space="0" w:color="auto"/>
                <w:right w:val="none" w:sz="0" w:space="0" w:color="auto"/>
              </w:divBdr>
            </w:div>
            <w:div w:id="1207907894">
              <w:marLeft w:val="0"/>
              <w:marRight w:val="0"/>
              <w:marTop w:val="72"/>
              <w:marBottom w:val="0"/>
              <w:divBdr>
                <w:top w:val="none" w:sz="0" w:space="0" w:color="auto"/>
                <w:left w:val="none" w:sz="0" w:space="0" w:color="auto"/>
                <w:bottom w:val="none" w:sz="0" w:space="0" w:color="auto"/>
                <w:right w:val="none" w:sz="0" w:space="0" w:color="auto"/>
              </w:divBdr>
            </w:div>
            <w:div w:id="1094862911">
              <w:marLeft w:val="0"/>
              <w:marRight w:val="0"/>
              <w:marTop w:val="72"/>
              <w:marBottom w:val="0"/>
              <w:divBdr>
                <w:top w:val="none" w:sz="0" w:space="0" w:color="auto"/>
                <w:left w:val="none" w:sz="0" w:space="0" w:color="auto"/>
                <w:bottom w:val="none" w:sz="0" w:space="0" w:color="auto"/>
                <w:right w:val="none" w:sz="0" w:space="0" w:color="auto"/>
              </w:divBdr>
            </w:div>
          </w:divsChild>
        </w:div>
        <w:div w:id="517895072">
          <w:marLeft w:val="0"/>
          <w:marRight w:val="0"/>
          <w:marTop w:val="0"/>
          <w:marBottom w:val="240"/>
          <w:divBdr>
            <w:top w:val="none" w:sz="0" w:space="0" w:color="auto"/>
            <w:left w:val="none" w:sz="0" w:space="0" w:color="auto"/>
            <w:bottom w:val="none" w:sz="0" w:space="0" w:color="auto"/>
            <w:right w:val="none" w:sz="0" w:space="0" w:color="auto"/>
          </w:divBdr>
        </w:div>
        <w:div w:id="711996108">
          <w:marLeft w:val="0"/>
          <w:marRight w:val="0"/>
          <w:marTop w:val="0"/>
          <w:marBottom w:val="240"/>
          <w:divBdr>
            <w:top w:val="none" w:sz="0" w:space="0" w:color="auto"/>
            <w:left w:val="none" w:sz="0" w:space="0" w:color="auto"/>
            <w:bottom w:val="none" w:sz="0" w:space="0" w:color="auto"/>
            <w:right w:val="none" w:sz="0" w:space="0" w:color="auto"/>
          </w:divBdr>
          <w:divsChild>
            <w:div w:id="1967276421">
              <w:marLeft w:val="0"/>
              <w:marRight w:val="0"/>
              <w:marTop w:val="72"/>
              <w:marBottom w:val="0"/>
              <w:divBdr>
                <w:top w:val="none" w:sz="0" w:space="0" w:color="auto"/>
                <w:left w:val="none" w:sz="0" w:space="0" w:color="auto"/>
                <w:bottom w:val="none" w:sz="0" w:space="0" w:color="auto"/>
                <w:right w:val="none" w:sz="0" w:space="0" w:color="auto"/>
              </w:divBdr>
            </w:div>
            <w:div w:id="917405626">
              <w:marLeft w:val="0"/>
              <w:marRight w:val="0"/>
              <w:marTop w:val="72"/>
              <w:marBottom w:val="0"/>
              <w:divBdr>
                <w:top w:val="none" w:sz="0" w:space="0" w:color="auto"/>
                <w:left w:val="none" w:sz="0" w:space="0" w:color="auto"/>
                <w:bottom w:val="none" w:sz="0" w:space="0" w:color="auto"/>
                <w:right w:val="none" w:sz="0" w:space="0" w:color="auto"/>
              </w:divBdr>
            </w:div>
            <w:div w:id="845024688">
              <w:marLeft w:val="0"/>
              <w:marRight w:val="0"/>
              <w:marTop w:val="72"/>
              <w:marBottom w:val="0"/>
              <w:divBdr>
                <w:top w:val="none" w:sz="0" w:space="0" w:color="auto"/>
                <w:left w:val="none" w:sz="0" w:space="0" w:color="auto"/>
                <w:bottom w:val="none" w:sz="0" w:space="0" w:color="auto"/>
                <w:right w:val="none" w:sz="0" w:space="0" w:color="auto"/>
              </w:divBdr>
            </w:div>
            <w:div w:id="441415688">
              <w:marLeft w:val="0"/>
              <w:marRight w:val="0"/>
              <w:marTop w:val="72"/>
              <w:marBottom w:val="0"/>
              <w:divBdr>
                <w:top w:val="none" w:sz="0" w:space="0" w:color="auto"/>
                <w:left w:val="none" w:sz="0" w:space="0" w:color="auto"/>
                <w:bottom w:val="none" w:sz="0" w:space="0" w:color="auto"/>
                <w:right w:val="none" w:sz="0" w:space="0" w:color="auto"/>
              </w:divBdr>
            </w:div>
            <w:div w:id="1583635219">
              <w:marLeft w:val="0"/>
              <w:marRight w:val="0"/>
              <w:marTop w:val="72"/>
              <w:marBottom w:val="0"/>
              <w:divBdr>
                <w:top w:val="none" w:sz="0" w:space="0" w:color="auto"/>
                <w:left w:val="none" w:sz="0" w:space="0" w:color="auto"/>
                <w:bottom w:val="none" w:sz="0" w:space="0" w:color="auto"/>
                <w:right w:val="none" w:sz="0" w:space="0" w:color="auto"/>
              </w:divBdr>
              <w:divsChild>
                <w:div w:id="1883327747">
                  <w:marLeft w:val="360"/>
                  <w:marRight w:val="0"/>
                  <w:marTop w:val="72"/>
                  <w:marBottom w:val="72"/>
                  <w:divBdr>
                    <w:top w:val="none" w:sz="0" w:space="0" w:color="auto"/>
                    <w:left w:val="none" w:sz="0" w:space="0" w:color="auto"/>
                    <w:bottom w:val="none" w:sz="0" w:space="0" w:color="auto"/>
                    <w:right w:val="none" w:sz="0" w:space="0" w:color="auto"/>
                  </w:divBdr>
                </w:div>
                <w:div w:id="402798423">
                  <w:marLeft w:val="360"/>
                  <w:marRight w:val="0"/>
                  <w:marTop w:val="0"/>
                  <w:marBottom w:val="72"/>
                  <w:divBdr>
                    <w:top w:val="none" w:sz="0" w:space="0" w:color="auto"/>
                    <w:left w:val="none" w:sz="0" w:space="0" w:color="auto"/>
                    <w:bottom w:val="none" w:sz="0" w:space="0" w:color="auto"/>
                    <w:right w:val="none" w:sz="0" w:space="0" w:color="auto"/>
                  </w:divBdr>
                </w:div>
                <w:div w:id="341278078">
                  <w:marLeft w:val="360"/>
                  <w:marRight w:val="0"/>
                  <w:marTop w:val="0"/>
                  <w:marBottom w:val="72"/>
                  <w:divBdr>
                    <w:top w:val="none" w:sz="0" w:space="0" w:color="auto"/>
                    <w:left w:val="none" w:sz="0" w:space="0" w:color="auto"/>
                    <w:bottom w:val="none" w:sz="0" w:space="0" w:color="auto"/>
                    <w:right w:val="none" w:sz="0" w:space="0" w:color="auto"/>
                  </w:divBdr>
                </w:div>
                <w:div w:id="2116169844">
                  <w:marLeft w:val="360"/>
                  <w:marRight w:val="0"/>
                  <w:marTop w:val="0"/>
                  <w:marBottom w:val="72"/>
                  <w:divBdr>
                    <w:top w:val="none" w:sz="0" w:space="0" w:color="auto"/>
                    <w:left w:val="none" w:sz="0" w:space="0" w:color="auto"/>
                    <w:bottom w:val="none" w:sz="0" w:space="0" w:color="auto"/>
                    <w:right w:val="none" w:sz="0" w:space="0" w:color="auto"/>
                  </w:divBdr>
                </w:div>
                <w:div w:id="1682244110">
                  <w:marLeft w:val="360"/>
                  <w:marRight w:val="0"/>
                  <w:marTop w:val="0"/>
                  <w:marBottom w:val="72"/>
                  <w:divBdr>
                    <w:top w:val="none" w:sz="0" w:space="0" w:color="auto"/>
                    <w:left w:val="none" w:sz="0" w:space="0" w:color="auto"/>
                    <w:bottom w:val="none" w:sz="0" w:space="0" w:color="auto"/>
                    <w:right w:val="none" w:sz="0" w:space="0" w:color="auto"/>
                  </w:divBdr>
                </w:div>
              </w:divsChild>
            </w:div>
            <w:div w:id="1815754878">
              <w:marLeft w:val="0"/>
              <w:marRight w:val="0"/>
              <w:marTop w:val="72"/>
              <w:marBottom w:val="0"/>
              <w:divBdr>
                <w:top w:val="none" w:sz="0" w:space="0" w:color="auto"/>
                <w:left w:val="none" w:sz="0" w:space="0" w:color="auto"/>
                <w:bottom w:val="none" w:sz="0" w:space="0" w:color="auto"/>
                <w:right w:val="none" w:sz="0" w:space="0" w:color="auto"/>
              </w:divBdr>
              <w:divsChild>
                <w:div w:id="58524178">
                  <w:marLeft w:val="360"/>
                  <w:marRight w:val="0"/>
                  <w:marTop w:val="72"/>
                  <w:marBottom w:val="72"/>
                  <w:divBdr>
                    <w:top w:val="none" w:sz="0" w:space="0" w:color="auto"/>
                    <w:left w:val="none" w:sz="0" w:space="0" w:color="auto"/>
                    <w:bottom w:val="none" w:sz="0" w:space="0" w:color="auto"/>
                    <w:right w:val="none" w:sz="0" w:space="0" w:color="auto"/>
                  </w:divBdr>
                </w:div>
                <w:div w:id="30345132">
                  <w:marLeft w:val="360"/>
                  <w:marRight w:val="0"/>
                  <w:marTop w:val="0"/>
                  <w:marBottom w:val="72"/>
                  <w:divBdr>
                    <w:top w:val="none" w:sz="0" w:space="0" w:color="auto"/>
                    <w:left w:val="none" w:sz="0" w:space="0" w:color="auto"/>
                    <w:bottom w:val="none" w:sz="0" w:space="0" w:color="auto"/>
                    <w:right w:val="none" w:sz="0" w:space="0" w:color="auto"/>
                  </w:divBdr>
                </w:div>
              </w:divsChild>
            </w:div>
            <w:div w:id="1655135164">
              <w:marLeft w:val="0"/>
              <w:marRight w:val="0"/>
              <w:marTop w:val="72"/>
              <w:marBottom w:val="0"/>
              <w:divBdr>
                <w:top w:val="none" w:sz="0" w:space="0" w:color="auto"/>
                <w:left w:val="none" w:sz="0" w:space="0" w:color="auto"/>
                <w:bottom w:val="none" w:sz="0" w:space="0" w:color="auto"/>
                <w:right w:val="none" w:sz="0" w:space="0" w:color="auto"/>
              </w:divBdr>
            </w:div>
            <w:div w:id="1584484764">
              <w:marLeft w:val="0"/>
              <w:marRight w:val="0"/>
              <w:marTop w:val="72"/>
              <w:marBottom w:val="0"/>
              <w:divBdr>
                <w:top w:val="none" w:sz="0" w:space="0" w:color="auto"/>
                <w:left w:val="none" w:sz="0" w:space="0" w:color="auto"/>
                <w:bottom w:val="none" w:sz="0" w:space="0" w:color="auto"/>
                <w:right w:val="none" w:sz="0" w:space="0" w:color="auto"/>
              </w:divBdr>
              <w:divsChild>
                <w:div w:id="1705404287">
                  <w:marLeft w:val="360"/>
                  <w:marRight w:val="0"/>
                  <w:marTop w:val="72"/>
                  <w:marBottom w:val="72"/>
                  <w:divBdr>
                    <w:top w:val="none" w:sz="0" w:space="0" w:color="auto"/>
                    <w:left w:val="none" w:sz="0" w:space="0" w:color="auto"/>
                    <w:bottom w:val="none" w:sz="0" w:space="0" w:color="auto"/>
                    <w:right w:val="none" w:sz="0" w:space="0" w:color="auto"/>
                  </w:divBdr>
                </w:div>
                <w:div w:id="385027549">
                  <w:marLeft w:val="360"/>
                  <w:marRight w:val="0"/>
                  <w:marTop w:val="0"/>
                  <w:marBottom w:val="72"/>
                  <w:divBdr>
                    <w:top w:val="none" w:sz="0" w:space="0" w:color="auto"/>
                    <w:left w:val="none" w:sz="0" w:space="0" w:color="auto"/>
                    <w:bottom w:val="none" w:sz="0" w:space="0" w:color="auto"/>
                    <w:right w:val="none" w:sz="0" w:space="0" w:color="auto"/>
                  </w:divBdr>
                </w:div>
              </w:divsChild>
            </w:div>
            <w:div w:id="840117538">
              <w:marLeft w:val="0"/>
              <w:marRight w:val="0"/>
              <w:marTop w:val="72"/>
              <w:marBottom w:val="0"/>
              <w:divBdr>
                <w:top w:val="none" w:sz="0" w:space="0" w:color="auto"/>
                <w:left w:val="none" w:sz="0" w:space="0" w:color="auto"/>
                <w:bottom w:val="none" w:sz="0" w:space="0" w:color="auto"/>
                <w:right w:val="none" w:sz="0" w:space="0" w:color="auto"/>
              </w:divBdr>
              <w:divsChild>
                <w:div w:id="1820918875">
                  <w:marLeft w:val="360"/>
                  <w:marRight w:val="0"/>
                  <w:marTop w:val="72"/>
                  <w:marBottom w:val="72"/>
                  <w:divBdr>
                    <w:top w:val="none" w:sz="0" w:space="0" w:color="auto"/>
                    <w:left w:val="none" w:sz="0" w:space="0" w:color="auto"/>
                    <w:bottom w:val="none" w:sz="0" w:space="0" w:color="auto"/>
                    <w:right w:val="none" w:sz="0" w:space="0" w:color="auto"/>
                  </w:divBdr>
                </w:div>
                <w:div w:id="584999757">
                  <w:marLeft w:val="360"/>
                  <w:marRight w:val="0"/>
                  <w:marTop w:val="0"/>
                  <w:marBottom w:val="72"/>
                  <w:divBdr>
                    <w:top w:val="none" w:sz="0" w:space="0" w:color="auto"/>
                    <w:left w:val="none" w:sz="0" w:space="0" w:color="auto"/>
                    <w:bottom w:val="none" w:sz="0" w:space="0" w:color="auto"/>
                    <w:right w:val="none" w:sz="0" w:space="0" w:color="auto"/>
                  </w:divBdr>
                </w:div>
              </w:divsChild>
            </w:div>
            <w:div w:id="1998336039">
              <w:marLeft w:val="0"/>
              <w:marRight w:val="0"/>
              <w:marTop w:val="72"/>
              <w:marBottom w:val="0"/>
              <w:divBdr>
                <w:top w:val="none" w:sz="0" w:space="0" w:color="auto"/>
                <w:left w:val="none" w:sz="0" w:space="0" w:color="auto"/>
                <w:bottom w:val="none" w:sz="0" w:space="0" w:color="auto"/>
                <w:right w:val="none" w:sz="0" w:space="0" w:color="auto"/>
              </w:divBdr>
              <w:divsChild>
                <w:div w:id="1992756788">
                  <w:marLeft w:val="360"/>
                  <w:marRight w:val="0"/>
                  <w:marTop w:val="72"/>
                  <w:marBottom w:val="72"/>
                  <w:divBdr>
                    <w:top w:val="none" w:sz="0" w:space="0" w:color="auto"/>
                    <w:left w:val="none" w:sz="0" w:space="0" w:color="auto"/>
                    <w:bottom w:val="none" w:sz="0" w:space="0" w:color="auto"/>
                    <w:right w:val="none" w:sz="0" w:space="0" w:color="auto"/>
                  </w:divBdr>
                </w:div>
                <w:div w:id="1574119280">
                  <w:marLeft w:val="360"/>
                  <w:marRight w:val="0"/>
                  <w:marTop w:val="0"/>
                  <w:marBottom w:val="72"/>
                  <w:divBdr>
                    <w:top w:val="none" w:sz="0" w:space="0" w:color="auto"/>
                    <w:left w:val="none" w:sz="0" w:space="0" w:color="auto"/>
                    <w:bottom w:val="none" w:sz="0" w:space="0" w:color="auto"/>
                    <w:right w:val="none" w:sz="0" w:space="0" w:color="auto"/>
                  </w:divBdr>
                </w:div>
              </w:divsChild>
            </w:div>
            <w:div w:id="1736665016">
              <w:marLeft w:val="0"/>
              <w:marRight w:val="0"/>
              <w:marTop w:val="72"/>
              <w:marBottom w:val="0"/>
              <w:divBdr>
                <w:top w:val="none" w:sz="0" w:space="0" w:color="auto"/>
                <w:left w:val="none" w:sz="0" w:space="0" w:color="auto"/>
                <w:bottom w:val="none" w:sz="0" w:space="0" w:color="auto"/>
                <w:right w:val="none" w:sz="0" w:space="0" w:color="auto"/>
              </w:divBdr>
            </w:div>
            <w:div w:id="649987104">
              <w:marLeft w:val="0"/>
              <w:marRight w:val="0"/>
              <w:marTop w:val="72"/>
              <w:marBottom w:val="0"/>
              <w:divBdr>
                <w:top w:val="none" w:sz="0" w:space="0" w:color="auto"/>
                <w:left w:val="none" w:sz="0" w:space="0" w:color="auto"/>
                <w:bottom w:val="none" w:sz="0" w:space="0" w:color="auto"/>
                <w:right w:val="none" w:sz="0" w:space="0" w:color="auto"/>
              </w:divBdr>
            </w:div>
            <w:div w:id="1313683002">
              <w:marLeft w:val="0"/>
              <w:marRight w:val="0"/>
              <w:marTop w:val="72"/>
              <w:marBottom w:val="0"/>
              <w:divBdr>
                <w:top w:val="none" w:sz="0" w:space="0" w:color="auto"/>
                <w:left w:val="none" w:sz="0" w:space="0" w:color="auto"/>
                <w:bottom w:val="none" w:sz="0" w:space="0" w:color="auto"/>
                <w:right w:val="none" w:sz="0" w:space="0" w:color="auto"/>
              </w:divBdr>
            </w:div>
            <w:div w:id="1717582535">
              <w:marLeft w:val="0"/>
              <w:marRight w:val="0"/>
              <w:marTop w:val="72"/>
              <w:marBottom w:val="0"/>
              <w:divBdr>
                <w:top w:val="none" w:sz="0" w:space="0" w:color="auto"/>
                <w:left w:val="none" w:sz="0" w:space="0" w:color="auto"/>
                <w:bottom w:val="none" w:sz="0" w:space="0" w:color="auto"/>
                <w:right w:val="none" w:sz="0" w:space="0" w:color="auto"/>
              </w:divBdr>
            </w:div>
            <w:div w:id="1804690995">
              <w:marLeft w:val="0"/>
              <w:marRight w:val="0"/>
              <w:marTop w:val="72"/>
              <w:marBottom w:val="0"/>
              <w:divBdr>
                <w:top w:val="none" w:sz="0" w:space="0" w:color="auto"/>
                <w:left w:val="none" w:sz="0" w:space="0" w:color="auto"/>
                <w:bottom w:val="none" w:sz="0" w:space="0" w:color="auto"/>
                <w:right w:val="none" w:sz="0" w:space="0" w:color="auto"/>
              </w:divBdr>
            </w:div>
            <w:div w:id="1688479704">
              <w:marLeft w:val="0"/>
              <w:marRight w:val="0"/>
              <w:marTop w:val="72"/>
              <w:marBottom w:val="0"/>
              <w:divBdr>
                <w:top w:val="none" w:sz="0" w:space="0" w:color="auto"/>
                <w:left w:val="none" w:sz="0" w:space="0" w:color="auto"/>
                <w:bottom w:val="none" w:sz="0" w:space="0" w:color="auto"/>
                <w:right w:val="none" w:sz="0" w:space="0" w:color="auto"/>
              </w:divBdr>
            </w:div>
            <w:div w:id="395318392">
              <w:marLeft w:val="0"/>
              <w:marRight w:val="0"/>
              <w:marTop w:val="72"/>
              <w:marBottom w:val="0"/>
              <w:divBdr>
                <w:top w:val="none" w:sz="0" w:space="0" w:color="auto"/>
                <w:left w:val="none" w:sz="0" w:space="0" w:color="auto"/>
                <w:bottom w:val="none" w:sz="0" w:space="0" w:color="auto"/>
                <w:right w:val="none" w:sz="0" w:space="0" w:color="auto"/>
              </w:divBdr>
            </w:div>
            <w:div w:id="1543051356">
              <w:marLeft w:val="0"/>
              <w:marRight w:val="0"/>
              <w:marTop w:val="72"/>
              <w:marBottom w:val="0"/>
              <w:divBdr>
                <w:top w:val="none" w:sz="0" w:space="0" w:color="auto"/>
                <w:left w:val="none" w:sz="0" w:space="0" w:color="auto"/>
                <w:bottom w:val="none" w:sz="0" w:space="0" w:color="auto"/>
                <w:right w:val="none" w:sz="0" w:space="0" w:color="auto"/>
              </w:divBdr>
            </w:div>
            <w:div w:id="433522393">
              <w:marLeft w:val="0"/>
              <w:marRight w:val="0"/>
              <w:marTop w:val="72"/>
              <w:marBottom w:val="0"/>
              <w:divBdr>
                <w:top w:val="none" w:sz="0" w:space="0" w:color="auto"/>
                <w:left w:val="none" w:sz="0" w:space="0" w:color="auto"/>
                <w:bottom w:val="none" w:sz="0" w:space="0" w:color="auto"/>
                <w:right w:val="none" w:sz="0" w:space="0" w:color="auto"/>
              </w:divBdr>
            </w:div>
            <w:div w:id="1179806985">
              <w:marLeft w:val="0"/>
              <w:marRight w:val="0"/>
              <w:marTop w:val="72"/>
              <w:marBottom w:val="0"/>
              <w:divBdr>
                <w:top w:val="none" w:sz="0" w:space="0" w:color="auto"/>
                <w:left w:val="none" w:sz="0" w:space="0" w:color="auto"/>
                <w:bottom w:val="none" w:sz="0" w:space="0" w:color="auto"/>
                <w:right w:val="none" w:sz="0" w:space="0" w:color="auto"/>
              </w:divBdr>
            </w:div>
            <w:div w:id="198517596">
              <w:marLeft w:val="0"/>
              <w:marRight w:val="0"/>
              <w:marTop w:val="72"/>
              <w:marBottom w:val="0"/>
              <w:divBdr>
                <w:top w:val="none" w:sz="0" w:space="0" w:color="auto"/>
                <w:left w:val="none" w:sz="0" w:space="0" w:color="auto"/>
                <w:bottom w:val="none" w:sz="0" w:space="0" w:color="auto"/>
                <w:right w:val="none" w:sz="0" w:space="0" w:color="auto"/>
              </w:divBdr>
            </w:div>
            <w:div w:id="216866625">
              <w:marLeft w:val="0"/>
              <w:marRight w:val="0"/>
              <w:marTop w:val="72"/>
              <w:marBottom w:val="0"/>
              <w:divBdr>
                <w:top w:val="none" w:sz="0" w:space="0" w:color="auto"/>
                <w:left w:val="none" w:sz="0" w:space="0" w:color="auto"/>
                <w:bottom w:val="none" w:sz="0" w:space="0" w:color="auto"/>
                <w:right w:val="none" w:sz="0" w:space="0" w:color="auto"/>
              </w:divBdr>
            </w:div>
            <w:div w:id="123080487">
              <w:marLeft w:val="0"/>
              <w:marRight w:val="0"/>
              <w:marTop w:val="72"/>
              <w:marBottom w:val="0"/>
              <w:divBdr>
                <w:top w:val="none" w:sz="0" w:space="0" w:color="auto"/>
                <w:left w:val="none" w:sz="0" w:space="0" w:color="auto"/>
                <w:bottom w:val="none" w:sz="0" w:space="0" w:color="auto"/>
                <w:right w:val="none" w:sz="0" w:space="0" w:color="auto"/>
              </w:divBdr>
            </w:div>
            <w:div w:id="17495731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00398089">
      <w:bodyDiv w:val="1"/>
      <w:marLeft w:val="0"/>
      <w:marRight w:val="0"/>
      <w:marTop w:val="0"/>
      <w:marBottom w:val="0"/>
      <w:divBdr>
        <w:top w:val="none" w:sz="0" w:space="0" w:color="auto"/>
        <w:left w:val="none" w:sz="0" w:space="0" w:color="auto"/>
        <w:bottom w:val="none" w:sz="0" w:space="0" w:color="auto"/>
        <w:right w:val="none" w:sz="0" w:space="0" w:color="auto"/>
      </w:divBdr>
      <w:divsChild>
        <w:div w:id="396778969">
          <w:marLeft w:val="360"/>
          <w:marRight w:val="0"/>
          <w:marTop w:val="72"/>
          <w:marBottom w:val="72"/>
          <w:divBdr>
            <w:top w:val="none" w:sz="0" w:space="0" w:color="auto"/>
            <w:left w:val="none" w:sz="0" w:space="0" w:color="auto"/>
            <w:bottom w:val="none" w:sz="0" w:space="0" w:color="auto"/>
            <w:right w:val="none" w:sz="0" w:space="0" w:color="auto"/>
          </w:divBdr>
        </w:div>
        <w:div w:id="1803882516">
          <w:marLeft w:val="360"/>
          <w:marRight w:val="0"/>
          <w:marTop w:val="0"/>
          <w:marBottom w:val="72"/>
          <w:divBdr>
            <w:top w:val="none" w:sz="0" w:space="0" w:color="auto"/>
            <w:left w:val="none" w:sz="0" w:space="0" w:color="auto"/>
            <w:bottom w:val="none" w:sz="0" w:space="0" w:color="auto"/>
            <w:right w:val="none" w:sz="0" w:space="0" w:color="auto"/>
          </w:divBdr>
        </w:div>
      </w:divsChild>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46815476">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08528671">
      <w:bodyDiv w:val="1"/>
      <w:marLeft w:val="0"/>
      <w:marRight w:val="0"/>
      <w:marTop w:val="0"/>
      <w:marBottom w:val="0"/>
      <w:divBdr>
        <w:top w:val="none" w:sz="0" w:space="0" w:color="auto"/>
        <w:left w:val="none" w:sz="0" w:space="0" w:color="auto"/>
        <w:bottom w:val="none" w:sz="0" w:space="0" w:color="auto"/>
        <w:right w:val="none" w:sz="0" w:space="0" w:color="auto"/>
      </w:divBdr>
      <w:divsChild>
        <w:div w:id="1233927823">
          <w:marLeft w:val="0"/>
          <w:marRight w:val="0"/>
          <w:marTop w:val="72"/>
          <w:marBottom w:val="0"/>
          <w:divBdr>
            <w:top w:val="none" w:sz="0" w:space="0" w:color="auto"/>
            <w:left w:val="none" w:sz="0" w:space="0" w:color="auto"/>
            <w:bottom w:val="none" w:sz="0" w:space="0" w:color="auto"/>
            <w:right w:val="none" w:sz="0" w:space="0" w:color="auto"/>
          </w:divBdr>
        </w:div>
        <w:div w:id="1978412311">
          <w:marLeft w:val="0"/>
          <w:marRight w:val="0"/>
          <w:marTop w:val="72"/>
          <w:marBottom w:val="0"/>
          <w:divBdr>
            <w:top w:val="none" w:sz="0" w:space="0" w:color="auto"/>
            <w:left w:val="none" w:sz="0" w:space="0" w:color="auto"/>
            <w:bottom w:val="none" w:sz="0" w:space="0" w:color="auto"/>
            <w:right w:val="none" w:sz="0" w:space="0" w:color="auto"/>
          </w:divBdr>
          <w:divsChild>
            <w:div w:id="367998911">
              <w:marLeft w:val="360"/>
              <w:marRight w:val="0"/>
              <w:marTop w:val="72"/>
              <w:marBottom w:val="72"/>
              <w:divBdr>
                <w:top w:val="none" w:sz="0" w:space="0" w:color="auto"/>
                <w:left w:val="none" w:sz="0" w:space="0" w:color="auto"/>
                <w:bottom w:val="none" w:sz="0" w:space="0" w:color="auto"/>
                <w:right w:val="none" w:sz="0" w:space="0" w:color="auto"/>
              </w:divBdr>
            </w:div>
            <w:div w:id="843324022">
              <w:marLeft w:val="360"/>
              <w:marRight w:val="0"/>
              <w:marTop w:val="0"/>
              <w:marBottom w:val="72"/>
              <w:divBdr>
                <w:top w:val="none" w:sz="0" w:space="0" w:color="auto"/>
                <w:left w:val="none" w:sz="0" w:space="0" w:color="auto"/>
                <w:bottom w:val="none" w:sz="0" w:space="0" w:color="auto"/>
                <w:right w:val="none" w:sz="0" w:space="0" w:color="auto"/>
              </w:divBdr>
            </w:div>
            <w:div w:id="106610527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5225930">
      <w:bodyDiv w:val="1"/>
      <w:marLeft w:val="0"/>
      <w:marRight w:val="0"/>
      <w:marTop w:val="0"/>
      <w:marBottom w:val="0"/>
      <w:divBdr>
        <w:top w:val="none" w:sz="0" w:space="0" w:color="auto"/>
        <w:left w:val="none" w:sz="0" w:space="0" w:color="auto"/>
        <w:bottom w:val="none" w:sz="0" w:space="0" w:color="auto"/>
        <w:right w:val="none" w:sz="0" w:space="0" w:color="auto"/>
      </w:divBdr>
      <w:divsChild>
        <w:div w:id="1030374196">
          <w:marLeft w:val="0"/>
          <w:marRight w:val="0"/>
          <w:marTop w:val="72"/>
          <w:marBottom w:val="0"/>
          <w:divBdr>
            <w:top w:val="none" w:sz="0" w:space="0" w:color="auto"/>
            <w:left w:val="none" w:sz="0" w:space="0" w:color="auto"/>
            <w:bottom w:val="none" w:sz="0" w:space="0" w:color="auto"/>
            <w:right w:val="none" w:sz="0" w:space="0" w:color="auto"/>
          </w:divBdr>
        </w:div>
        <w:div w:id="1052003159">
          <w:marLeft w:val="0"/>
          <w:marRight w:val="0"/>
          <w:marTop w:val="72"/>
          <w:marBottom w:val="0"/>
          <w:divBdr>
            <w:top w:val="none" w:sz="0" w:space="0" w:color="auto"/>
            <w:left w:val="none" w:sz="0" w:space="0" w:color="auto"/>
            <w:bottom w:val="none" w:sz="0" w:space="0" w:color="auto"/>
            <w:right w:val="none" w:sz="0" w:space="0" w:color="auto"/>
          </w:divBdr>
        </w:div>
      </w:divsChild>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54034882">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10866945">
      <w:bodyDiv w:val="1"/>
      <w:marLeft w:val="0"/>
      <w:marRight w:val="0"/>
      <w:marTop w:val="0"/>
      <w:marBottom w:val="0"/>
      <w:divBdr>
        <w:top w:val="none" w:sz="0" w:space="0" w:color="auto"/>
        <w:left w:val="none" w:sz="0" w:space="0" w:color="auto"/>
        <w:bottom w:val="none" w:sz="0" w:space="0" w:color="auto"/>
        <w:right w:val="none" w:sz="0" w:space="0" w:color="auto"/>
      </w:divBdr>
    </w:div>
    <w:div w:id="2046058382">
      <w:bodyDiv w:val="1"/>
      <w:marLeft w:val="0"/>
      <w:marRight w:val="0"/>
      <w:marTop w:val="0"/>
      <w:marBottom w:val="0"/>
      <w:divBdr>
        <w:top w:val="none" w:sz="0" w:space="0" w:color="auto"/>
        <w:left w:val="none" w:sz="0" w:space="0" w:color="auto"/>
        <w:bottom w:val="none" w:sz="0" w:space="0" w:color="auto"/>
        <w:right w:val="none" w:sz="0" w:space="0" w:color="auto"/>
      </w:divBdr>
      <w:divsChild>
        <w:div w:id="708342524">
          <w:marLeft w:val="0"/>
          <w:marRight w:val="0"/>
          <w:marTop w:val="72"/>
          <w:marBottom w:val="0"/>
          <w:divBdr>
            <w:top w:val="none" w:sz="0" w:space="0" w:color="auto"/>
            <w:left w:val="none" w:sz="0" w:space="0" w:color="auto"/>
            <w:bottom w:val="none" w:sz="0" w:space="0" w:color="auto"/>
            <w:right w:val="none" w:sz="0" w:space="0" w:color="auto"/>
          </w:divBdr>
        </w:div>
        <w:div w:id="1513884183">
          <w:marLeft w:val="0"/>
          <w:marRight w:val="0"/>
          <w:marTop w:val="72"/>
          <w:marBottom w:val="0"/>
          <w:divBdr>
            <w:top w:val="none" w:sz="0" w:space="0" w:color="auto"/>
            <w:left w:val="none" w:sz="0" w:space="0" w:color="auto"/>
            <w:bottom w:val="none" w:sz="0" w:space="0" w:color="auto"/>
            <w:right w:val="none" w:sz="0" w:space="0" w:color="auto"/>
          </w:divBdr>
        </w:div>
        <w:div w:id="408579556">
          <w:marLeft w:val="0"/>
          <w:marRight w:val="0"/>
          <w:marTop w:val="72"/>
          <w:marBottom w:val="0"/>
          <w:divBdr>
            <w:top w:val="none" w:sz="0" w:space="0" w:color="auto"/>
            <w:left w:val="none" w:sz="0" w:space="0" w:color="auto"/>
            <w:bottom w:val="none" w:sz="0" w:space="0" w:color="auto"/>
            <w:right w:val="none" w:sz="0" w:space="0" w:color="auto"/>
          </w:divBdr>
        </w:div>
      </w:divsChild>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ekretariat@zdpdabrowa.pl/" TargetMode="External"/><Relationship Id="rId3" Type="http://schemas.openxmlformats.org/officeDocument/2006/relationships/styles" Target="styles.xml"/><Relationship Id="rId21" Type="http://schemas.openxmlformats.org/officeDocument/2006/relationships/hyperlink" Target="http://sekretariat@zdpdabrowa.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kretariat@zdpdabrowa.pl/" TargetMode="External"/><Relationship Id="rId2" Type="http://schemas.openxmlformats.org/officeDocument/2006/relationships/numbering" Target="numbering.xml"/><Relationship Id="rId16" Type="http://schemas.openxmlformats.org/officeDocument/2006/relationships/hyperlink" Target="http://sekretariat@zdpdabrowa.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retariat@zdpdabrowa.pl/" TargetMode="External"/><Relationship Id="rId5" Type="http://schemas.openxmlformats.org/officeDocument/2006/relationships/webSettings" Target="webSettings.xml"/><Relationship Id="rId15" Type="http://schemas.openxmlformats.org/officeDocument/2006/relationships/hyperlink" Target="http://sekretariat@zdpdabrowa.pl/" TargetMode="External"/><Relationship Id="rId23" Type="http://schemas.openxmlformats.org/officeDocument/2006/relationships/theme" Target="theme/theme1.xml"/><Relationship Id="rId10" Type="http://schemas.openxmlformats.org/officeDocument/2006/relationships/hyperlink" Target="http://sekretariat@zdpdabrowa.pl/" TargetMode="External"/><Relationship Id="rId19" Type="http://schemas.openxmlformats.org/officeDocument/2006/relationships/hyperlink" Target="http://sekretariat@zdpdabrowa.pl/" TargetMode="External"/><Relationship Id="rId4" Type="http://schemas.openxmlformats.org/officeDocument/2006/relationships/settings" Target="settings.xml"/><Relationship Id="rId9" Type="http://schemas.openxmlformats.org/officeDocument/2006/relationships/hyperlink" Target="http://bip.warmia.mazury.pl/powiat_bartoszycki" TargetMode="External"/><Relationship Id="rId14" Type="http://schemas.openxmlformats.org/officeDocument/2006/relationships/hyperlink" Target="http://sekretariat@zdpdabro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3390A-5054-447E-9554-8BD784C1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19242</Words>
  <Characters>130014</Characters>
  <Application>Microsoft Office Word</Application>
  <DocSecurity>0</DocSecurity>
  <Lines>1083</Lines>
  <Paragraphs>297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148959</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Zarząd Dróg Powiatowych</dc:creator>
  <cp:lastModifiedBy>DT01</cp:lastModifiedBy>
  <cp:revision>4</cp:revision>
  <cp:lastPrinted>2020-03-18T10:54:00Z</cp:lastPrinted>
  <dcterms:created xsi:type="dcterms:W3CDTF">2020-03-18T11:29:00Z</dcterms:created>
  <dcterms:modified xsi:type="dcterms:W3CDTF">2020-03-18T11:30:00Z</dcterms:modified>
</cp:coreProperties>
</file>