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780BD5" w14:paraId="48730C59" w14:textId="77777777">
        <w:tc>
          <w:tcPr>
            <w:tcW w:w="777" w:type="pct"/>
          </w:tcPr>
          <w:p w14:paraId="785B8B93" w14:textId="77777777" w:rsidR="00C22243" w:rsidRPr="00D23BA3" w:rsidRDefault="009563C9" w:rsidP="000929B4">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14:anchorId="0A6ECD6A" wp14:editId="57CB1786">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14:paraId="6B069164" w14:textId="77777777"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14:paraId="7604A76E" w14:textId="77777777"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14:paraId="2B981BC7" w14:textId="77777777"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14:paraId="056E5BAA" w14:textId="77777777" w:rsidR="00C22243" w:rsidRPr="00C76034" w:rsidRDefault="00AE4992" w:rsidP="000929B4">
            <w:pPr>
              <w:pStyle w:val="Nagwek"/>
              <w:jc w:val="center"/>
              <w:rPr>
                <w:rFonts w:ascii="Bookman Old Style" w:hAnsi="Bookman Old Style"/>
                <w:bCs/>
                <w:iCs/>
                <w:sz w:val="20"/>
                <w:szCs w:val="20"/>
                <w:lang w:val="pl-PL" w:eastAsia="pl-PL"/>
              </w:rPr>
            </w:pPr>
            <w:hyperlink r:id="rId9" w:history="1">
              <w:r w:rsidR="00C22243" w:rsidRPr="00C76034">
                <w:rPr>
                  <w:rStyle w:val="Hipercze"/>
                  <w:rFonts w:ascii="Bookman Old Style" w:hAnsi="Bookman Old Style"/>
                  <w:bCs/>
                  <w:iCs/>
                  <w:color w:val="auto"/>
                  <w:sz w:val="20"/>
                  <w:szCs w:val="20"/>
                  <w:u w:val="none"/>
                  <w:lang w:val="pl-PL" w:eastAsia="pl-PL"/>
                </w:rPr>
                <w:t>www.</w:t>
              </w:r>
            </w:hyperlink>
            <w:r w:rsidR="00C22243" w:rsidRPr="00C76034">
              <w:rPr>
                <w:rFonts w:ascii="Bookman Old Style" w:hAnsi="Bookman Old Style"/>
                <w:bCs/>
                <w:iCs/>
                <w:sz w:val="20"/>
                <w:szCs w:val="20"/>
                <w:lang w:val="pl-PL" w:eastAsia="pl-PL"/>
              </w:rPr>
              <w:t>zdpdabrowa.pl</w:t>
            </w:r>
          </w:p>
          <w:p w14:paraId="75BF4F56" w14:textId="77777777" w:rsidR="00C22243" w:rsidRPr="00C76034" w:rsidRDefault="00685908" w:rsidP="000929B4">
            <w:pPr>
              <w:pStyle w:val="Nagwek"/>
              <w:jc w:val="center"/>
              <w:rPr>
                <w:rFonts w:ascii="Bookman Old Style" w:hAnsi="Bookman Old Style"/>
                <w:sz w:val="20"/>
                <w:szCs w:val="20"/>
                <w:lang w:val="pl-PL" w:eastAsia="pl-PL"/>
              </w:rPr>
            </w:pPr>
            <w:r w:rsidRPr="00C76034">
              <w:rPr>
                <w:rFonts w:ascii="Bookman Old Style" w:hAnsi="Bookman Old Style"/>
                <w:sz w:val="20"/>
                <w:szCs w:val="20"/>
                <w:lang w:val="pl-PL" w:eastAsia="pl-PL"/>
              </w:rPr>
              <w:t>https://bipspbartoszyce.warmia.mazury.pl/</w:t>
            </w:r>
          </w:p>
          <w:p w14:paraId="47539A7E" w14:textId="10DB3AD6" w:rsidR="00C22243" w:rsidRPr="00780BD5" w:rsidRDefault="00084AA6" w:rsidP="000929B4">
            <w:pPr>
              <w:pStyle w:val="Nagwek"/>
              <w:jc w:val="center"/>
              <w:rPr>
                <w:rFonts w:ascii="Bookman Old Style" w:hAnsi="Bookman Old Style"/>
                <w:sz w:val="20"/>
                <w:szCs w:val="20"/>
                <w:lang w:val="en-US" w:eastAsia="pl-PL"/>
              </w:rPr>
            </w:pPr>
            <w:r w:rsidRPr="00780BD5">
              <w:rPr>
                <w:rFonts w:ascii="Bookman Old Style" w:hAnsi="Bookman Old Style"/>
                <w:sz w:val="20"/>
                <w:szCs w:val="20"/>
                <w:lang w:val="en-US"/>
              </w:rPr>
              <w:t xml:space="preserve">e-mail: </w:t>
            </w:r>
            <w:hyperlink r:id="rId10" w:tgtFrame="_blank" w:history="1">
              <w:r w:rsidR="00C76034" w:rsidRPr="00780BD5">
                <w:rPr>
                  <w:rFonts w:ascii="Bookman Old Style" w:hAnsi="Bookman Old Style"/>
                  <w:sz w:val="20"/>
                  <w:szCs w:val="20"/>
                  <w:lang w:val="en-US" w:eastAsia="pl-PL"/>
                </w:rPr>
                <w:t>sekretariat@zdpdabrowa.pl</w:t>
              </w:r>
            </w:hyperlink>
          </w:p>
          <w:p w14:paraId="6D5A9E2D" w14:textId="77777777"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14:paraId="00AD90AC" w14:textId="77777777"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1A03A1" w14:paraId="4D3A3020" w14:textId="77777777">
        <w:trPr>
          <w:jc w:val="center"/>
        </w:trPr>
        <w:tc>
          <w:tcPr>
            <w:tcW w:w="2581" w:type="pct"/>
          </w:tcPr>
          <w:p w14:paraId="1D93BDE6" w14:textId="64957FAD" w:rsidR="00C22243" w:rsidRPr="00806BD5" w:rsidRDefault="003947F1" w:rsidP="005022EC">
            <w:pPr>
              <w:rPr>
                <w:rFonts w:ascii="Calibri" w:hAnsi="Calibri"/>
                <w:sz w:val="20"/>
                <w:szCs w:val="20"/>
              </w:rPr>
            </w:pPr>
            <w:r>
              <w:rPr>
                <w:rFonts w:ascii="Calibri" w:hAnsi="Calibri" w:cs="Arial"/>
                <w:sz w:val="20"/>
                <w:szCs w:val="20"/>
              </w:rPr>
              <w:t>ZDP-DT.3430.</w:t>
            </w:r>
            <w:r w:rsidR="005022EC">
              <w:rPr>
                <w:rFonts w:ascii="Calibri" w:hAnsi="Calibri" w:cs="Arial"/>
                <w:sz w:val="20"/>
                <w:szCs w:val="20"/>
              </w:rPr>
              <w:t>6</w:t>
            </w:r>
            <w:r>
              <w:rPr>
                <w:rFonts w:ascii="Calibri" w:hAnsi="Calibri" w:cs="Arial"/>
                <w:sz w:val="20"/>
                <w:szCs w:val="20"/>
              </w:rPr>
              <w:t>.2019</w:t>
            </w:r>
            <w:r w:rsidR="00C22243" w:rsidRPr="00806BD5">
              <w:rPr>
                <w:rFonts w:ascii="Calibri" w:hAnsi="Calibri" w:cs="Arial"/>
                <w:sz w:val="20"/>
                <w:szCs w:val="20"/>
              </w:rPr>
              <w:t xml:space="preserve"> </w:t>
            </w:r>
          </w:p>
        </w:tc>
        <w:tc>
          <w:tcPr>
            <w:tcW w:w="2419" w:type="pct"/>
          </w:tcPr>
          <w:p w14:paraId="47E8E8DD" w14:textId="3E61C511" w:rsidR="00C22243" w:rsidRPr="00806BD5" w:rsidRDefault="00C22243" w:rsidP="00632400">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632400">
              <w:rPr>
                <w:rFonts w:ascii="Calibri" w:hAnsi="Calibri"/>
                <w:b w:val="0"/>
                <w:sz w:val="20"/>
                <w:lang w:val="pl-PL" w:eastAsia="pl-PL"/>
              </w:rPr>
              <w:t>25</w:t>
            </w:r>
            <w:r w:rsidR="00C76034">
              <w:rPr>
                <w:rFonts w:ascii="Calibri" w:hAnsi="Calibri"/>
                <w:b w:val="0"/>
                <w:sz w:val="20"/>
                <w:lang w:val="pl-PL" w:eastAsia="pl-PL"/>
              </w:rPr>
              <w:t xml:space="preserve"> września </w:t>
            </w:r>
            <w:r w:rsidR="00806BD5" w:rsidRPr="00806BD5">
              <w:rPr>
                <w:rFonts w:ascii="Calibri" w:hAnsi="Calibri"/>
                <w:b w:val="0"/>
                <w:sz w:val="20"/>
                <w:lang w:val="pl-PL" w:eastAsia="pl-PL"/>
              </w:rPr>
              <w:t>201</w:t>
            </w:r>
            <w:r w:rsidR="003947F1">
              <w:rPr>
                <w:rFonts w:ascii="Calibri" w:hAnsi="Calibri"/>
                <w:b w:val="0"/>
                <w:sz w:val="20"/>
                <w:lang w:val="pl-PL" w:eastAsia="pl-PL"/>
              </w:rPr>
              <w:t>9</w:t>
            </w:r>
            <w:r w:rsidR="00806BD5" w:rsidRPr="00806BD5">
              <w:rPr>
                <w:rFonts w:ascii="Calibri" w:hAnsi="Calibri"/>
                <w:b w:val="0"/>
                <w:sz w:val="20"/>
                <w:lang w:val="pl-PL" w:eastAsia="pl-PL"/>
              </w:rPr>
              <w:t>r.</w:t>
            </w:r>
            <w:r w:rsidRPr="00806BD5">
              <w:rPr>
                <w:rFonts w:ascii="Calibri" w:hAnsi="Calibri"/>
                <w:b w:val="0"/>
                <w:sz w:val="20"/>
                <w:lang w:val="pl-PL" w:eastAsia="pl-PL"/>
              </w:rPr>
              <w:t xml:space="preserve">                                         </w:t>
            </w:r>
          </w:p>
        </w:tc>
      </w:tr>
    </w:tbl>
    <w:p w14:paraId="4C5528DF" w14:textId="77777777" w:rsidR="004C6DB6" w:rsidRPr="001479B5" w:rsidRDefault="004C6DB6" w:rsidP="000929B4">
      <w:pPr>
        <w:pStyle w:val="Tytu"/>
        <w:jc w:val="left"/>
        <w:rPr>
          <w:rFonts w:ascii="Calibri" w:hAnsi="Calibri" w:cs="Arial"/>
          <w:b w:val="0"/>
          <w:szCs w:val="28"/>
        </w:rPr>
      </w:pPr>
    </w:p>
    <w:p w14:paraId="7A0DC667" w14:textId="77777777" w:rsidR="00A40487" w:rsidRPr="001479B5" w:rsidRDefault="00A40487" w:rsidP="000929B4">
      <w:pPr>
        <w:pStyle w:val="Tytu"/>
        <w:jc w:val="left"/>
        <w:rPr>
          <w:rFonts w:ascii="Calibri" w:hAnsi="Calibri" w:cs="Arial"/>
          <w:b w:val="0"/>
          <w:szCs w:val="28"/>
        </w:rPr>
      </w:pPr>
    </w:p>
    <w:p w14:paraId="7D8163FC" w14:textId="77777777" w:rsidR="00ED6ED7" w:rsidRDefault="00ED6ED7" w:rsidP="00ED6ED7">
      <w:pPr>
        <w:pStyle w:val="Nagwek9"/>
        <w:spacing w:before="0" w:after="0"/>
        <w:rPr>
          <w:rFonts w:ascii="Calibri" w:hAnsi="Calibri" w:cs="Times New Roman"/>
        </w:rPr>
      </w:pPr>
    </w:p>
    <w:p w14:paraId="67E5C370" w14:textId="77777777" w:rsidR="00ED6ED7" w:rsidRDefault="00ED6ED7" w:rsidP="00ED6ED7">
      <w:pPr>
        <w:rPr>
          <w:rFonts w:ascii="Calibri" w:hAnsi="Calibri"/>
          <w:sz w:val="22"/>
          <w:szCs w:val="22"/>
        </w:rPr>
      </w:pPr>
    </w:p>
    <w:p w14:paraId="74879A7E" w14:textId="77777777"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14:paraId="113EC8D1" w14:textId="77777777" w:rsidR="00ED6ED7" w:rsidRDefault="00ED6ED7" w:rsidP="00ED6ED7">
      <w:pPr>
        <w:rPr>
          <w:rFonts w:ascii="Calibri" w:hAnsi="Calibri"/>
          <w:sz w:val="22"/>
          <w:szCs w:val="22"/>
        </w:rPr>
      </w:pPr>
    </w:p>
    <w:p w14:paraId="30AAA2EA" w14:textId="77777777" w:rsidR="00ED6ED7" w:rsidRDefault="00ED6ED7" w:rsidP="00ED6ED7">
      <w:pPr>
        <w:rPr>
          <w:rFonts w:ascii="Calibri" w:hAnsi="Calibri"/>
          <w:sz w:val="22"/>
          <w:szCs w:val="22"/>
        </w:rPr>
      </w:pPr>
    </w:p>
    <w:p w14:paraId="1D38AC33" w14:textId="77777777" w:rsidR="00ED6ED7" w:rsidRDefault="00ED6ED7" w:rsidP="00ED6ED7">
      <w:pPr>
        <w:jc w:val="center"/>
        <w:rPr>
          <w:rFonts w:ascii="Calibri" w:hAnsi="Calibri"/>
          <w:b/>
          <w:sz w:val="22"/>
          <w:szCs w:val="22"/>
        </w:rPr>
      </w:pPr>
      <w:r>
        <w:rPr>
          <w:rFonts w:ascii="Calibri" w:hAnsi="Calibri"/>
          <w:b/>
          <w:sz w:val="22"/>
          <w:szCs w:val="22"/>
        </w:rPr>
        <w:t>PRZETARG NIEOGRANICZONY</w:t>
      </w:r>
    </w:p>
    <w:p w14:paraId="2232D50E" w14:textId="77777777" w:rsidR="00ED6ED7" w:rsidRDefault="00ED6ED7" w:rsidP="00ED6ED7">
      <w:pPr>
        <w:rPr>
          <w:rFonts w:ascii="Calibri" w:hAnsi="Calibri"/>
          <w:sz w:val="22"/>
          <w:szCs w:val="22"/>
        </w:rPr>
      </w:pPr>
    </w:p>
    <w:p w14:paraId="13243A3A" w14:textId="77777777" w:rsidR="00ED6ED7" w:rsidRDefault="00ED6ED7" w:rsidP="00ED6ED7">
      <w:pPr>
        <w:jc w:val="center"/>
        <w:rPr>
          <w:rFonts w:ascii="Calibri" w:hAnsi="Calibri"/>
          <w:b/>
          <w:sz w:val="22"/>
          <w:szCs w:val="22"/>
        </w:rPr>
      </w:pPr>
      <w:r>
        <w:rPr>
          <w:rFonts w:ascii="Calibri" w:hAnsi="Calibri"/>
          <w:b/>
          <w:sz w:val="22"/>
          <w:szCs w:val="22"/>
        </w:rPr>
        <w:t xml:space="preserve">O SZACUNKOWEJ WARTOŚCI PONIŻEJ </w:t>
      </w:r>
      <w:r w:rsidR="004B0D2C" w:rsidRPr="004B0D2C">
        <w:rPr>
          <w:rFonts w:ascii="Calibri" w:hAnsi="Calibri"/>
          <w:b/>
          <w:sz w:val="22"/>
          <w:szCs w:val="22"/>
        </w:rPr>
        <w:t>5 548</w:t>
      </w:r>
      <w:r w:rsidR="004B0D2C">
        <w:rPr>
          <w:rFonts w:ascii="Calibri" w:hAnsi="Calibri"/>
          <w:b/>
          <w:sz w:val="22"/>
          <w:szCs w:val="22"/>
        </w:rPr>
        <w:t> </w:t>
      </w:r>
      <w:r w:rsidR="004B0D2C" w:rsidRPr="004B0D2C">
        <w:rPr>
          <w:rFonts w:ascii="Calibri" w:hAnsi="Calibri"/>
          <w:b/>
          <w:sz w:val="22"/>
          <w:szCs w:val="22"/>
        </w:rPr>
        <w:t>000</w:t>
      </w:r>
      <w:r w:rsidR="004B0D2C">
        <w:rPr>
          <w:rFonts w:ascii="Calibri" w:hAnsi="Calibri"/>
          <w:b/>
          <w:sz w:val="22"/>
          <w:szCs w:val="22"/>
        </w:rPr>
        <w:t xml:space="preserve"> </w:t>
      </w:r>
      <w:r>
        <w:rPr>
          <w:rFonts w:ascii="Calibri" w:hAnsi="Calibri"/>
          <w:b/>
          <w:sz w:val="22"/>
          <w:szCs w:val="22"/>
        </w:rPr>
        <w:t>EURO</w:t>
      </w:r>
    </w:p>
    <w:p w14:paraId="6FDA8920" w14:textId="77777777" w:rsidR="00ED6ED7" w:rsidRDefault="00ED6ED7" w:rsidP="00ED6ED7">
      <w:pPr>
        <w:rPr>
          <w:rFonts w:ascii="Calibri" w:hAnsi="Calibri"/>
          <w:sz w:val="22"/>
          <w:szCs w:val="22"/>
        </w:rPr>
      </w:pPr>
    </w:p>
    <w:p w14:paraId="2DCB8A76" w14:textId="77777777" w:rsidR="00ED6ED7" w:rsidRDefault="00ED6ED7" w:rsidP="00ED6ED7">
      <w:pPr>
        <w:tabs>
          <w:tab w:val="left" w:pos="2280"/>
        </w:tabs>
        <w:jc w:val="center"/>
        <w:rPr>
          <w:rFonts w:ascii="Calibri" w:hAnsi="Calibri"/>
          <w:b/>
          <w:sz w:val="22"/>
          <w:szCs w:val="22"/>
        </w:rPr>
      </w:pPr>
    </w:p>
    <w:p w14:paraId="748B91D4" w14:textId="77777777" w:rsidR="00ED6ED7" w:rsidRDefault="00ED6ED7" w:rsidP="00ED6ED7">
      <w:pPr>
        <w:tabs>
          <w:tab w:val="left" w:pos="2280"/>
        </w:tabs>
        <w:jc w:val="center"/>
        <w:rPr>
          <w:rFonts w:ascii="Calibri" w:hAnsi="Calibri"/>
          <w:b/>
          <w:sz w:val="22"/>
          <w:szCs w:val="22"/>
        </w:rPr>
      </w:pPr>
    </w:p>
    <w:p w14:paraId="29665E5D" w14:textId="77777777" w:rsidR="00ED6ED7" w:rsidRPr="00070DAC" w:rsidRDefault="00ED6ED7" w:rsidP="00070DAC">
      <w:pPr>
        <w:pStyle w:val="Tekstpodstawowy"/>
        <w:ind w:left="0" w:firstLine="0"/>
        <w:jc w:val="center"/>
        <w:rPr>
          <w:rFonts w:ascii="Calibri" w:hAnsi="Calibri" w:cs="Arial"/>
          <w:bCs/>
          <w:sz w:val="36"/>
          <w:szCs w:val="36"/>
          <w:lang w:val="pl-PL" w:eastAsia="pl-PL"/>
        </w:rPr>
      </w:pPr>
    </w:p>
    <w:p w14:paraId="081D9906" w14:textId="77777777" w:rsidR="00072826" w:rsidRDefault="00072826" w:rsidP="00D20D51">
      <w:pPr>
        <w:autoSpaceDE w:val="0"/>
        <w:autoSpaceDN w:val="0"/>
        <w:adjustRightInd w:val="0"/>
        <w:ind w:left="0" w:firstLine="0"/>
        <w:jc w:val="center"/>
        <w:rPr>
          <w:rFonts w:ascii="Calibri" w:hAnsi="Calibri"/>
          <w:b/>
          <w:sz w:val="44"/>
          <w:szCs w:val="44"/>
        </w:rPr>
      </w:pPr>
    </w:p>
    <w:p w14:paraId="4819A6FA" w14:textId="77777777" w:rsidR="005022EC" w:rsidRDefault="005022EC" w:rsidP="005022EC">
      <w:pPr>
        <w:autoSpaceDE w:val="0"/>
        <w:autoSpaceDN w:val="0"/>
        <w:adjustRightInd w:val="0"/>
        <w:ind w:left="0" w:firstLine="0"/>
        <w:jc w:val="center"/>
        <w:rPr>
          <w:rFonts w:ascii="Calibri" w:hAnsi="Calibri"/>
          <w:b/>
          <w:sz w:val="44"/>
          <w:szCs w:val="44"/>
        </w:rPr>
      </w:pPr>
      <w:r w:rsidRPr="005022EC">
        <w:rPr>
          <w:rFonts w:ascii="Calibri" w:hAnsi="Calibri"/>
          <w:b/>
          <w:sz w:val="44"/>
          <w:szCs w:val="44"/>
        </w:rPr>
        <w:t xml:space="preserve">Remont mostu drogowego przez rz. </w:t>
      </w:r>
      <w:proofErr w:type="spellStart"/>
      <w:r w:rsidRPr="005022EC">
        <w:rPr>
          <w:rFonts w:ascii="Calibri" w:hAnsi="Calibri"/>
          <w:b/>
          <w:sz w:val="44"/>
          <w:szCs w:val="44"/>
        </w:rPr>
        <w:t>Elmę</w:t>
      </w:r>
      <w:proofErr w:type="spellEnd"/>
      <w:r w:rsidRPr="005022EC">
        <w:rPr>
          <w:rFonts w:ascii="Calibri" w:hAnsi="Calibri"/>
          <w:b/>
          <w:sz w:val="44"/>
          <w:szCs w:val="44"/>
        </w:rPr>
        <w:t xml:space="preserve"> </w:t>
      </w:r>
    </w:p>
    <w:p w14:paraId="581BA0CB" w14:textId="77777777" w:rsidR="005022EC" w:rsidRDefault="005022EC" w:rsidP="005022EC">
      <w:pPr>
        <w:autoSpaceDE w:val="0"/>
        <w:autoSpaceDN w:val="0"/>
        <w:adjustRightInd w:val="0"/>
        <w:ind w:left="0" w:firstLine="0"/>
        <w:jc w:val="center"/>
        <w:rPr>
          <w:rFonts w:ascii="Calibri" w:hAnsi="Calibri"/>
          <w:b/>
          <w:sz w:val="44"/>
          <w:szCs w:val="44"/>
        </w:rPr>
      </w:pPr>
      <w:r w:rsidRPr="005022EC">
        <w:rPr>
          <w:rFonts w:ascii="Calibri" w:hAnsi="Calibri"/>
          <w:b/>
          <w:sz w:val="44"/>
          <w:szCs w:val="44"/>
        </w:rPr>
        <w:t xml:space="preserve">w km 8+072 drogi powiatowej nr 1354N </w:t>
      </w:r>
    </w:p>
    <w:p w14:paraId="2DD1DA7E" w14:textId="75AAFAC9" w:rsidR="00072826" w:rsidRDefault="005022EC" w:rsidP="005022EC">
      <w:pPr>
        <w:autoSpaceDE w:val="0"/>
        <w:autoSpaceDN w:val="0"/>
        <w:adjustRightInd w:val="0"/>
        <w:ind w:left="0" w:firstLine="0"/>
        <w:jc w:val="center"/>
        <w:rPr>
          <w:rFonts w:ascii="Calibri" w:hAnsi="Calibri"/>
          <w:b/>
          <w:sz w:val="44"/>
          <w:szCs w:val="44"/>
        </w:rPr>
      </w:pPr>
      <w:r w:rsidRPr="005022EC">
        <w:rPr>
          <w:rFonts w:ascii="Calibri" w:hAnsi="Calibri"/>
          <w:b/>
          <w:sz w:val="44"/>
          <w:szCs w:val="44"/>
        </w:rPr>
        <w:t>Glądy</w:t>
      </w:r>
      <w:r w:rsidR="00780BD5">
        <w:rPr>
          <w:rFonts w:ascii="Calibri" w:hAnsi="Calibri"/>
          <w:b/>
          <w:sz w:val="44"/>
          <w:szCs w:val="44"/>
        </w:rPr>
        <w:t xml:space="preserve"> – </w:t>
      </w:r>
      <w:r w:rsidRPr="005022EC">
        <w:rPr>
          <w:rFonts w:ascii="Calibri" w:hAnsi="Calibri"/>
          <w:b/>
          <w:sz w:val="44"/>
          <w:szCs w:val="44"/>
        </w:rPr>
        <w:t>Pieszkowo</w:t>
      </w:r>
      <w:r w:rsidR="00780BD5">
        <w:rPr>
          <w:rFonts w:ascii="Calibri" w:hAnsi="Calibri"/>
          <w:b/>
          <w:sz w:val="44"/>
          <w:szCs w:val="44"/>
        </w:rPr>
        <w:t xml:space="preserve"> – </w:t>
      </w:r>
      <w:r w:rsidRPr="005022EC">
        <w:rPr>
          <w:rFonts w:ascii="Calibri" w:hAnsi="Calibri"/>
          <w:b/>
          <w:sz w:val="44"/>
          <w:szCs w:val="44"/>
        </w:rPr>
        <w:t>Tolko w msc. Piaseczno</w:t>
      </w:r>
      <w:r w:rsidR="00072826" w:rsidRPr="00072826">
        <w:rPr>
          <w:rFonts w:ascii="Calibri" w:hAnsi="Calibri"/>
          <w:b/>
          <w:sz w:val="44"/>
          <w:szCs w:val="44"/>
        </w:rPr>
        <w:t xml:space="preserve"> </w:t>
      </w:r>
    </w:p>
    <w:p w14:paraId="37B38243" w14:textId="77777777" w:rsidR="00072826" w:rsidRDefault="00072826" w:rsidP="00D20D51">
      <w:pPr>
        <w:autoSpaceDE w:val="0"/>
        <w:autoSpaceDN w:val="0"/>
        <w:adjustRightInd w:val="0"/>
        <w:ind w:left="0" w:firstLine="0"/>
        <w:jc w:val="center"/>
        <w:rPr>
          <w:rFonts w:ascii="Calibri" w:hAnsi="Calibri"/>
          <w:b/>
          <w:sz w:val="44"/>
          <w:szCs w:val="44"/>
        </w:rPr>
      </w:pPr>
    </w:p>
    <w:p w14:paraId="651F04BD" w14:textId="77777777" w:rsidR="00A26DB3" w:rsidRPr="00E00F2A" w:rsidRDefault="00A26DB3" w:rsidP="00A26DB3">
      <w:pPr>
        <w:autoSpaceDE w:val="0"/>
        <w:autoSpaceDN w:val="0"/>
        <w:adjustRightInd w:val="0"/>
        <w:ind w:left="0" w:firstLine="0"/>
        <w:jc w:val="center"/>
        <w:rPr>
          <w:rFonts w:ascii="Calibri" w:hAnsi="Calibri" w:cs="Arial"/>
          <w:b/>
          <w:bCs/>
          <w:sz w:val="36"/>
          <w:szCs w:val="36"/>
        </w:rPr>
      </w:pPr>
    </w:p>
    <w:p w14:paraId="7205C609" w14:textId="77777777" w:rsidR="00ED6ED7" w:rsidRDefault="00ED6ED7" w:rsidP="00ED6ED7">
      <w:pPr>
        <w:rPr>
          <w:rFonts w:ascii="Calibri" w:hAnsi="Calibri"/>
          <w:b/>
          <w:sz w:val="22"/>
          <w:szCs w:val="22"/>
        </w:rPr>
      </w:pPr>
    </w:p>
    <w:p w14:paraId="628B3F61" w14:textId="77777777" w:rsidR="00ED6ED7" w:rsidRDefault="00ED6ED7" w:rsidP="00ED6ED7">
      <w:pPr>
        <w:rPr>
          <w:rFonts w:ascii="Calibri" w:hAnsi="Calibri"/>
          <w:smallCaps/>
          <w:sz w:val="22"/>
          <w:szCs w:val="22"/>
        </w:rPr>
      </w:pPr>
    </w:p>
    <w:p w14:paraId="130B4CAD" w14:textId="77777777" w:rsidR="00ED6ED7" w:rsidRDefault="00ED6ED7" w:rsidP="00ED6ED7">
      <w:pPr>
        <w:tabs>
          <w:tab w:val="left" w:pos="4820"/>
        </w:tabs>
        <w:rPr>
          <w:rFonts w:ascii="Calibri" w:hAnsi="Calibri"/>
          <w:sz w:val="22"/>
          <w:szCs w:val="22"/>
        </w:rPr>
      </w:pPr>
    </w:p>
    <w:p w14:paraId="3389338F" w14:textId="77777777" w:rsidR="00ED6ED7" w:rsidRDefault="00ED6ED7" w:rsidP="00ED6ED7">
      <w:pPr>
        <w:tabs>
          <w:tab w:val="left" w:pos="4820"/>
        </w:tabs>
        <w:rPr>
          <w:rFonts w:ascii="Calibri" w:hAnsi="Calibri"/>
          <w:sz w:val="22"/>
          <w:szCs w:val="22"/>
        </w:rPr>
      </w:pPr>
    </w:p>
    <w:p w14:paraId="5F018549" w14:textId="77777777" w:rsidR="00ED6ED7" w:rsidRDefault="00ED6ED7" w:rsidP="00ED6ED7">
      <w:pPr>
        <w:tabs>
          <w:tab w:val="left" w:pos="4820"/>
        </w:tabs>
        <w:rPr>
          <w:rFonts w:ascii="Calibri" w:hAnsi="Calibri"/>
          <w:sz w:val="22"/>
          <w:szCs w:val="22"/>
        </w:rPr>
      </w:pPr>
    </w:p>
    <w:p w14:paraId="58632DCA" w14:textId="77777777" w:rsidR="00ED6ED7" w:rsidRDefault="00ED6ED7" w:rsidP="00ED6ED7">
      <w:pPr>
        <w:tabs>
          <w:tab w:val="left" w:pos="4820"/>
        </w:tabs>
        <w:rPr>
          <w:rFonts w:ascii="Calibri" w:hAnsi="Calibri"/>
          <w:sz w:val="22"/>
          <w:szCs w:val="22"/>
        </w:rPr>
      </w:pPr>
    </w:p>
    <w:p w14:paraId="6FE08A47" w14:textId="77777777" w:rsidR="00C00D25" w:rsidRDefault="00C00D25" w:rsidP="00ED6ED7">
      <w:pPr>
        <w:tabs>
          <w:tab w:val="left" w:pos="4820"/>
        </w:tabs>
        <w:rPr>
          <w:rFonts w:ascii="Calibri" w:hAnsi="Calibri"/>
          <w:sz w:val="22"/>
          <w:szCs w:val="22"/>
        </w:rPr>
      </w:pPr>
    </w:p>
    <w:p w14:paraId="1425B537" w14:textId="77777777" w:rsidR="00C00D25" w:rsidRDefault="00C00D25" w:rsidP="00ED6ED7">
      <w:pPr>
        <w:tabs>
          <w:tab w:val="left" w:pos="4820"/>
        </w:tabs>
        <w:rPr>
          <w:rFonts w:ascii="Calibri" w:hAnsi="Calibri"/>
          <w:sz w:val="22"/>
          <w:szCs w:val="22"/>
        </w:rPr>
      </w:pPr>
    </w:p>
    <w:p w14:paraId="05A5B65B" w14:textId="77777777" w:rsidR="00C00D25" w:rsidRDefault="00C00D25" w:rsidP="00ED6ED7">
      <w:pPr>
        <w:tabs>
          <w:tab w:val="left" w:pos="4820"/>
        </w:tabs>
        <w:rPr>
          <w:rFonts w:ascii="Calibri" w:hAnsi="Calibri"/>
          <w:sz w:val="22"/>
          <w:szCs w:val="22"/>
        </w:rPr>
      </w:pPr>
    </w:p>
    <w:p w14:paraId="41517D73" w14:textId="77777777" w:rsidR="00070DAC" w:rsidRPr="00C00D25" w:rsidRDefault="00070DAC" w:rsidP="00ED6ED7">
      <w:pPr>
        <w:tabs>
          <w:tab w:val="left" w:pos="4820"/>
        </w:tabs>
        <w:rPr>
          <w:rFonts w:ascii="Calibri" w:hAnsi="Calibri"/>
          <w:sz w:val="22"/>
          <w:szCs w:val="22"/>
        </w:rPr>
      </w:pPr>
    </w:p>
    <w:p w14:paraId="6E468E0D" w14:textId="77777777" w:rsidR="00070DAC" w:rsidRPr="00C00D25"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14:paraId="7261455D" w14:textId="77777777" w:rsidTr="003947F1">
        <w:tc>
          <w:tcPr>
            <w:tcW w:w="4383" w:type="dxa"/>
            <w:shd w:val="clear" w:color="auto" w:fill="auto"/>
          </w:tcPr>
          <w:p w14:paraId="23C46A6E" w14:textId="77777777" w:rsidR="00C608F5" w:rsidRPr="002A1DEC" w:rsidRDefault="00C608F5" w:rsidP="003947F1">
            <w:pPr>
              <w:ind w:left="0" w:right="700" w:firstLine="0"/>
              <w:jc w:val="center"/>
              <w:outlineLvl w:val="0"/>
              <w:rPr>
                <w:rFonts w:ascii="Calibri" w:hAnsi="Calibri" w:cs="Arial"/>
                <w:sz w:val="22"/>
                <w:szCs w:val="22"/>
              </w:rPr>
            </w:pPr>
          </w:p>
        </w:tc>
        <w:tc>
          <w:tcPr>
            <w:tcW w:w="1725" w:type="dxa"/>
            <w:shd w:val="clear" w:color="auto" w:fill="auto"/>
          </w:tcPr>
          <w:p w14:paraId="4133D268" w14:textId="77777777" w:rsidR="00C608F5" w:rsidRPr="002A1DEC" w:rsidRDefault="00C608F5" w:rsidP="003947F1">
            <w:pPr>
              <w:ind w:left="0" w:right="700" w:firstLine="0"/>
              <w:jc w:val="center"/>
              <w:outlineLvl w:val="0"/>
              <w:rPr>
                <w:rFonts w:ascii="Calibri" w:hAnsi="Calibri" w:cs="Arial"/>
                <w:sz w:val="22"/>
                <w:szCs w:val="22"/>
              </w:rPr>
            </w:pPr>
          </w:p>
        </w:tc>
        <w:tc>
          <w:tcPr>
            <w:tcW w:w="3756" w:type="dxa"/>
            <w:vMerge w:val="restart"/>
            <w:shd w:val="clear" w:color="auto" w:fill="auto"/>
          </w:tcPr>
          <w:p w14:paraId="7C1BAE74" w14:textId="77777777" w:rsidR="00C608F5" w:rsidRPr="00C608F5" w:rsidRDefault="00C608F5" w:rsidP="003947F1">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14:paraId="4D008DB4" w14:textId="77777777"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14:paraId="29490C15" w14:textId="77777777" w:rsidR="00C608F5" w:rsidRPr="00A269F6" w:rsidRDefault="00C608F5" w:rsidP="003947F1">
            <w:pPr>
              <w:ind w:left="0" w:right="48" w:firstLine="0"/>
              <w:jc w:val="center"/>
              <w:outlineLvl w:val="0"/>
              <w:rPr>
                <w:rFonts w:ascii="Calibri" w:hAnsi="Calibri" w:cs="Arial"/>
                <w:i/>
                <w:sz w:val="22"/>
                <w:szCs w:val="22"/>
              </w:rPr>
            </w:pPr>
            <w:r w:rsidRPr="00C608F5">
              <w:rPr>
                <w:rFonts w:ascii="Calibri" w:hAnsi="Calibri" w:cs="Arial"/>
                <w:i/>
                <w:sz w:val="20"/>
                <w:szCs w:val="22"/>
              </w:rPr>
              <w:t>Karol Łomecki</w:t>
            </w:r>
          </w:p>
        </w:tc>
      </w:tr>
      <w:tr w:rsidR="00C608F5" w:rsidRPr="002A1DEC" w14:paraId="638B7FB4" w14:textId="77777777" w:rsidTr="003947F1">
        <w:tc>
          <w:tcPr>
            <w:tcW w:w="4383" w:type="dxa"/>
            <w:shd w:val="clear" w:color="auto" w:fill="auto"/>
          </w:tcPr>
          <w:p w14:paraId="18AEE26B"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0830F06D" w14:textId="77777777" w:rsidR="00C608F5" w:rsidRPr="002A1DEC" w:rsidRDefault="00C608F5" w:rsidP="003947F1">
            <w:pPr>
              <w:spacing w:before="240"/>
              <w:ind w:left="0" w:firstLine="0"/>
              <w:jc w:val="left"/>
              <w:rPr>
                <w:rFonts w:ascii="Arial Narrow" w:hAnsi="Arial Narrow" w:cs="Arial"/>
                <w:i/>
                <w:sz w:val="20"/>
                <w:szCs w:val="20"/>
              </w:rPr>
            </w:pPr>
          </w:p>
        </w:tc>
        <w:tc>
          <w:tcPr>
            <w:tcW w:w="3756" w:type="dxa"/>
            <w:vMerge/>
            <w:shd w:val="clear" w:color="auto" w:fill="auto"/>
          </w:tcPr>
          <w:p w14:paraId="588438FF"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3F355C8F" w14:textId="77777777" w:rsidTr="003947F1">
        <w:tc>
          <w:tcPr>
            <w:tcW w:w="4383" w:type="dxa"/>
            <w:shd w:val="clear" w:color="auto" w:fill="auto"/>
          </w:tcPr>
          <w:p w14:paraId="79AEF9E6"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48B5E0C5"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047CB4EB"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0A2CF163" w14:textId="77777777" w:rsidTr="003947F1">
        <w:tc>
          <w:tcPr>
            <w:tcW w:w="4383" w:type="dxa"/>
            <w:shd w:val="clear" w:color="auto" w:fill="auto"/>
          </w:tcPr>
          <w:p w14:paraId="7D2CB4D5"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37225C3F"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3C39A2F2" w14:textId="77777777" w:rsidR="00C608F5" w:rsidRPr="002A1DEC" w:rsidRDefault="00C608F5" w:rsidP="003947F1">
            <w:pPr>
              <w:ind w:left="0" w:right="700" w:firstLine="0"/>
              <w:jc w:val="center"/>
              <w:outlineLvl w:val="0"/>
              <w:rPr>
                <w:rFonts w:ascii="Calibri" w:hAnsi="Calibri" w:cs="Arial"/>
                <w:sz w:val="22"/>
                <w:szCs w:val="22"/>
              </w:rPr>
            </w:pPr>
          </w:p>
        </w:tc>
      </w:tr>
    </w:tbl>
    <w:p w14:paraId="793523C6" w14:textId="77777777" w:rsidR="001E37FE" w:rsidRDefault="001E37FE" w:rsidP="00ED6ED7">
      <w:pPr>
        <w:rPr>
          <w:rFonts w:ascii="Calibri" w:hAnsi="Calibri"/>
          <w:sz w:val="22"/>
          <w:szCs w:val="22"/>
        </w:rPr>
        <w:sectPr w:rsidR="001E37FE" w:rsidSect="001E37FE">
          <w:footerReference w:type="even" r:id="rId11"/>
          <w:footerReference w:type="default" r:id="rId12"/>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14:paraId="52593922" w14:textId="77777777" w:rsidTr="007A041B">
        <w:tc>
          <w:tcPr>
            <w:tcW w:w="5000" w:type="pct"/>
            <w:shd w:val="clear" w:color="auto" w:fill="F3F3F3"/>
            <w:tcMar>
              <w:left w:w="108" w:type="dxa"/>
            </w:tcMar>
          </w:tcPr>
          <w:p w14:paraId="06AA67B5" w14:textId="77777777"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14:paraId="43F1B7E6" w14:textId="77777777"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14:paraId="2B28D7A2" w14:textId="77777777"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14:paraId="58E53CF7" w14:textId="77777777" w:rsidR="00ED6ED7" w:rsidRDefault="00ED6ED7" w:rsidP="00ED6ED7">
      <w:pPr>
        <w:jc w:val="center"/>
        <w:rPr>
          <w:rFonts w:ascii="Calibri" w:hAnsi="Calibri"/>
          <w:sz w:val="22"/>
          <w:szCs w:val="22"/>
        </w:rPr>
      </w:pPr>
      <w:r>
        <w:rPr>
          <w:rFonts w:ascii="Calibri" w:hAnsi="Calibri"/>
          <w:sz w:val="22"/>
          <w:szCs w:val="22"/>
        </w:rPr>
        <w:t xml:space="preserve">telefon: 89 764 20 02 </w:t>
      </w:r>
    </w:p>
    <w:p w14:paraId="6D60A4C6" w14:textId="77777777" w:rsidR="00ED6ED7" w:rsidRDefault="00ED6ED7" w:rsidP="00ED6ED7">
      <w:pPr>
        <w:jc w:val="center"/>
        <w:rPr>
          <w:rFonts w:ascii="Calibri" w:hAnsi="Calibri"/>
          <w:sz w:val="22"/>
          <w:szCs w:val="22"/>
        </w:rPr>
      </w:pPr>
      <w:r>
        <w:rPr>
          <w:rFonts w:ascii="Calibri" w:hAnsi="Calibri"/>
          <w:sz w:val="22"/>
          <w:szCs w:val="22"/>
        </w:rPr>
        <w:t>fax. 089 764 20 02</w:t>
      </w:r>
    </w:p>
    <w:p w14:paraId="2F9E1FFD" w14:textId="77777777" w:rsidR="00ED6ED7" w:rsidRDefault="00ED6ED7" w:rsidP="00ED6ED7">
      <w:pPr>
        <w:jc w:val="center"/>
        <w:rPr>
          <w:rFonts w:ascii="Calibri" w:hAnsi="Calibri"/>
          <w:sz w:val="22"/>
          <w:szCs w:val="22"/>
        </w:rPr>
      </w:pPr>
      <w:r>
        <w:rPr>
          <w:rFonts w:ascii="Calibri" w:hAnsi="Calibri"/>
          <w:sz w:val="22"/>
          <w:szCs w:val="22"/>
        </w:rPr>
        <w:t xml:space="preserve">NIP 743-16-46-963 </w:t>
      </w:r>
    </w:p>
    <w:p w14:paraId="603E01A7" w14:textId="77777777" w:rsidR="00ED6ED7" w:rsidRDefault="00ED6ED7" w:rsidP="00ED6ED7">
      <w:pPr>
        <w:jc w:val="center"/>
        <w:rPr>
          <w:rFonts w:ascii="Calibri" w:hAnsi="Calibri"/>
          <w:sz w:val="22"/>
          <w:szCs w:val="22"/>
        </w:rPr>
      </w:pPr>
      <w:r>
        <w:rPr>
          <w:rFonts w:ascii="Calibri" w:hAnsi="Calibri"/>
          <w:sz w:val="22"/>
          <w:szCs w:val="22"/>
        </w:rPr>
        <w:t>REGON 510750580</w:t>
      </w:r>
    </w:p>
    <w:p w14:paraId="45D24E37" w14:textId="77777777"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14:paraId="300F790F" w14:textId="2933C751" w:rsidR="00ED6ED7" w:rsidRPr="00754F3B" w:rsidRDefault="006137CE" w:rsidP="000262FD">
      <w:pPr>
        <w:jc w:val="center"/>
        <w:rPr>
          <w:rFonts w:ascii="Calibri" w:hAnsi="Calibri"/>
          <w:sz w:val="22"/>
          <w:szCs w:val="22"/>
        </w:rPr>
      </w:pPr>
      <w:r w:rsidRPr="00923721">
        <w:rPr>
          <w:rFonts w:ascii="Calibri" w:hAnsi="Calibri"/>
          <w:sz w:val="22"/>
          <w:szCs w:val="22"/>
        </w:rPr>
        <w:t>e-mail: przetargi</w:t>
      </w:r>
      <w:r w:rsidR="00C76034" w:rsidRPr="00754F3B">
        <w:rPr>
          <w:rFonts w:ascii="Calibri" w:hAnsi="Calibri"/>
          <w:sz w:val="22"/>
          <w:szCs w:val="22"/>
        </w:rPr>
        <w:t>@zdpdabrowa.pl</w:t>
      </w:r>
      <w:r w:rsidR="00754F3B" w:rsidRPr="00754F3B">
        <w:rPr>
          <w:rFonts w:ascii="Calibri" w:hAnsi="Calibri"/>
          <w:sz w:val="22"/>
          <w:szCs w:val="22"/>
        </w:rPr>
        <w:t>, sekretariat@zdpdabrowa.pl</w:t>
      </w:r>
    </w:p>
    <w:p w14:paraId="5CA40F90" w14:textId="77777777" w:rsidR="00ED6ED7" w:rsidRDefault="00ED6ED7" w:rsidP="00ED6ED7">
      <w:pPr>
        <w:jc w:val="center"/>
        <w:rPr>
          <w:rFonts w:ascii="Calibri" w:hAnsi="Calibri"/>
          <w:sz w:val="22"/>
          <w:szCs w:val="22"/>
        </w:rPr>
      </w:pPr>
      <w:r>
        <w:rPr>
          <w:rFonts w:ascii="Calibri" w:hAnsi="Calibri"/>
          <w:sz w:val="22"/>
          <w:szCs w:val="22"/>
        </w:rPr>
        <w:t xml:space="preserve">adres strony internetowej: </w:t>
      </w:r>
      <w:r w:rsidRPr="00923721">
        <w:rPr>
          <w:rFonts w:ascii="Calibri" w:hAnsi="Calibri"/>
          <w:sz w:val="22"/>
          <w:szCs w:val="22"/>
        </w:rPr>
        <w:t>www.zdpdabrowa.pl</w:t>
      </w:r>
      <w:r>
        <w:rPr>
          <w:rFonts w:ascii="Calibri" w:hAnsi="Calibri"/>
          <w:sz w:val="22"/>
          <w:szCs w:val="22"/>
        </w:rPr>
        <w:t xml:space="preserve"> </w:t>
      </w:r>
    </w:p>
    <w:p w14:paraId="1CF5DC5C" w14:textId="77777777"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14:paraId="479AA67E" w14:textId="77777777" w:rsidTr="007A041B">
        <w:tc>
          <w:tcPr>
            <w:tcW w:w="5000" w:type="pct"/>
            <w:shd w:val="clear" w:color="auto" w:fill="F3F3F3"/>
            <w:tcMar>
              <w:left w:w="108" w:type="dxa"/>
            </w:tcMar>
          </w:tcPr>
          <w:p w14:paraId="1F136F1E" w14:textId="77777777"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14:paraId="12F20C63" w14:textId="77777777" w:rsidR="00ED6ED7" w:rsidRPr="00C76034" w:rsidRDefault="00ED6ED7" w:rsidP="00C76034">
      <w:pPr>
        <w:pStyle w:val="Tretekstu"/>
        <w:spacing w:before="120" w:after="6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D20D51" w:rsidRPr="00D20D51">
        <w:rPr>
          <w:rFonts w:ascii="Calibri" w:hAnsi="Calibri"/>
          <w:sz w:val="22"/>
          <w:szCs w:val="22"/>
        </w:rPr>
        <w:t>5 548 000</w:t>
      </w:r>
      <w:r>
        <w:rPr>
          <w:rFonts w:ascii="Calibri" w:hAnsi="Calibri"/>
          <w:sz w:val="22"/>
          <w:szCs w:val="22"/>
        </w:rPr>
        <w:t xml:space="preserve"> EURO, zgodnie z przepisami ustawy z dnia 29 stycznia 2004r. Prawo zamówień publicznych </w:t>
      </w:r>
      <w:r w:rsidRPr="004B0D2C">
        <w:rPr>
          <w:rFonts w:ascii="Calibri" w:hAnsi="Calibri"/>
          <w:sz w:val="22"/>
          <w:szCs w:val="22"/>
        </w:rPr>
        <w:t>(tekst jedn.: Dz. U. z</w:t>
      </w:r>
      <w:r w:rsidR="00E2682C" w:rsidRPr="004B0D2C">
        <w:rPr>
          <w:rFonts w:ascii="Calibri" w:hAnsi="Calibri"/>
          <w:sz w:val="22"/>
          <w:szCs w:val="22"/>
        </w:rPr>
        <w:t> </w:t>
      </w:r>
      <w:r w:rsidR="004B0D2C" w:rsidRPr="004B0D2C">
        <w:rPr>
          <w:rFonts w:ascii="Calibri" w:hAnsi="Calibri"/>
          <w:sz w:val="22"/>
          <w:szCs w:val="22"/>
        </w:rPr>
        <w:t>2018 r. poz. 1986</w:t>
      </w:r>
      <w:r w:rsidRPr="004B0D2C">
        <w:rPr>
          <w:rFonts w:ascii="Calibri" w:hAnsi="Calibri"/>
          <w:sz w:val="22"/>
          <w:szCs w:val="22"/>
        </w:rPr>
        <w:t xml:space="preserve"> z </w:t>
      </w:r>
      <w:proofErr w:type="spellStart"/>
      <w:r w:rsidRPr="004B0D2C">
        <w:rPr>
          <w:rFonts w:ascii="Calibri" w:hAnsi="Calibri"/>
          <w:sz w:val="22"/>
          <w:szCs w:val="22"/>
        </w:rPr>
        <w:t>późn</w:t>
      </w:r>
      <w:proofErr w:type="spellEnd"/>
      <w:r w:rsidRPr="004B0D2C">
        <w:rPr>
          <w:rFonts w:ascii="Calibri" w:hAnsi="Calibri"/>
          <w:sz w:val="22"/>
          <w:szCs w:val="22"/>
        </w:rPr>
        <w:t>. zm.)</w:t>
      </w:r>
      <w:r>
        <w:rPr>
          <w:rFonts w:ascii="Calibri" w:hAnsi="Calibri"/>
          <w:sz w:val="22"/>
          <w:szCs w:val="22"/>
        </w:rPr>
        <w:t>, zwanej dalej „ustawą”.</w:t>
      </w:r>
    </w:p>
    <w:p w14:paraId="6AEEDE43" w14:textId="5E8C4476" w:rsidR="00C76034" w:rsidRPr="00923721" w:rsidRDefault="00C76034" w:rsidP="00C76034">
      <w:pPr>
        <w:ind w:left="0" w:firstLine="0"/>
        <w:rPr>
          <w:rFonts w:ascii="Calibri" w:eastAsia="Times New Roman" w:hAnsi="Calibri"/>
          <w:sz w:val="22"/>
          <w:szCs w:val="22"/>
          <w:lang w:val="x-none" w:eastAsia="ar-SA"/>
        </w:rPr>
      </w:pPr>
      <w:r w:rsidRPr="00923721">
        <w:rPr>
          <w:rFonts w:ascii="Calibri" w:eastAsia="Times New Roman" w:hAnsi="Calibri"/>
          <w:sz w:val="22"/>
          <w:szCs w:val="22"/>
          <w:lang w:val="x-none" w:eastAsia="ar-SA"/>
        </w:rPr>
        <w:t>Rodzaj zamówienia – robota budowlana</w:t>
      </w:r>
      <w:r w:rsidRPr="00923721">
        <w:rPr>
          <w:rFonts w:ascii="Calibri" w:eastAsia="Times New Roman" w:hAnsi="Calibri"/>
          <w:sz w:val="22"/>
          <w:szCs w:val="22"/>
          <w:lang w:eastAsia="ar-SA"/>
        </w:rPr>
        <w:t>.</w:t>
      </w:r>
      <w:r w:rsidRPr="00923721">
        <w:rPr>
          <w:rFonts w:ascii="Calibri" w:eastAsia="Times New Roman" w:hAnsi="Calibri"/>
          <w:sz w:val="22"/>
          <w:szCs w:val="22"/>
          <w:lang w:val="x-none" w:eastAsia="ar-SA"/>
        </w:rPr>
        <w:t xml:space="preserve"> </w:t>
      </w:r>
    </w:p>
    <w:p w14:paraId="3BC77254" w14:textId="7EC7631B" w:rsidR="00C76034" w:rsidRPr="00C76034" w:rsidRDefault="00C76034" w:rsidP="00C76034">
      <w:pPr>
        <w:pStyle w:val="Tretekstu"/>
        <w:spacing w:before="60" w:after="240"/>
        <w:jc w:val="both"/>
        <w:rPr>
          <w:rFonts w:ascii="Calibri" w:hAnsi="Calibri"/>
          <w:sz w:val="22"/>
          <w:szCs w:val="22"/>
        </w:rPr>
      </w:pPr>
      <w:r w:rsidRPr="00923721">
        <w:rPr>
          <w:rFonts w:ascii="Calibri" w:hAnsi="Calibri"/>
          <w:sz w:val="22"/>
          <w:szCs w:val="22"/>
        </w:rPr>
        <w:t>Zamawiający stosuje procedurę określoną w art. 24aa ust. 1 ustawy Prawo zamówień publicznych.</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6ED7" w:rsidRPr="00E145FD" w14:paraId="1447501A" w14:textId="77777777" w:rsidTr="00E145FD">
        <w:tc>
          <w:tcPr>
            <w:tcW w:w="5000" w:type="pct"/>
            <w:shd w:val="clear" w:color="auto" w:fill="F3F3F3"/>
            <w:tcMar>
              <w:left w:w="108" w:type="dxa"/>
            </w:tcMar>
          </w:tcPr>
          <w:p w14:paraId="6AD1F8EB" w14:textId="77777777"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14:paraId="48C58DF7" w14:textId="77777777" w:rsidR="005F12F0" w:rsidRPr="004A6BB8" w:rsidRDefault="005F12F0" w:rsidP="00754F3B">
      <w:pPr>
        <w:numPr>
          <w:ilvl w:val="0"/>
          <w:numId w:val="35"/>
        </w:numPr>
        <w:tabs>
          <w:tab w:val="left" w:pos="426"/>
        </w:tabs>
        <w:spacing w:before="120" w:after="60"/>
        <w:ind w:left="425" w:hanging="425"/>
        <w:rPr>
          <w:rFonts w:ascii="Calibri" w:hAnsi="Calibri"/>
          <w:bCs/>
          <w:sz w:val="22"/>
          <w:szCs w:val="22"/>
        </w:rPr>
      </w:pPr>
      <w:r w:rsidRPr="004A6BB8">
        <w:rPr>
          <w:rFonts w:ascii="Calibri" w:hAnsi="Calibri"/>
          <w:bCs/>
          <w:sz w:val="22"/>
          <w:szCs w:val="22"/>
        </w:rPr>
        <w:t xml:space="preserve">Przedmiotem zamówienia jest kompleksowe wykonanie zadania pn. „Remont mostu drogowego przez rz. </w:t>
      </w:r>
      <w:proofErr w:type="spellStart"/>
      <w:r w:rsidRPr="004A6BB8">
        <w:rPr>
          <w:rFonts w:ascii="Calibri" w:hAnsi="Calibri"/>
          <w:bCs/>
          <w:sz w:val="22"/>
          <w:szCs w:val="22"/>
        </w:rPr>
        <w:t>Elmę</w:t>
      </w:r>
      <w:proofErr w:type="spellEnd"/>
      <w:r w:rsidRPr="004A6BB8">
        <w:rPr>
          <w:rFonts w:ascii="Calibri" w:hAnsi="Calibri"/>
          <w:bCs/>
          <w:sz w:val="22"/>
          <w:szCs w:val="22"/>
        </w:rPr>
        <w:t xml:space="preserve"> w km 8+072 drogi powiatowej nr 1354N Glądy-Pieszkowo-Tolko w msc. Piaseczno”</w:t>
      </w:r>
    </w:p>
    <w:p w14:paraId="5DE41EA9" w14:textId="77777777" w:rsidR="005F12F0" w:rsidRPr="00F95116" w:rsidRDefault="005F12F0" w:rsidP="005F12F0">
      <w:pPr>
        <w:spacing w:before="120" w:after="60"/>
        <w:ind w:left="766"/>
        <w:rPr>
          <w:rFonts w:ascii="Calibri" w:hAnsi="Calibri"/>
          <w:bCs/>
          <w:sz w:val="22"/>
          <w:szCs w:val="22"/>
        </w:rPr>
      </w:pPr>
      <w:r w:rsidRPr="00F95116">
        <w:rPr>
          <w:rFonts w:ascii="Calibri" w:hAnsi="Calibri"/>
          <w:bCs/>
          <w:sz w:val="22"/>
          <w:szCs w:val="22"/>
        </w:rPr>
        <w:t xml:space="preserve">Zakres prac remontowych: </w:t>
      </w:r>
    </w:p>
    <w:p w14:paraId="137922BF" w14:textId="77777777" w:rsidR="005F12F0" w:rsidRPr="00F95116" w:rsidRDefault="005F12F0" w:rsidP="005F12F0">
      <w:pPr>
        <w:pStyle w:val="Akapitzlist"/>
        <w:widowControl w:val="0"/>
        <w:tabs>
          <w:tab w:val="left" w:pos="566"/>
        </w:tabs>
        <w:autoSpaceDE w:val="0"/>
        <w:autoSpaceDN w:val="0"/>
        <w:adjustRightInd w:val="0"/>
        <w:spacing w:before="60"/>
        <w:ind w:left="1145" w:firstLine="0"/>
        <w:rPr>
          <w:rFonts w:ascii="Calibri" w:eastAsiaTheme="minorEastAsia" w:hAnsi="Calibri"/>
          <w:i/>
          <w:color w:val="000000"/>
          <w:sz w:val="22"/>
          <w:u w:val="single"/>
        </w:rPr>
      </w:pPr>
      <w:r w:rsidRPr="00F95116">
        <w:rPr>
          <w:rFonts w:ascii="Calibri" w:eastAsiaTheme="minorEastAsia" w:hAnsi="Calibri"/>
          <w:b/>
          <w:i/>
          <w:color w:val="000000"/>
          <w:sz w:val="22"/>
          <w:u w:val="single"/>
        </w:rPr>
        <w:t>Roboty przygotowawcze</w:t>
      </w:r>
      <w:r>
        <w:rPr>
          <w:rFonts w:ascii="Calibri" w:eastAsiaTheme="minorEastAsia" w:hAnsi="Calibri"/>
          <w:b/>
          <w:i/>
          <w:color w:val="000000"/>
          <w:sz w:val="22"/>
          <w:u w:val="single"/>
        </w:rPr>
        <w:t>- przygotowanie terenu pod budowę</w:t>
      </w:r>
    </w:p>
    <w:p w14:paraId="2936BBB3" w14:textId="77777777" w:rsidR="005F12F0" w:rsidRDefault="005F12F0" w:rsidP="00754F3B">
      <w:pPr>
        <w:pStyle w:val="Akapitzlist"/>
        <w:numPr>
          <w:ilvl w:val="0"/>
          <w:numId w:val="96"/>
        </w:numPr>
        <w:autoSpaceDE w:val="0"/>
        <w:autoSpaceDN w:val="0"/>
        <w:adjustRightInd w:val="0"/>
        <w:ind w:left="1843" w:hanging="567"/>
        <w:rPr>
          <w:rFonts w:ascii="Calibri" w:hAnsi="Calibri"/>
          <w:sz w:val="22"/>
        </w:rPr>
      </w:pPr>
      <w:r w:rsidRPr="00916DB4">
        <w:rPr>
          <w:rFonts w:ascii="Calibri" w:hAnsi="Calibri"/>
          <w:sz w:val="22"/>
        </w:rPr>
        <w:t>Odtworzenie trasy i punktów wysokościowych na moście i dojazdach</w:t>
      </w:r>
      <w:r>
        <w:rPr>
          <w:rFonts w:ascii="Calibri" w:hAnsi="Calibri"/>
          <w:sz w:val="22"/>
        </w:rPr>
        <w:t>.</w:t>
      </w:r>
    </w:p>
    <w:p w14:paraId="33CB925A" w14:textId="77777777" w:rsidR="005F12F0" w:rsidRDefault="005F12F0" w:rsidP="00754F3B">
      <w:pPr>
        <w:pStyle w:val="Akapitzlist"/>
        <w:numPr>
          <w:ilvl w:val="0"/>
          <w:numId w:val="96"/>
        </w:numPr>
        <w:autoSpaceDE w:val="0"/>
        <w:autoSpaceDN w:val="0"/>
        <w:adjustRightInd w:val="0"/>
        <w:ind w:left="1843" w:hanging="567"/>
        <w:rPr>
          <w:rFonts w:ascii="Calibri" w:hAnsi="Calibri"/>
          <w:sz w:val="22"/>
        </w:rPr>
      </w:pPr>
      <w:r w:rsidRPr="00916DB4">
        <w:rPr>
          <w:rFonts w:ascii="Calibri" w:hAnsi="Calibri"/>
          <w:sz w:val="22"/>
        </w:rPr>
        <w:t xml:space="preserve">Czasowa organizacja </w:t>
      </w:r>
      <w:r>
        <w:rPr>
          <w:rFonts w:ascii="Calibri" w:hAnsi="Calibri"/>
          <w:sz w:val="22"/>
        </w:rPr>
        <w:t xml:space="preserve">ruchu </w:t>
      </w:r>
      <w:r w:rsidRPr="00916DB4">
        <w:rPr>
          <w:rFonts w:ascii="Calibri" w:hAnsi="Calibri"/>
          <w:sz w:val="22"/>
        </w:rPr>
        <w:t>wraz z projektem i zabezpieczenie robót</w:t>
      </w:r>
      <w:r>
        <w:rPr>
          <w:rFonts w:ascii="Calibri" w:hAnsi="Calibri"/>
          <w:sz w:val="22"/>
        </w:rPr>
        <w:t>.</w:t>
      </w:r>
    </w:p>
    <w:p w14:paraId="23BA55BF" w14:textId="77777777" w:rsidR="005F12F0" w:rsidRPr="00F95116" w:rsidRDefault="005F12F0" w:rsidP="005F12F0">
      <w:pPr>
        <w:pStyle w:val="Akapitzlist"/>
        <w:widowControl w:val="0"/>
        <w:tabs>
          <w:tab w:val="left" w:pos="566"/>
        </w:tabs>
        <w:autoSpaceDE w:val="0"/>
        <w:autoSpaceDN w:val="0"/>
        <w:adjustRightInd w:val="0"/>
        <w:spacing w:before="60"/>
        <w:ind w:left="1145" w:firstLine="0"/>
        <w:rPr>
          <w:rFonts w:ascii="Calibri" w:eastAsiaTheme="minorEastAsia" w:hAnsi="Calibri"/>
          <w:i/>
          <w:color w:val="000000"/>
          <w:sz w:val="22"/>
          <w:u w:val="single"/>
        </w:rPr>
      </w:pPr>
      <w:r w:rsidRPr="00F95116">
        <w:rPr>
          <w:rFonts w:ascii="Calibri" w:eastAsiaTheme="minorEastAsia" w:hAnsi="Calibri"/>
          <w:b/>
          <w:i/>
          <w:color w:val="000000"/>
          <w:sz w:val="22"/>
          <w:u w:val="single"/>
        </w:rPr>
        <w:t>Roboty rozbiórkowe</w:t>
      </w:r>
    </w:p>
    <w:p w14:paraId="3E784C11"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Pr>
          <w:rFonts w:ascii="Calibri" w:hAnsi="Calibri"/>
          <w:sz w:val="22"/>
        </w:rPr>
        <w:t>R</w:t>
      </w:r>
      <w:r w:rsidRPr="00916DB4">
        <w:rPr>
          <w:rFonts w:ascii="Calibri" w:hAnsi="Calibri"/>
          <w:sz w:val="22"/>
        </w:rPr>
        <w:t xml:space="preserve">ozebranie nawierzchni z masy </w:t>
      </w:r>
      <w:proofErr w:type="spellStart"/>
      <w:r w:rsidRPr="00916DB4">
        <w:rPr>
          <w:rFonts w:ascii="Calibri" w:hAnsi="Calibri"/>
          <w:sz w:val="22"/>
        </w:rPr>
        <w:t>mineralno</w:t>
      </w:r>
      <w:proofErr w:type="spellEnd"/>
      <w:r w:rsidRPr="00916DB4">
        <w:rPr>
          <w:rFonts w:ascii="Calibri" w:hAnsi="Calibri"/>
          <w:sz w:val="22"/>
        </w:rPr>
        <w:t xml:space="preserve"> – bitumicznej na moście</w:t>
      </w:r>
      <w:r>
        <w:rPr>
          <w:rFonts w:ascii="Calibri" w:hAnsi="Calibri"/>
          <w:sz w:val="22"/>
        </w:rPr>
        <w:t>.</w:t>
      </w:r>
    </w:p>
    <w:p w14:paraId="280AED30"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Pr>
          <w:rFonts w:ascii="Calibri" w:hAnsi="Calibri"/>
          <w:sz w:val="22"/>
        </w:rPr>
        <w:t>R</w:t>
      </w:r>
      <w:r w:rsidRPr="00916DB4">
        <w:rPr>
          <w:rFonts w:ascii="Calibri" w:hAnsi="Calibri"/>
          <w:sz w:val="22"/>
        </w:rPr>
        <w:t xml:space="preserve">ozebranie nawierzchni z masy </w:t>
      </w:r>
      <w:proofErr w:type="spellStart"/>
      <w:r w:rsidRPr="00916DB4">
        <w:rPr>
          <w:rFonts w:ascii="Calibri" w:hAnsi="Calibri"/>
          <w:sz w:val="22"/>
        </w:rPr>
        <w:t>mineralno</w:t>
      </w:r>
      <w:proofErr w:type="spellEnd"/>
      <w:r w:rsidRPr="00916DB4">
        <w:rPr>
          <w:rFonts w:ascii="Calibri" w:hAnsi="Calibri"/>
          <w:sz w:val="22"/>
        </w:rPr>
        <w:t xml:space="preserve"> – bitumicznej na dojazdach</w:t>
      </w:r>
      <w:r>
        <w:rPr>
          <w:rFonts w:ascii="Calibri" w:hAnsi="Calibri"/>
          <w:sz w:val="22"/>
        </w:rPr>
        <w:t>.</w:t>
      </w:r>
    </w:p>
    <w:p w14:paraId="463A0914"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sidRPr="00916DB4">
        <w:rPr>
          <w:rFonts w:ascii="Calibri" w:hAnsi="Calibri"/>
          <w:sz w:val="22"/>
        </w:rPr>
        <w:t>Rozebranie podbudowy z kruszywa łamanego stabilizowanego mechanicznie</w:t>
      </w:r>
      <w:r>
        <w:rPr>
          <w:rFonts w:ascii="Calibri" w:hAnsi="Calibri"/>
          <w:sz w:val="22"/>
        </w:rPr>
        <w:t xml:space="preserve"> </w:t>
      </w:r>
      <w:r w:rsidRPr="00916DB4">
        <w:rPr>
          <w:rFonts w:ascii="Calibri" w:hAnsi="Calibri"/>
          <w:sz w:val="22"/>
        </w:rPr>
        <w:t>na dojazdach</w:t>
      </w:r>
      <w:r>
        <w:rPr>
          <w:rFonts w:ascii="Calibri" w:hAnsi="Calibri"/>
          <w:sz w:val="22"/>
        </w:rPr>
        <w:t>.</w:t>
      </w:r>
    </w:p>
    <w:p w14:paraId="3B7B1869"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sidRPr="00916DB4">
        <w:rPr>
          <w:rFonts w:ascii="Calibri" w:hAnsi="Calibri"/>
          <w:sz w:val="22"/>
        </w:rPr>
        <w:t>Rozebranie podsypki piaskowej z kamieniami  na moście</w:t>
      </w:r>
      <w:r>
        <w:rPr>
          <w:rFonts w:ascii="Calibri" w:hAnsi="Calibri"/>
          <w:sz w:val="22"/>
        </w:rPr>
        <w:t>.</w:t>
      </w:r>
    </w:p>
    <w:p w14:paraId="7C644D4E"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sidRPr="002334F1">
        <w:rPr>
          <w:rFonts w:ascii="Calibri" w:hAnsi="Calibri"/>
          <w:sz w:val="22"/>
        </w:rPr>
        <w:t>Rozebranie podsypki cementowo-piaskowej  na moście</w:t>
      </w:r>
      <w:r>
        <w:rPr>
          <w:rFonts w:ascii="Calibri" w:hAnsi="Calibri"/>
          <w:sz w:val="22"/>
        </w:rPr>
        <w:t>.</w:t>
      </w:r>
    </w:p>
    <w:p w14:paraId="2EF6AF62"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sidRPr="002334F1">
        <w:rPr>
          <w:rFonts w:ascii="Calibri" w:hAnsi="Calibri"/>
          <w:sz w:val="22"/>
        </w:rPr>
        <w:t>Rozbiórka izolacji bitumicznej</w:t>
      </w:r>
      <w:r>
        <w:rPr>
          <w:rFonts w:ascii="Calibri" w:hAnsi="Calibri"/>
          <w:sz w:val="22"/>
        </w:rPr>
        <w:t>.</w:t>
      </w:r>
    </w:p>
    <w:p w14:paraId="48B31ACB"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sidRPr="002334F1">
        <w:rPr>
          <w:rFonts w:ascii="Calibri" w:hAnsi="Calibri"/>
          <w:sz w:val="22"/>
        </w:rPr>
        <w:t>Rozbiórka   poboczy technicznych</w:t>
      </w:r>
      <w:r>
        <w:rPr>
          <w:rFonts w:ascii="Calibri" w:hAnsi="Calibri"/>
          <w:sz w:val="22"/>
        </w:rPr>
        <w:t>.</w:t>
      </w:r>
    </w:p>
    <w:p w14:paraId="1A17AF92"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sidRPr="002334F1">
        <w:rPr>
          <w:rFonts w:ascii="Calibri" w:hAnsi="Calibri"/>
          <w:sz w:val="22"/>
        </w:rPr>
        <w:t>Demontaż stalowych  balustrad</w:t>
      </w:r>
      <w:r>
        <w:rPr>
          <w:rFonts w:ascii="Calibri" w:hAnsi="Calibri"/>
          <w:sz w:val="22"/>
        </w:rPr>
        <w:t>.</w:t>
      </w:r>
    </w:p>
    <w:p w14:paraId="19B73501" w14:textId="77777777" w:rsidR="005F12F0" w:rsidRDefault="005F12F0" w:rsidP="00754F3B">
      <w:pPr>
        <w:pStyle w:val="Akapitzlist"/>
        <w:numPr>
          <w:ilvl w:val="0"/>
          <w:numId w:val="97"/>
        </w:numPr>
        <w:autoSpaceDE w:val="0"/>
        <w:autoSpaceDN w:val="0"/>
        <w:adjustRightInd w:val="0"/>
        <w:ind w:left="1843" w:hanging="567"/>
        <w:rPr>
          <w:rFonts w:ascii="Calibri" w:hAnsi="Calibri"/>
          <w:sz w:val="22"/>
        </w:rPr>
      </w:pPr>
      <w:r w:rsidRPr="002334F1">
        <w:rPr>
          <w:rFonts w:ascii="Calibri" w:hAnsi="Calibri"/>
          <w:sz w:val="22"/>
        </w:rPr>
        <w:t>Usunięcie pala drewnianego wbitego w dno rzeki</w:t>
      </w:r>
      <w:r>
        <w:rPr>
          <w:rFonts w:ascii="Calibri" w:hAnsi="Calibri"/>
          <w:sz w:val="22"/>
        </w:rPr>
        <w:t>.</w:t>
      </w:r>
    </w:p>
    <w:p w14:paraId="24792D59" w14:textId="77777777" w:rsidR="005F12F0" w:rsidRPr="00F95116" w:rsidRDefault="005F12F0" w:rsidP="005F12F0">
      <w:pPr>
        <w:pStyle w:val="Akapitzlist"/>
        <w:widowControl w:val="0"/>
        <w:tabs>
          <w:tab w:val="left" w:pos="566"/>
        </w:tabs>
        <w:autoSpaceDE w:val="0"/>
        <w:autoSpaceDN w:val="0"/>
        <w:adjustRightInd w:val="0"/>
        <w:spacing w:before="60"/>
        <w:ind w:left="1145" w:firstLine="0"/>
        <w:rPr>
          <w:rFonts w:ascii="Calibri" w:eastAsiaTheme="minorEastAsia" w:hAnsi="Calibri"/>
          <w:i/>
          <w:color w:val="000000"/>
          <w:sz w:val="22"/>
          <w:u w:val="single"/>
        </w:rPr>
      </w:pPr>
      <w:bookmarkStart w:id="0" w:name="_Hlk19658888"/>
      <w:r w:rsidRPr="00F95116">
        <w:rPr>
          <w:rFonts w:ascii="Calibri" w:eastAsiaTheme="minorEastAsia" w:hAnsi="Calibri"/>
          <w:b/>
          <w:i/>
          <w:color w:val="000000"/>
          <w:sz w:val="22"/>
          <w:u w:val="single"/>
        </w:rPr>
        <w:t>Roboty  remontowe</w:t>
      </w:r>
      <w:r>
        <w:rPr>
          <w:rFonts w:ascii="Calibri" w:eastAsiaTheme="minorEastAsia" w:hAnsi="Calibri"/>
          <w:b/>
          <w:i/>
          <w:color w:val="000000"/>
          <w:sz w:val="22"/>
          <w:u w:val="single"/>
        </w:rPr>
        <w:t>- renowacja mostu</w:t>
      </w:r>
    </w:p>
    <w:bookmarkEnd w:id="0"/>
    <w:p w14:paraId="57CD7BD5"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Pr>
          <w:rFonts w:ascii="Calibri" w:hAnsi="Calibri"/>
          <w:sz w:val="22"/>
        </w:rPr>
        <w:t>O</w:t>
      </w:r>
      <w:r w:rsidRPr="002334F1">
        <w:rPr>
          <w:rFonts w:ascii="Calibri" w:hAnsi="Calibri"/>
          <w:sz w:val="22"/>
        </w:rPr>
        <w:t>dkopani</w:t>
      </w:r>
      <w:r>
        <w:rPr>
          <w:rFonts w:ascii="Calibri" w:hAnsi="Calibri"/>
          <w:sz w:val="22"/>
        </w:rPr>
        <w:t>e</w:t>
      </w:r>
      <w:r w:rsidRPr="002334F1">
        <w:rPr>
          <w:rFonts w:ascii="Calibri" w:hAnsi="Calibri"/>
          <w:sz w:val="22"/>
        </w:rPr>
        <w:t xml:space="preserve"> płyty z wykonaniem niezbędnych umocnień  i ich późniejszą rozbiórką</w:t>
      </w:r>
      <w:r>
        <w:rPr>
          <w:rFonts w:ascii="Calibri" w:hAnsi="Calibri"/>
          <w:sz w:val="22"/>
        </w:rPr>
        <w:t>.</w:t>
      </w:r>
    </w:p>
    <w:p w14:paraId="011485AE"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Pr>
          <w:rFonts w:ascii="Calibri" w:hAnsi="Calibri"/>
          <w:sz w:val="22"/>
        </w:rPr>
        <w:t>O</w:t>
      </w:r>
      <w:r w:rsidRPr="002334F1">
        <w:rPr>
          <w:rFonts w:ascii="Calibri" w:hAnsi="Calibri"/>
          <w:sz w:val="22"/>
        </w:rPr>
        <w:t>dkopania podpór</w:t>
      </w:r>
      <w:r>
        <w:rPr>
          <w:rFonts w:ascii="Calibri" w:hAnsi="Calibri"/>
          <w:sz w:val="22"/>
        </w:rPr>
        <w:t>.</w:t>
      </w:r>
    </w:p>
    <w:p w14:paraId="0B591BE3"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Pr>
          <w:rFonts w:ascii="Calibri" w:hAnsi="Calibri"/>
          <w:sz w:val="22"/>
        </w:rPr>
        <w:t>Montaż zbrojenia</w:t>
      </w:r>
      <w:r w:rsidRPr="002334F1">
        <w:rPr>
          <w:rFonts w:ascii="Calibri" w:hAnsi="Calibri"/>
          <w:sz w:val="22"/>
        </w:rPr>
        <w:t xml:space="preserve">  </w:t>
      </w:r>
      <w:proofErr w:type="spellStart"/>
      <w:r w:rsidRPr="002334F1">
        <w:rPr>
          <w:rFonts w:ascii="Calibri" w:hAnsi="Calibri"/>
          <w:sz w:val="22"/>
        </w:rPr>
        <w:t>nadbetonu</w:t>
      </w:r>
      <w:proofErr w:type="spellEnd"/>
      <w:r>
        <w:rPr>
          <w:rFonts w:ascii="Calibri" w:hAnsi="Calibri"/>
          <w:sz w:val="22"/>
        </w:rPr>
        <w:t xml:space="preserve">, </w:t>
      </w:r>
      <w:r w:rsidRPr="002334F1">
        <w:rPr>
          <w:rFonts w:ascii="Calibri" w:hAnsi="Calibri"/>
          <w:sz w:val="22"/>
        </w:rPr>
        <w:t>poboczy technicznych, ławy</w:t>
      </w:r>
      <w:r>
        <w:rPr>
          <w:rFonts w:ascii="Calibri" w:hAnsi="Calibri"/>
          <w:sz w:val="22"/>
        </w:rPr>
        <w:t>.</w:t>
      </w:r>
    </w:p>
    <w:p w14:paraId="748F855E"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sidRPr="00A72F42">
        <w:rPr>
          <w:rFonts w:ascii="Calibri" w:hAnsi="Calibri"/>
          <w:sz w:val="22"/>
        </w:rPr>
        <w:t>Wiercenie otworów w płycie i skrzydełkach dla osadzenia łączników</w:t>
      </w:r>
      <w:r>
        <w:rPr>
          <w:rFonts w:ascii="Calibri" w:hAnsi="Calibri"/>
          <w:sz w:val="22"/>
        </w:rPr>
        <w:t xml:space="preserve"> wraz z ich osadzeniem.</w:t>
      </w:r>
    </w:p>
    <w:p w14:paraId="40FC4B71"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sidRPr="00A72F42">
        <w:rPr>
          <w:rFonts w:ascii="Calibri" w:hAnsi="Calibri"/>
          <w:sz w:val="22"/>
        </w:rPr>
        <w:t>Zasypanie wykopów- płyty i podpór wraz z uzupełnieniem i zagęszczeniem</w:t>
      </w:r>
      <w:r>
        <w:rPr>
          <w:rFonts w:ascii="Calibri" w:hAnsi="Calibri"/>
          <w:sz w:val="22"/>
        </w:rPr>
        <w:t>.</w:t>
      </w:r>
    </w:p>
    <w:p w14:paraId="29E6F9A8"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sidRPr="00A72F42">
        <w:rPr>
          <w:rFonts w:ascii="Calibri" w:hAnsi="Calibri"/>
          <w:sz w:val="22"/>
        </w:rPr>
        <w:t>Ułożenie papy zgrzewalnej na zagruntowanej powierzchni</w:t>
      </w:r>
      <w:r>
        <w:rPr>
          <w:rFonts w:ascii="Calibri" w:hAnsi="Calibri"/>
          <w:sz w:val="22"/>
        </w:rPr>
        <w:t>.</w:t>
      </w:r>
    </w:p>
    <w:p w14:paraId="1D046013"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sidRPr="00A72F42">
        <w:rPr>
          <w:rFonts w:ascii="Calibri" w:hAnsi="Calibri"/>
          <w:sz w:val="22"/>
        </w:rPr>
        <w:t>Ułożenie krawężnik</w:t>
      </w:r>
      <w:r>
        <w:rPr>
          <w:rFonts w:ascii="Calibri" w:hAnsi="Calibri"/>
          <w:sz w:val="22"/>
        </w:rPr>
        <w:t>ów</w:t>
      </w:r>
      <w:r w:rsidRPr="00A72F42">
        <w:rPr>
          <w:rFonts w:ascii="Calibri" w:hAnsi="Calibri"/>
          <w:sz w:val="22"/>
        </w:rPr>
        <w:t xml:space="preserve"> mostow</w:t>
      </w:r>
      <w:r>
        <w:rPr>
          <w:rFonts w:ascii="Calibri" w:hAnsi="Calibri"/>
          <w:sz w:val="22"/>
        </w:rPr>
        <w:t>ych</w:t>
      </w:r>
      <w:r w:rsidRPr="00A72F42">
        <w:rPr>
          <w:rFonts w:ascii="Calibri" w:hAnsi="Calibri"/>
          <w:sz w:val="22"/>
        </w:rPr>
        <w:t xml:space="preserve"> kamienn</w:t>
      </w:r>
      <w:r>
        <w:rPr>
          <w:rFonts w:ascii="Calibri" w:hAnsi="Calibri"/>
          <w:sz w:val="22"/>
        </w:rPr>
        <w:t>ych.</w:t>
      </w:r>
    </w:p>
    <w:p w14:paraId="4BE67BAA"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Pr>
          <w:rFonts w:ascii="Calibri" w:hAnsi="Calibri"/>
          <w:sz w:val="22"/>
        </w:rPr>
        <w:lastRenderedPageBreak/>
        <w:t>Wykonanie n</w:t>
      </w:r>
      <w:r w:rsidRPr="00A72F42">
        <w:rPr>
          <w:rFonts w:ascii="Calibri" w:hAnsi="Calibri"/>
          <w:sz w:val="22"/>
        </w:rPr>
        <w:t>awierzchnio-izolacja na poboczach technicznych</w:t>
      </w:r>
      <w:r>
        <w:rPr>
          <w:rFonts w:ascii="Calibri" w:hAnsi="Calibri"/>
          <w:sz w:val="22"/>
        </w:rPr>
        <w:t>.</w:t>
      </w:r>
    </w:p>
    <w:p w14:paraId="6422FC87" w14:textId="77777777" w:rsidR="005F12F0" w:rsidRDefault="005F12F0" w:rsidP="00754F3B">
      <w:pPr>
        <w:pStyle w:val="Akapitzlist"/>
        <w:numPr>
          <w:ilvl w:val="0"/>
          <w:numId w:val="98"/>
        </w:numPr>
        <w:autoSpaceDE w:val="0"/>
        <w:autoSpaceDN w:val="0"/>
        <w:adjustRightInd w:val="0"/>
        <w:ind w:left="1843" w:hanging="567"/>
        <w:rPr>
          <w:rFonts w:ascii="Calibri" w:hAnsi="Calibri"/>
          <w:sz w:val="22"/>
        </w:rPr>
      </w:pPr>
      <w:r w:rsidRPr="00A72F42">
        <w:rPr>
          <w:rFonts w:ascii="Calibri" w:hAnsi="Calibri"/>
          <w:sz w:val="22"/>
        </w:rPr>
        <w:t>Montaż balustrad na moście</w:t>
      </w:r>
      <w:r>
        <w:rPr>
          <w:rFonts w:ascii="Calibri" w:hAnsi="Calibri"/>
          <w:sz w:val="22"/>
        </w:rPr>
        <w:t>.</w:t>
      </w:r>
    </w:p>
    <w:p w14:paraId="2D3EA3BB" w14:textId="77777777" w:rsidR="005F12F0" w:rsidRDefault="005F12F0" w:rsidP="009F7FC3">
      <w:pPr>
        <w:pStyle w:val="Akapitzlist"/>
        <w:numPr>
          <w:ilvl w:val="0"/>
          <w:numId w:val="98"/>
        </w:numPr>
        <w:tabs>
          <w:tab w:val="left" w:pos="1843"/>
        </w:tabs>
        <w:autoSpaceDE w:val="0"/>
        <w:autoSpaceDN w:val="0"/>
        <w:adjustRightInd w:val="0"/>
        <w:ind w:left="1843" w:hanging="567"/>
        <w:rPr>
          <w:rFonts w:ascii="Calibri" w:hAnsi="Calibri"/>
          <w:sz w:val="22"/>
        </w:rPr>
      </w:pPr>
      <w:r w:rsidRPr="00A72F42">
        <w:rPr>
          <w:rFonts w:ascii="Calibri" w:hAnsi="Calibri"/>
          <w:sz w:val="22"/>
        </w:rPr>
        <w:t>Oczyszczenie strumieniowo – ścierne elementów betonowych–podpór, ustroju nośnego</w:t>
      </w:r>
      <w:r>
        <w:rPr>
          <w:rFonts w:ascii="Calibri" w:hAnsi="Calibri"/>
          <w:sz w:val="22"/>
        </w:rPr>
        <w:t>.</w:t>
      </w:r>
    </w:p>
    <w:p w14:paraId="571C0ADC" w14:textId="77777777" w:rsidR="005F12F0" w:rsidRPr="00A72F42" w:rsidRDefault="005F12F0" w:rsidP="009F7FC3">
      <w:pPr>
        <w:pStyle w:val="Akapitzlist"/>
        <w:numPr>
          <w:ilvl w:val="0"/>
          <w:numId w:val="98"/>
        </w:numPr>
        <w:tabs>
          <w:tab w:val="left" w:pos="1843"/>
        </w:tabs>
        <w:autoSpaceDE w:val="0"/>
        <w:autoSpaceDN w:val="0"/>
        <w:adjustRightInd w:val="0"/>
        <w:ind w:hanging="1265"/>
        <w:rPr>
          <w:rFonts w:ascii="Calibri" w:hAnsi="Calibri"/>
          <w:sz w:val="22"/>
        </w:rPr>
      </w:pPr>
      <w:r w:rsidRPr="00A72F42">
        <w:rPr>
          <w:rFonts w:ascii="Calibri" w:hAnsi="Calibri"/>
          <w:sz w:val="22"/>
        </w:rPr>
        <w:t>Naprawa ubytków betonu na powierzchniach betonowych:</w:t>
      </w:r>
    </w:p>
    <w:p w14:paraId="69D9702A" w14:textId="77777777" w:rsidR="005F12F0" w:rsidRPr="00A72F42" w:rsidRDefault="005F12F0" w:rsidP="005F12F0">
      <w:pPr>
        <w:pStyle w:val="Akapitzlist"/>
        <w:tabs>
          <w:tab w:val="left" w:pos="1843"/>
        </w:tabs>
        <w:autoSpaceDE w:val="0"/>
        <w:autoSpaceDN w:val="0"/>
        <w:adjustRightInd w:val="0"/>
        <w:ind w:left="2541" w:hanging="698"/>
        <w:rPr>
          <w:rFonts w:ascii="Calibri" w:hAnsi="Calibri"/>
          <w:sz w:val="22"/>
        </w:rPr>
      </w:pPr>
      <w:r w:rsidRPr="00A72F42">
        <w:rPr>
          <w:rFonts w:ascii="Calibri" w:hAnsi="Calibri"/>
          <w:sz w:val="22"/>
        </w:rPr>
        <w:t xml:space="preserve"> - korpusach podpór i skrzydełkach</w:t>
      </w:r>
    </w:p>
    <w:p w14:paraId="55B0D7B8" w14:textId="77777777" w:rsidR="005F12F0" w:rsidRPr="00A72F42" w:rsidRDefault="005F12F0" w:rsidP="005F12F0">
      <w:pPr>
        <w:pStyle w:val="Akapitzlist"/>
        <w:tabs>
          <w:tab w:val="left" w:pos="1843"/>
        </w:tabs>
        <w:autoSpaceDE w:val="0"/>
        <w:autoSpaceDN w:val="0"/>
        <w:adjustRightInd w:val="0"/>
        <w:ind w:left="2541" w:hanging="698"/>
        <w:rPr>
          <w:rFonts w:ascii="Calibri" w:hAnsi="Calibri"/>
          <w:sz w:val="22"/>
        </w:rPr>
      </w:pPr>
      <w:r w:rsidRPr="00A72F42">
        <w:rPr>
          <w:rFonts w:ascii="Calibri" w:hAnsi="Calibri"/>
          <w:sz w:val="22"/>
        </w:rPr>
        <w:t xml:space="preserve"> - powierzchni  ustroju nośnego</w:t>
      </w:r>
      <w:r>
        <w:rPr>
          <w:rFonts w:ascii="Calibri" w:hAnsi="Calibri"/>
          <w:sz w:val="22"/>
        </w:rPr>
        <w:t>.</w:t>
      </w:r>
      <w:r w:rsidRPr="00A72F42">
        <w:rPr>
          <w:rFonts w:ascii="Calibri" w:hAnsi="Calibri"/>
          <w:sz w:val="22"/>
        </w:rPr>
        <w:t xml:space="preserve"> </w:t>
      </w:r>
    </w:p>
    <w:p w14:paraId="7C508D39" w14:textId="77777777" w:rsidR="005F12F0" w:rsidRDefault="005F12F0" w:rsidP="009F7FC3">
      <w:pPr>
        <w:pStyle w:val="Akapitzlist"/>
        <w:numPr>
          <w:ilvl w:val="0"/>
          <w:numId w:val="98"/>
        </w:numPr>
        <w:tabs>
          <w:tab w:val="left" w:pos="1843"/>
        </w:tabs>
        <w:autoSpaceDE w:val="0"/>
        <w:autoSpaceDN w:val="0"/>
        <w:adjustRightInd w:val="0"/>
        <w:ind w:left="1560" w:hanging="284"/>
        <w:rPr>
          <w:rFonts w:ascii="Calibri" w:hAnsi="Calibri"/>
          <w:sz w:val="22"/>
        </w:rPr>
      </w:pPr>
      <w:r w:rsidRPr="00A72F42">
        <w:rPr>
          <w:rFonts w:ascii="Calibri" w:hAnsi="Calibri"/>
          <w:sz w:val="22"/>
        </w:rPr>
        <w:t>Zabezpieczenie antykorozyjne powierzchni betonowych szlamem PCC</w:t>
      </w:r>
      <w:r>
        <w:rPr>
          <w:rFonts w:ascii="Calibri" w:hAnsi="Calibri"/>
          <w:sz w:val="22"/>
        </w:rPr>
        <w:t>.</w:t>
      </w:r>
    </w:p>
    <w:p w14:paraId="3946CCAD" w14:textId="77777777" w:rsidR="005F12F0" w:rsidRDefault="005F12F0" w:rsidP="009F7FC3">
      <w:pPr>
        <w:pStyle w:val="Akapitzlist"/>
        <w:numPr>
          <w:ilvl w:val="0"/>
          <w:numId w:val="98"/>
        </w:numPr>
        <w:tabs>
          <w:tab w:val="left" w:pos="1843"/>
        </w:tabs>
        <w:autoSpaceDE w:val="0"/>
        <w:autoSpaceDN w:val="0"/>
        <w:adjustRightInd w:val="0"/>
        <w:ind w:left="1560" w:hanging="284"/>
        <w:rPr>
          <w:rFonts w:ascii="Calibri" w:hAnsi="Calibri"/>
          <w:sz w:val="22"/>
        </w:rPr>
      </w:pPr>
      <w:r w:rsidRPr="00A72F42">
        <w:rPr>
          <w:rFonts w:ascii="Calibri" w:hAnsi="Calibri"/>
          <w:sz w:val="22"/>
        </w:rPr>
        <w:t>Pokrycie powierzchni betonowych powłoką ochronną z farb akrylowych</w:t>
      </w:r>
      <w:r>
        <w:rPr>
          <w:rFonts w:ascii="Calibri" w:hAnsi="Calibri"/>
          <w:sz w:val="22"/>
        </w:rPr>
        <w:t>.</w:t>
      </w:r>
    </w:p>
    <w:p w14:paraId="6C26E42F" w14:textId="77777777" w:rsidR="005F12F0" w:rsidRDefault="005F12F0" w:rsidP="009F7FC3">
      <w:pPr>
        <w:pStyle w:val="Akapitzlist"/>
        <w:numPr>
          <w:ilvl w:val="0"/>
          <w:numId w:val="98"/>
        </w:numPr>
        <w:tabs>
          <w:tab w:val="left" w:pos="1843"/>
        </w:tabs>
        <w:autoSpaceDE w:val="0"/>
        <w:autoSpaceDN w:val="0"/>
        <w:adjustRightInd w:val="0"/>
        <w:ind w:left="1560" w:hanging="284"/>
        <w:rPr>
          <w:rFonts w:ascii="Calibri" w:hAnsi="Calibri"/>
          <w:sz w:val="22"/>
        </w:rPr>
      </w:pPr>
      <w:r w:rsidRPr="00A72F42">
        <w:rPr>
          <w:rFonts w:ascii="Calibri" w:hAnsi="Calibri"/>
          <w:sz w:val="22"/>
        </w:rPr>
        <w:t>Wykonanie izolacji powierzchni betonowych podlegających zasypaniu</w:t>
      </w:r>
      <w:r>
        <w:rPr>
          <w:rFonts w:ascii="Calibri" w:hAnsi="Calibri"/>
          <w:sz w:val="22"/>
        </w:rPr>
        <w:t>.</w:t>
      </w:r>
    </w:p>
    <w:p w14:paraId="2B0CC906" w14:textId="77777777" w:rsidR="005F12F0" w:rsidRDefault="005F12F0" w:rsidP="009F7FC3">
      <w:pPr>
        <w:pStyle w:val="Akapitzlist"/>
        <w:numPr>
          <w:ilvl w:val="0"/>
          <w:numId w:val="98"/>
        </w:numPr>
        <w:tabs>
          <w:tab w:val="left" w:pos="1843"/>
        </w:tabs>
        <w:autoSpaceDE w:val="0"/>
        <w:autoSpaceDN w:val="0"/>
        <w:adjustRightInd w:val="0"/>
        <w:ind w:left="1560" w:hanging="284"/>
        <w:rPr>
          <w:rFonts w:ascii="Calibri" w:hAnsi="Calibri"/>
          <w:sz w:val="22"/>
        </w:rPr>
      </w:pPr>
      <w:r w:rsidRPr="00A72F42">
        <w:rPr>
          <w:rFonts w:ascii="Calibri" w:hAnsi="Calibri"/>
          <w:sz w:val="22"/>
        </w:rPr>
        <w:t>Wykonanie ścianki z grodzic stalowych</w:t>
      </w:r>
      <w:r>
        <w:rPr>
          <w:rFonts w:ascii="Calibri" w:hAnsi="Calibri"/>
          <w:sz w:val="22"/>
        </w:rPr>
        <w:t>.</w:t>
      </w:r>
    </w:p>
    <w:p w14:paraId="2488BF07" w14:textId="77777777" w:rsidR="005F12F0" w:rsidRDefault="005F12F0" w:rsidP="009F7FC3">
      <w:pPr>
        <w:pStyle w:val="Akapitzlist"/>
        <w:numPr>
          <w:ilvl w:val="0"/>
          <w:numId w:val="98"/>
        </w:numPr>
        <w:tabs>
          <w:tab w:val="left" w:pos="1843"/>
        </w:tabs>
        <w:autoSpaceDE w:val="0"/>
        <w:autoSpaceDN w:val="0"/>
        <w:adjustRightInd w:val="0"/>
        <w:ind w:left="1843" w:hanging="567"/>
        <w:rPr>
          <w:rFonts w:ascii="Calibri" w:hAnsi="Calibri"/>
          <w:sz w:val="22"/>
        </w:rPr>
      </w:pPr>
      <w:r w:rsidRPr="00FC03A7">
        <w:rPr>
          <w:rFonts w:ascii="Calibri" w:hAnsi="Calibri"/>
          <w:sz w:val="22"/>
        </w:rPr>
        <w:t>Umocnienie stożka przy przyczółku brukiem na podsypce cementowo – piaskowej z zalaniem szczelin zaprawą cementową</w:t>
      </w:r>
      <w:r>
        <w:rPr>
          <w:rFonts w:ascii="Calibri" w:hAnsi="Calibri"/>
          <w:sz w:val="22"/>
        </w:rPr>
        <w:t>.</w:t>
      </w:r>
    </w:p>
    <w:p w14:paraId="2D152CD6" w14:textId="77777777" w:rsidR="005F12F0" w:rsidRDefault="005F12F0" w:rsidP="005F12F0">
      <w:pPr>
        <w:widowControl w:val="0"/>
        <w:autoSpaceDE w:val="0"/>
        <w:autoSpaceDN w:val="0"/>
        <w:adjustRightInd w:val="0"/>
        <w:spacing w:before="60"/>
        <w:ind w:left="1276" w:hanging="142"/>
        <w:rPr>
          <w:rFonts w:ascii="Calibri" w:hAnsi="Calibri"/>
          <w:sz w:val="22"/>
        </w:rPr>
      </w:pPr>
      <w:bookmarkStart w:id="1" w:name="_Hlk19659280"/>
      <w:r w:rsidRPr="00FC03A7">
        <w:rPr>
          <w:rFonts w:ascii="Calibri" w:eastAsiaTheme="minorEastAsia" w:hAnsi="Calibri"/>
          <w:b/>
          <w:i/>
          <w:color w:val="000000"/>
          <w:sz w:val="22"/>
          <w:u w:val="single"/>
        </w:rPr>
        <w:t xml:space="preserve">Roboty  </w:t>
      </w:r>
      <w:r>
        <w:rPr>
          <w:rFonts w:ascii="Calibri" w:eastAsiaTheme="minorEastAsia" w:hAnsi="Calibri"/>
          <w:b/>
          <w:i/>
          <w:color w:val="000000"/>
          <w:sz w:val="22"/>
          <w:u w:val="single"/>
        </w:rPr>
        <w:t>w zakresie budowy dróg</w:t>
      </w:r>
      <w:bookmarkEnd w:id="1"/>
    </w:p>
    <w:p w14:paraId="2065D78C"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bookmarkStart w:id="2" w:name="_Hlk19659317"/>
      <w:r w:rsidRPr="00FC03A7">
        <w:rPr>
          <w:rFonts w:ascii="Calibri" w:hAnsi="Calibri"/>
          <w:sz w:val="22"/>
        </w:rPr>
        <w:t>Wykonanie koryta wraz z zagęszczeniem i profilowaniem</w:t>
      </w:r>
      <w:r>
        <w:rPr>
          <w:rFonts w:ascii="Calibri" w:hAnsi="Calibri"/>
          <w:sz w:val="22"/>
        </w:rPr>
        <w:t>.</w:t>
      </w:r>
    </w:p>
    <w:bookmarkEnd w:id="2"/>
    <w:p w14:paraId="7E0AEC79"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r w:rsidRPr="00FC03A7">
        <w:rPr>
          <w:rFonts w:ascii="Calibri" w:hAnsi="Calibri"/>
          <w:sz w:val="22"/>
        </w:rPr>
        <w:t>Wykonanie podbudowy pomocniczej z kruszywa łamanego stabilizowanego mechanicznie</w:t>
      </w:r>
      <w:r>
        <w:rPr>
          <w:rFonts w:ascii="Calibri" w:hAnsi="Calibri"/>
          <w:sz w:val="22"/>
        </w:rPr>
        <w:t>.</w:t>
      </w:r>
    </w:p>
    <w:p w14:paraId="041EDD44"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r w:rsidRPr="00FC03A7">
        <w:rPr>
          <w:rFonts w:ascii="Calibri" w:hAnsi="Calibri"/>
          <w:sz w:val="22"/>
        </w:rPr>
        <w:t>Wykonanie podbudowy zasadniczej z betonu asfaltowego</w:t>
      </w:r>
      <w:r>
        <w:rPr>
          <w:rFonts w:ascii="Calibri" w:hAnsi="Calibri"/>
          <w:sz w:val="22"/>
        </w:rPr>
        <w:t>.</w:t>
      </w:r>
    </w:p>
    <w:p w14:paraId="2F1B1E32"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r w:rsidRPr="00FC03A7">
        <w:rPr>
          <w:rFonts w:ascii="Calibri" w:hAnsi="Calibri"/>
          <w:sz w:val="22"/>
        </w:rPr>
        <w:t>Wykonanie warstwy wiążącej nawierzchni na moście z betonu asfaltowego modyfikowanego</w:t>
      </w:r>
      <w:r>
        <w:rPr>
          <w:rFonts w:ascii="Calibri" w:hAnsi="Calibri"/>
          <w:sz w:val="22"/>
        </w:rPr>
        <w:t>.</w:t>
      </w:r>
    </w:p>
    <w:p w14:paraId="3E622940"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r w:rsidRPr="00FC03A7">
        <w:rPr>
          <w:rFonts w:ascii="Calibri" w:hAnsi="Calibri"/>
          <w:sz w:val="22"/>
        </w:rPr>
        <w:t>Wykonanie warstwy wiążącej nawierzchni na dojazdach z betonu asfaltowego modyfikowanego</w:t>
      </w:r>
      <w:r>
        <w:rPr>
          <w:rFonts w:ascii="Calibri" w:hAnsi="Calibri"/>
          <w:sz w:val="22"/>
        </w:rPr>
        <w:t>.</w:t>
      </w:r>
    </w:p>
    <w:p w14:paraId="56D541DB"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r w:rsidRPr="00FC03A7">
        <w:rPr>
          <w:rFonts w:ascii="Calibri" w:hAnsi="Calibri"/>
          <w:sz w:val="22"/>
        </w:rPr>
        <w:t xml:space="preserve">Wykonanie warstwy ścieralnej nawierzchni na moście i dojazdach z betonu asfaltowego modyfikowanego </w:t>
      </w:r>
      <w:r>
        <w:rPr>
          <w:rFonts w:ascii="Calibri" w:hAnsi="Calibri"/>
          <w:sz w:val="22"/>
        </w:rPr>
        <w:t>.</w:t>
      </w:r>
    </w:p>
    <w:p w14:paraId="4E4C64F2"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r w:rsidRPr="00FC03A7">
        <w:rPr>
          <w:rFonts w:ascii="Calibri" w:hAnsi="Calibri"/>
          <w:sz w:val="22"/>
        </w:rPr>
        <w:t>Ustawienie krawężników kamiennych</w:t>
      </w:r>
      <w:r>
        <w:rPr>
          <w:rFonts w:ascii="Calibri" w:hAnsi="Calibri"/>
          <w:sz w:val="22"/>
        </w:rPr>
        <w:t>.</w:t>
      </w:r>
    </w:p>
    <w:p w14:paraId="63C97174"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r w:rsidRPr="00FC03A7">
        <w:rPr>
          <w:rFonts w:ascii="Calibri" w:hAnsi="Calibri"/>
          <w:sz w:val="22"/>
        </w:rPr>
        <w:t>Uzupełnienie gruntu na poboczach, skarpach i stożkach</w:t>
      </w:r>
      <w:r>
        <w:rPr>
          <w:rFonts w:ascii="Calibri" w:hAnsi="Calibri"/>
          <w:sz w:val="22"/>
        </w:rPr>
        <w:t>.</w:t>
      </w:r>
    </w:p>
    <w:p w14:paraId="42124B4D" w14:textId="77777777" w:rsidR="005F12F0" w:rsidRDefault="005F12F0" w:rsidP="00754F3B">
      <w:pPr>
        <w:pStyle w:val="Akapitzlist"/>
        <w:numPr>
          <w:ilvl w:val="0"/>
          <w:numId w:val="100"/>
        </w:numPr>
        <w:tabs>
          <w:tab w:val="left" w:pos="1843"/>
        </w:tabs>
        <w:autoSpaceDE w:val="0"/>
        <w:autoSpaceDN w:val="0"/>
        <w:adjustRightInd w:val="0"/>
        <w:ind w:left="1843" w:hanging="567"/>
        <w:rPr>
          <w:rFonts w:ascii="Calibri" w:hAnsi="Calibri"/>
          <w:sz w:val="22"/>
        </w:rPr>
      </w:pPr>
      <w:r w:rsidRPr="00FC03A7">
        <w:rPr>
          <w:rFonts w:ascii="Calibri" w:hAnsi="Calibri"/>
          <w:sz w:val="22"/>
        </w:rPr>
        <w:t>Humusowanie z obsianiem skarp</w:t>
      </w:r>
      <w:r>
        <w:rPr>
          <w:rFonts w:ascii="Calibri" w:hAnsi="Calibri"/>
          <w:sz w:val="22"/>
        </w:rPr>
        <w:t>.</w:t>
      </w:r>
    </w:p>
    <w:p w14:paraId="52DFB2D8" w14:textId="77777777" w:rsidR="005F12F0" w:rsidRDefault="005F12F0" w:rsidP="005F12F0">
      <w:pPr>
        <w:autoSpaceDE w:val="0"/>
        <w:autoSpaceDN w:val="0"/>
        <w:adjustRightInd w:val="0"/>
        <w:ind w:firstLine="794"/>
        <w:rPr>
          <w:rFonts w:ascii="Calibri" w:eastAsiaTheme="minorEastAsia" w:hAnsi="Calibri"/>
          <w:b/>
          <w:i/>
          <w:color w:val="000000"/>
          <w:sz w:val="22"/>
          <w:u w:val="single"/>
        </w:rPr>
      </w:pPr>
      <w:r w:rsidRPr="00FC03A7">
        <w:rPr>
          <w:rFonts w:ascii="Calibri" w:eastAsiaTheme="minorEastAsia" w:hAnsi="Calibri"/>
          <w:b/>
          <w:i/>
          <w:color w:val="000000"/>
          <w:sz w:val="22"/>
          <w:u w:val="single"/>
        </w:rPr>
        <w:t xml:space="preserve">Roboty  </w:t>
      </w:r>
      <w:r>
        <w:rPr>
          <w:rFonts w:ascii="Calibri" w:eastAsiaTheme="minorEastAsia" w:hAnsi="Calibri"/>
          <w:b/>
          <w:i/>
          <w:color w:val="000000"/>
          <w:sz w:val="22"/>
          <w:u w:val="single"/>
        </w:rPr>
        <w:t>odwadniające</w:t>
      </w:r>
    </w:p>
    <w:p w14:paraId="6ADCFB8E" w14:textId="77777777" w:rsidR="005F12F0" w:rsidRPr="00B27FDE" w:rsidRDefault="005F12F0" w:rsidP="00754F3B">
      <w:pPr>
        <w:pStyle w:val="Akapitzlist"/>
        <w:numPr>
          <w:ilvl w:val="0"/>
          <w:numId w:val="101"/>
        </w:numPr>
        <w:autoSpaceDE w:val="0"/>
        <w:autoSpaceDN w:val="0"/>
        <w:adjustRightInd w:val="0"/>
        <w:ind w:left="1843" w:hanging="567"/>
        <w:rPr>
          <w:rFonts w:ascii="Calibri" w:hAnsi="Calibri"/>
          <w:sz w:val="22"/>
        </w:rPr>
      </w:pPr>
      <w:r w:rsidRPr="00B27FDE">
        <w:rPr>
          <w:rFonts w:ascii="Calibri" w:hAnsi="Calibri"/>
          <w:sz w:val="22"/>
        </w:rPr>
        <w:t>Ułożenie podbudowy żwirowej.</w:t>
      </w:r>
    </w:p>
    <w:p w14:paraId="3AAB76CA" w14:textId="77777777" w:rsidR="005F12F0" w:rsidRPr="00B27FDE" w:rsidRDefault="005F12F0" w:rsidP="00754F3B">
      <w:pPr>
        <w:pStyle w:val="Akapitzlist"/>
        <w:numPr>
          <w:ilvl w:val="0"/>
          <w:numId w:val="101"/>
        </w:numPr>
        <w:autoSpaceDE w:val="0"/>
        <w:autoSpaceDN w:val="0"/>
        <w:adjustRightInd w:val="0"/>
        <w:ind w:left="1843" w:hanging="567"/>
        <w:rPr>
          <w:rFonts w:ascii="Calibri" w:hAnsi="Calibri"/>
          <w:sz w:val="22"/>
        </w:rPr>
      </w:pPr>
      <w:r w:rsidRPr="00B27FDE">
        <w:rPr>
          <w:rFonts w:ascii="Calibri" w:hAnsi="Calibri"/>
          <w:sz w:val="22"/>
        </w:rPr>
        <w:t>Ułożenie ścieków prefabrykowanych żelbetowych na podsypce cementowo-piaskowej.</w:t>
      </w:r>
    </w:p>
    <w:p w14:paraId="5EF8F521" w14:textId="77777777" w:rsidR="005F12F0" w:rsidRPr="00B27FDE" w:rsidRDefault="005F12F0" w:rsidP="00754F3B">
      <w:pPr>
        <w:pStyle w:val="Akapitzlist"/>
        <w:numPr>
          <w:ilvl w:val="0"/>
          <w:numId w:val="101"/>
        </w:numPr>
        <w:autoSpaceDE w:val="0"/>
        <w:autoSpaceDN w:val="0"/>
        <w:adjustRightInd w:val="0"/>
        <w:ind w:left="1843" w:hanging="567"/>
        <w:rPr>
          <w:rFonts w:ascii="Calibri" w:hAnsi="Calibri"/>
          <w:sz w:val="22"/>
        </w:rPr>
      </w:pPr>
      <w:r w:rsidRPr="00B27FDE">
        <w:rPr>
          <w:rFonts w:ascii="Calibri" w:hAnsi="Calibri"/>
          <w:sz w:val="22"/>
        </w:rPr>
        <w:t>Wykonanie umocnienia z brukowca na podsypce piaskowo-cementowej.</w:t>
      </w:r>
    </w:p>
    <w:p w14:paraId="0FE0D359" w14:textId="77777777" w:rsidR="005F12F0" w:rsidRPr="00B27FDE" w:rsidRDefault="005F12F0" w:rsidP="005F12F0">
      <w:pPr>
        <w:pStyle w:val="Akapitzlist"/>
        <w:widowControl w:val="0"/>
        <w:tabs>
          <w:tab w:val="left" w:pos="566"/>
        </w:tabs>
        <w:autoSpaceDE w:val="0"/>
        <w:autoSpaceDN w:val="0"/>
        <w:adjustRightInd w:val="0"/>
        <w:spacing w:before="60"/>
        <w:ind w:left="1145" w:firstLine="0"/>
        <w:rPr>
          <w:rFonts w:ascii="Calibri" w:hAnsi="Calibri"/>
          <w:i/>
          <w:sz w:val="22"/>
          <w:u w:val="single"/>
          <w:lang w:eastAsia="pl-PL"/>
        </w:rPr>
      </w:pPr>
      <w:r w:rsidRPr="00B27FDE">
        <w:rPr>
          <w:rFonts w:ascii="Calibri" w:eastAsiaTheme="minorEastAsia" w:hAnsi="Calibri"/>
          <w:b/>
          <w:i/>
          <w:sz w:val="22"/>
          <w:u w:val="single"/>
        </w:rPr>
        <w:t>Roboty porządkowe</w:t>
      </w:r>
    </w:p>
    <w:p w14:paraId="3F18C770" w14:textId="77777777" w:rsidR="005F12F0" w:rsidRPr="00B27FDE" w:rsidRDefault="005F12F0" w:rsidP="00754F3B">
      <w:pPr>
        <w:pStyle w:val="Akapitzlist"/>
        <w:numPr>
          <w:ilvl w:val="0"/>
          <w:numId w:val="103"/>
        </w:numPr>
        <w:autoSpaceDE w:val="0"/>
        <w:autoSpaceDN w:val="0"/>
        <w:adjustRightInd w:val="0"/>
        <w:ind w:hanging="589"/>
        <w:rPr>
          <w:rFonts w:ascii="Calibri" w:hAnsi="Calibri"/>
          <w:sz w:val="22"/>
        </w:rPr>
      </w:pPr>
      <w:r w:rsidRPr="00B27FDE">
        <w:rPr>
          <w:rFonts w:ascii="Calibri" w:hAnsi="Calibri"/>
          <w:sz w:val="22"/>
        </w:rPr>
        <w:t>wykonaniem prac porządkowych po zakończeniu remontu mostu.</w:t>
      </w:r>
    </w:p>
    <w:p w14:paraId="34A7DFD1" w14:textId="77777777" w:rsidR="005F12F0" w:rsidRPr="00B27FDE" w:rsidRDefault="005F12F0" w:rsidP="00754F3B">
      <w:pPr>
        <w:pStyle w:val="Akapitzlist"/>
        <w:numPr>
          <w:ilvl w:val="0"/>
          <w:numId w:val="103"/>
        </w:numPr>
        <w:autoSpaceDE w:val="0"/>
        <w:autoSpaceDN w:val="0"/>
        <w:adjustRightInd w:val="0"/>
        <w:ind w:hanging="589"/>
        <w:rPr>
          <w:rFonts w:ascii="Calibri" w:hAnsi="Calibri"/>
          <w:sz w:val="22"/>
        </w:rPr>
      </w:pPr>
      <w:r w:rsidRPr="00B27FDE">
        <w:rPr>
          <w:rFonts w:ascii="Calibri" w:hAnsi="Calibri"/>
          <w:sz w:val="22"/>
        </w:rPr>
        <w:t>rozebraniem ustawionego oznakowania robót na czas ich prowadzenia.</w:t>
      </w:r>
    </w:p>
    <w:p w14:paraId="27421D62" w14:textId="77777777" w:rsidR="005F12F0" w:rsidRPr="00F95116" w:rsidRDefault="005F12F0" w:rsidP="005F12F0">
      <w:pPr>
        <w:widowControl w:val="0"/>
        <w:spacing w:before="120"/>
        <w:ind w:left="426" w:firstLine="0"/>
        <w:rPr>
          <w:rFonts w:ascii="Calibri" w:hAnsi="Calibri"/>
          <w:bCs/>
          <w:sz w:val="22"/>
          <w:szCs w:val="22"/>
        </w:rPr>
      </w:pPr>
      <w:r w:rsidRPr="00F95116">
        <w:rPr>
          <w:rFonts w:ascii="Calibri" w:hAnsi="Calibri"/>
          <w:bCs/>
          <w:sz w:val="22"/>
          <w:szCs w:val="22"/>
        </w:rPr>
        <w:t xml:space="preserve">Szczegółowy zakres robót objętych zamówieniem określają: dokumentacja projektowa, przedmiar robót oraz szczegółowe specyfikacje techniczne </w:t>
      </w:r>
      <w:bookmarkStart w:id="3" w:name="_Hlk19659994"/>
      <w:r w:rsidRPr="00F95116">
        <w:rPr>
          <w:rFonts w:ascii="Calibri" w:hAnsi="Calibri"/>
          <w:bCs/>
          <w:sz w:val="22"/>
          <w:szCs w:val="22"/>
        </w:rPr>
        <w:t xml:space="preserve">wykonania i odbioru robót </w:t>
      </w:r>
      <w:bookmarkEnd w:id="3"/>
      <w:r w:rsidRPr="00F95116">
        <w:rPr>
          <w:rFonts w:ascii="Calibri" w:hAnsi="Calibri"/>
          <w:bCs/>
          <w:sz w:val="22"/>
          <w:szCs w:val="22"/>
        </w:rPr>
        <w:t>- stanowiące integralną część niniejszej specyfikacji istotnych warunków zamówienia.</w:t>
      </w:r>
    </w:p>
    <w:p w14:paraId="2E6E04E1" w14:textId="77777777" w:rsidR="005F12F0" w:rsidRDefault="005F12F0" w:rsidP="005F12F0">
      <w:pPr>
        <w:widowControl w:val="0"/>
        <w:spacing w:before="120"/>
        <w:ind w:left="426" w:firstLine="0"/>
        <w:rPr>
          <w:rFonts w:ascii="Calibri" w:hAnsi="Calibri"/>
          <w:bCs/>
          <w:sz w:val="22"/>
          <w:szCs w:val="22"/>
        </w:rPr>
      </w:pPr>
      <w:r>
        <w:rPr>
          <w:rFonts w:ascii="Calibri" w:hAnsi="Calibri"/>
          <w:bCs/>
          <w:sz w:val="22"/>
          <w:szCs w:val="22"/>
        </w:rPr>
        <w:t>S</w:t>
      </w:r>
      <w:r w:rsidRPr="00F95116">
        <w:rPr>
          <w:rFonts w:ascii="Calibri" w:hAnsi="Calibri"/>
          <w:bCs/>
          <w:sz w:val="22"/>
          <w:szCs w:val="22"/>
        </w:rPr>
        <w:t>zczegółowe specyfikacje techniczne</w:t>
      </w:r>
      <w:r w:rsidRPr="00490876">
        <w:t xml:space="preserve"> </w:t>
      </w:r>
      <w:r w:rsidRPr="00490876">
        <w:rPr>
          <w:rFonts w:ascii="Calibri" w:hAnsi="Calibri"/>
          <w:bCs/>
          <w:sz w:val="22"/>
          <w:szCs w:val="22"/>
        </w:rPr>
        <w:t>wykonania i odbioru robót</w:t>
      </w:r>
      <w:r>
        <w:rPr>
          <w:rFonts w:ascii="Calibri" w:hAnsi="Calibri"/>
          <w:bCs/>
          <w:sz w:val="22"/>
          <w:szCs w:val="22"/>
        </w:rPr>
        <w:t>:</w:t>
      </w:r>
    </w:p>
    <w:p w14:paraId="4DBE0221"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M-</w:t>
      </w:r>
      <w:r w:rsidRPr="00490876">
        <w:rPr>
          <w:rFonts w:ascii="Calibri" w:hAnsi="Calibri"/>
          <w:bCs/>
          <w:sz w:val="22"/>
          <w:szCs w:val="22"/>
        </w:rPr>
        <w:t>0</w:t>
      </w:r>
      <w:r>
        <w:rPr>
          <w:rFonts w:ascii="Calibri" w:hAnsi="Calibri"/>
          <w:bCs/>
          <w:sz w:val="22"/>
          <w:szCs w:val="22"/>
        </w:rPr>
        <w:t>0</w:t>
      </w:r>
      <w:r w:rsidRPr="00490876">
        <w:rPr>
          <w:rFonts w:ascii="Calibri" w:hAnsi="Calibri"/>
          <w:bCs/>
          <w:sz w:val="22"/>
          <w:szCs w:val="22"/>
        </w:rPr>
        <w:t>.0</w:t>
      </w:r>
      <w:r>
        <w:rPr>
          <w:rFonts w:ascii="Calibri" w:hAnsi="Calibri"/>
          <w:bCs/>
          <w:sz w:val="22"/>
          <w:szCs w:val="22"/>
        </w:rPr>
        <w:t>0</w:t>
      </w:r>
      <w:r w:rsidRPr="00490876">
        <w:rPr>
          <w:rFonts w:ascii="Calibri" w:hAnsi="Calibri"/>
          <w:bCs/>
          <w:sz w:val="22"/>
          <w:szCs w:val="22"/>
        </w:rPr>
        <w:t>.0</w:t>
      </w:r>
      <w:r>
        <w:rPr>
          <w:rFonts w:ascii="Calibri" w:hAnsi="Calibri"/>
          <w:bCs/>
          <w:sz w:val="22"/>
          <w:szCs w:val="22"/>
        </w:rPr>
        <w:t>0</w:t>
      </w:r>
      <w:r w:rsidRPr="00490876">
        <w:rPr>
          <w:rFonts w:ascii="Calibri" w:hAnsi="Calibri"/>
          <w:bCs/>
          <w:sz w:val="22"/>
          <w:szCs w:val="22"/>
        </w:rPr>
        <w:t xml:space="preserve"> </w:t>
      </w:r>
      <w:r>
        <w:rPr>
          <w:rFonts w:ascii="Calibri" w:hAnsi="Calibri"/>
          <w:bCs/>
          <w:sz w:val="22"/>
          <w:szCs w:val="22"/>
        </w:rPr>
        <w:t>Wymagania ogólne</w:t>
      </w:r>
    </w:p>
    <w:p w14:paraId="0D649664"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01.01.01 Odtworzenie trasy i punktów wysokościowych</w:t>
      </w:r>
    </w:p>
    <w:p w14:paraId="66EA2B1B"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01.02.03 Rozbiórki elementów betonowych i stalowych</w:t>
      </w:r>
    </w:p>
    <w:p w14:paraId="40848E2A"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01.02.04 Rozbiórki elementów dróg</w:t>
      </w:r>
    </w:p>
    <w:p w14:paraId="384EB58E"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02.01.01 Wykopy mech. w gruncie kat. III</w:t>
      </w:r>
    </w:p>
    <w:p w14:paraId="3E97C953"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02.03.01Nasypy z gruntu kat. II</w:t>
      </w:r>
    </w:p>
    <w:p w14:paraId="60134C98"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04.01.01 Koryto wraz z profilowaniem i zagęszczaniem podłoża</w:t>
      </w:r>
    </w:p>
    <w:p w14:paraId="5F6E3C15"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04.03.01 Oczyszczenie i skropienie warstw konstrukcyjnych</w:t>
      </w:r>
    </w:p>
    <w:p w14:paraId="2303DBCE"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04.04.01</w:t>
      </w:r>
      <w:r>
        <w:rPr>
          <w:rFonts w:ascii="Calibri" w:hAnsi="Calibri"/>
          <w:bCs/>
          <w:sz w:val="22"/>
          <w:szCs w:val="22"/>
        </w:rPr>
        <w:t xml:space="preserve"> </w:t>
      </w:r>
      <w:r w:rsidRPr="00490876">
        <w:rPr>
          <w:rFonts w:ascii="Calibri" w:hAnsi="Calibri"/>
          <w:bCs/>
          <w:sz w:val="22"/>
          <w:szCs w:val="22"/>
        </w:rPr>
        <w:t>Podbudowa z kruszywa łamanego</w:t>
      </w:r>
    </w:p>
    <w:p w14:paraId="66143012"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04.07.01 Podbudowa z betonu asfaltowego</w:t>
      </w:r>
    </w:p>
    <w:p w14:paraId="2F851242"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05.03.05 Nawierzchnia z betonu asfaltowego</w:t>
      </w:r>
    </w:p>
    <w:p w14:paraId="1F1A4126"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06.01.01 Humusowanie skarp</w:t>
      </w:r>
    </w:p>
    <w:p w14:paraId="4D421A1B"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lastRenderedPageBreak/>
        <w:t>D</w:t>
      </w:r>
      <w:r>
        <w:rPr>
          <w:rFonts w:ascii="Calibri" w:hAnsi="Calibri"/>
          <w:bCs/>
          <w:sz w:val="22"/>
          <w:szCs w:val="22"/>
        </w:rPr>
        <w:t>-</w:t>
      </w:r>
      <w:r w:rsidRPr="00490876">
        <w:rPr>
          <w:rFonts w:ascii="Calibri" w:hAnsi="Calibri"/>
          <w:bCs/>
          <w:sz w:val="22"/>
          <w:szCs w:val="22"/>
        </w:rPr>
        <w:t>07.02.01</w:t>
      </w:r>
      <w:r>
        <w:rPr>
          <w:rFonts w:ascii="Calibri" w:hAnsi="Calibri"/>
          <w:bCs/>
          <w:sz w:val="22"/>
          <w:szCs w:val="22"/>
        </w:rPr>
        <w:t xml:space="preserve"> </w:t>
      </w:r>
      <w:r w:rsidRPr="00490876">
        <w:rPr>
          <w:rFonts w:ascii="Calibri" w:hAnsi="Calibri"/>
          <w:bCs/>
          <w:sz w:val="22"/>
          <w:szCs w:val="22"/>
        </w:rPr>
        <w:t>Organizacja i zabezpieczenie robót</w:t>
      </w:r>
    </w:p>
    <w:p w14:paraId="7BF06CB3"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08.01.02 Krawężniki kamienne na ławie betonowej</w:t>
      </w:r>
    </w:p>
    <w:p w14:paraId="518708A3"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08.02.0</w:t>
      </w:r>
      <w:r>
        <w:rPr>
          <w:rFonts w:ascii="Calibri" w:hAnsi="Calibri"/>
          <w:bCs/>
          <w:sz w:val="22"/>
          <w:szCs w:val="22"/>
        </w:rPr>
        <w:t>1</w:t>
      </w:r>
      <w:r w:rsidRPr="00490876">
        <w:rPr>
          <w:rFonts w:ascii="Calibri" w:hAnsi="Calibri"/>
          <w:bCs/>
          <w:sz w:val="22"/>
          <w:szCs w:val="22"/>
        </w:rPr>
        <w:t xml:space="preserve"> Nawierzchnio-izolacja na poboczach</w:t>
      </w:r>
    </w:p>
    <w:p w14:paraId="44632790"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D</w:t>
      </w:r>
      <w:r>
        <w:rPr>
          <w:rFonts w:ascii="Calibri" w:hAnsi="Calibri"/>
          <w:bCs/>
          <w:sz w:val="22"/>
          <w:szCs w:val="22"/>
        </w:rPr>
        <w:t>-</w:t>
      </w:r>
      <w:r w:rsidRPr="00490876">
        <w:rPr>
          <w:rFonts w:ascii="Calibri" w:hAnsi="Calibri"/>
          <w:bCs/>
          <w:sz w:val="22"/>
          <w:szCs w:val="22"/>
        </w:rPr>
        <w:t>08.05.01 Ułożenie ścieków z elementów żelbetowych prefabrykowanych</w:t>
      </w:r>
    </w:p>
    <w:p w14:paraId="2AF18AB1"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11.01.01 Wykonanie wykopów w gruncie kat. III</w:t>
      </w:r>
    </w:p>
    <w:p w14:paraId="0F6277CE" w14:textId="77777777" w:rsidR="005F12F0"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11.01.04</w:t>
      </w:r>
      <w:r>
        <w:rPr>
          <w:rFonts w:ascii="Calibri" w:hAnsi="Calibri"/>
          <w:bCs/>
          <w:sz w:val="22"/>
          <w:szCs w:val="22"/>
        </w:rPr>
        <w:t xml:space="preserve"> </w:t>
      </w:r>
      <w:r w:rsidRPr="00490876">
        <w:rPr>
          <w:rFonts w:ascii="Calibri" w:hAnsi="Calibri"/>
          <w:bCs/>
          <w:sz w:val="22"/>
          <w:szCs w:val="22"/>
        </w:rPr>
        <w:t>Zasypanie wykopów z zagęszczeniem</w:t>
      </w:r>
    </w:p>
    <w:p w14:paraId="4F9AC299" w14:textId="77777777" w:rsidR="005F12F0" w:rsidRPr="00490876" w:rsidRDefault="005F12F0" w:rsidP="005F12F0">
      <w:pPr>
        <w:widowControl w:val="0"/>
        <w:ind w:left="1134" w:firstLine="0"/>
        <w:rPr>
          <w:rFonts w:ascii="Calibri" w:hAnsi="Calibri"/>
          <w:bCs/>
          <w:sz w:val="22"/>
          <w:szCs w:val="22"/>
        </w:rPr>
      </w:pPr>
      <w:r>
        <w:rPr>
          <w:rFonts w:ascii="Calibri" w:hAnsi="Calibri"/>
          <w:bCs/>
          <w:sz w:val="22"/>
          <w:szCs w:val="22"/>
        </w:rPr>
        <w:t>M-11.02.01 Wykonanie ścianki z grodzic</w:t>
      </w:r>
    </w:p>
    <w:p w14:paraId="7F283A39"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12.01.02 Zbrojenie betonu stalą</w:t>
      </w:r>
    </w:p>
    <w:p w14:paraId="454EAA52"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 xml:space="preserve">13.01.05 Beton ustroju niosącego klasy C25/30 w </w:t>
      </w:r>
      <w:proofErr w:type="spellStart"/>
      <w:r w:rsidRPr="00490876">
        <w:rPr>
          <w:rFonts w:ascii="Calibri" w:hAnsi="Calibri"/>
          <w:bCs/>
          <w:sz w:val="22"/>
          <w:szCs w:val="22"/>
        </w:rPr>
        <w:t>elem</w:t>
      </w:r>
      <w:proofErr w:type="spellEnd"/>
      <w:r w:rsidRPr="00490876">
        <w:rPr>
          <w:rFonts w:ascii="Calibri" w:hAnsi="Calibri"/>
          <w:bCs/>
          <w:sz w:val="22"/>
          <w:szCs w:val="22"/>
        </w:rPr>
        <w:t>. o grubości &lt;60 cm</w:t>
      </w:r>
    </w:p>
    <w:p w14:paraId="75E8F150"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15.01.02 Izolacja lepikiem na zimno</w:t>
      </w:r>
    </w:p>
    <w:p w14:paraId="047E8EFD"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15.02.03 Izolacja z papy zgrzewalnej</w:t>
      </w:r>
    </w:p>
    <w:p w14:paraId="06403C62"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16.01.03 Wykonanie drenażu</w:t>
      </w:r>
    </w:p>
    <w:p w14:paraId="69591F1E"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19.01.01 Krawężnik mostowy kamienny</w:t>
      </w:r>
    </w:p>
    <w:p w14:paraId="1B0B9F7D"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20.01.05</w:t>
      </w:r>
      <w:r>
        <w:rPr>
          <w:rFonts w:ascii="Calibri" w:hAnsi="Calibri"/>
          <w:bCs/>
          <w:sz w:val="22"/>
          <w:szCs w:val="22"/>
        </w:rPr>
        <w:t xml:space="preserve"> </w:t>
      </w:r>
      <w:r w:rsidRPr="00490876">
        <w:rPr>
          <w:rFonts w:ascii="Calibri" w:hAnsi="Calibri"/>
          <w:bCs/>
          <w:sz w:val="22"/>
          <w:szCs w:val="22"/>
        </w:rPr>
        <w:t>Umocnienie stożków</w:t>
      </w:r>
    </w:p>
    <w:p w14:paraId="27F22CDE"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20.01.09 Iniekcja i naprawa rys</w:t>
      </w:r>
    </w:p>
    <w:p w14:paraId="10B00BCE"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20.03.01 Oczyszczenie strumieniowo - ścierne elementów betonowych</w:t>
      </w:r>
    </w:p>
    <w:p w14:paraId="4CC1986E"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20.03.03 Naprawa ubytków betonu zaprawami PCC</w:t>
      </w:r>
    </w:p>
    <w:p w14:paraId="3A018F73"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20.03.04 Zabezpieczenie antykorozyjne betonu szlamem PCC</w:t>
      </w:r>
    </w:p>
    <w:p w14:paraId="68E9004C"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20.03.07 Montaż balustrad</w:t>
      </w:r>
    </w:p>
    <w:p w14:paraId="4DBD556D"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24.27.07 Powierzchniowe zabezpieczenie betonu powłoką malarską</w:t>
      </w:r>
    </w:p>
    <w:p w14:paraId="73830D10" w14:textId="77777777" w:rsidR="005F12F0" w:rsidRPr="00490876" w:rsidRDefault="005F12F0" w:rsidP="005F12F0">
      <w:pPr>
        <w:widowControl w:val="0"/>
        <w:ind w:left="1134" w:firstLine="0"/>
        <w:rPr>
          <w:rFonts w:ascii="Calibri" w:hAnsi="Calibri"/>
          <w:bCs/>
          <w:sz w:val="22"/>
          <w:szCs w:val="22"/>
        </w:rPr>
      </w:pPr>
      <w:r w:rsidRPr="00490876">
        <w:rPr>
          <w:rFonts w:ascii="Calibri" w:hAnsi="Calibri"/>
          <w:bCs/>
          <w:sz w:val="22"/>
          <w:szCs w:val="22"/>
        </w:rPr>
        <w:t>M</w:t>
      </w:r>
      <w:r>
        <w:rPr>
          <w:rFonts w:ascii="Calibri" w:hAnsi="Calibri"/>
          <w:bCs/>
          <w:sz w:val="22"/>
          <w:szCs w:val="22"/>
        </w:rPr>
        <w:t>-</w:t>
      </w:r>
      <w:r w:rsidRPr="00490876">
        <w:rPr>
          <w:rFonts w:ascii="Calibri" w:hAnsi="Calibri"/>
          <w:bCs/>
          <w:sz w:val="22"/>
          <w:szCs w:val="22"/>
        </w:rPr>
        <w:t>25.06.00 Wiercenie otworów w betonie</w:t>
      </w:r>
    </w:p>
    <w:p w14:paraId="0599102F" w14:textId="77777777" w:rsidR="005F12F0" w:rsidRPr="00F95116" w:rsidRDefault="005F12F0" w:rsidP="005F12F0">
      <w:pPr>
        <w:widowControl w:val="0"/>
        <w:spacing w:before="120"/>
        <w:ind w:left="426" w:firstLine="0"/>
        <w:rPr>
          <w:rFonts w:ascii="Calibri" w:hAnsi="Calibri"/>
          <w:bCs/>
          <w:sz w:val="22"/>
          <w:szCs w:val="22"/>
        </w:rPr>
      </w:pPr>
      <w:r w:rsidRPr="00F95116">
        <w:rPr>
          <w:rFonts w:ascii="Calibri" w:hAnsi="Calibri" w:cs="Arial"/>
          <w:sz w:val="22"/>
          <w:szCs w:val="22"/>
        </w:rPr>
        <w:t>Oznaczenie</w:t>
      </w:r>
      <w:r w:rsidRPr="00F95116">
        <w:rPr>
          <w:rFonts w:ascii="Calibri" w:hAnsi="Calibri"/>
          <w:bCs/>
          <w:sz w:val="22"/>
          <w:szCs w:val="22"/>
        </w:rPr>
        <w:t xml:space="preserve"> wg CPV:</w:t>
      </w:r>
    </w:p>
    <w:p w14:paraId="347CD489" w14:textId="5985110C" w:rsidR="005F12F0" w:rsidRPr="004A6BB8" w:rsidRDefault="005F12F0" w:rsidP="00754F3B">
      <w:pPr>
        <w:tabs>
          <w:tab w:val="left" w:pos="3093"/>
        </w:tabs>
        <w:ind w:left="709" w:hanging="369"/>
        <w:rPr>
          <w:rFonts w:ascii="Calibri" w:hAnsi="Calibri"/>
          <w:bCs/>
          <w:sz w:val="22"/>
          <w:szCs w:val="22"/>
        </w:rPr>
      </w:pPr>
      <w:r w:rsidRPr="00F95116">
        <w:rPr>
          <w:rFonts w:ascii="Calibri" w:hAnsi="Calibri"/>
          <w:sz w:val="22"/>
          <w:szCs w:val="22"/>
        </w:rPr>
        <w:tab/>
      </w:r>
      <w:r w:rsidRPr="004A6BB8">
        <w:rPr>
          <w:rFonts w:ascii="Calibri" w:hAnsi="Calibri"/>
          <w:bCs/>
          <w:sz w:val="22"/>
          <w:szCs w:val="22"/>
        </w:rPr>
        <w:t>45100000 - 8  Przygotowanie terenu pod budowę</w:t>
      </w:r>
    </w:p>
    <w:p w14:paraId="33F2586C" w14:textId="77777777" w:rsidR="005F12F0" w:rsidRPr="004A6BB8" w:rsidRDefault="005F12F0" w:rsidP="00754F3B">
      <w:pPr>
        <w:tabs>
          <w:tab w:val="left" w:pos="3093"/>
        </w:tabs>
        <w:ind w:left="1078" w:hanging="369"/>
        <w:rPr>
          <w:rFonts w:ascii="Calibri" w:hAnsi="Calibri"/>
          <w:bCs/>
          <w:sz w:val="22"/>
          <w:szCs w:val="22"/>
        </w:rPr>
      </w:pPr>
      <w:r w:rsidRPr="004A6BB8">
        <w:rPr>
          <w:rFonts w:ascii="Calibri" w:hAnsi="Calibri"/>
          <w:bCs/>
          <w:sz w:val="22"/>
          <w:szCs w:val="22"/>
        </w:rPr>
        <w:t>45111100 - 9  Roboty w zakresie burzenia</w:t>
      </w:r>
    </w:p>
    <w:p w14:paraId="7336FA1A" w14:textId="77777777" w:rsidR="005F12F0" w:rsidRPr="004A6BB8" w:rsidRDefault="005F12F0" w:rsidP="00754F3B">
      <w:pPr>
        <w:tabs>
          <w:tab w:val="left" w:pos="3093"/>
        </w:tabs>
        <w:ind w:left="1078" w:hanging="369"/>
        <w:rPr>
          <w:rFonts w:ascii="Calibri" w:hAnsi="Calibri"/>
          <w:bCs/>
          <w:sz w:val="22"/>
          <w:szCs w:val="22"/>
        </w:rPr>
      </w:pPr>
      <w:r w:rsidRPr="004A6BB8">
        <w:rPr>
          <w:rFonts w:ascii="Calibri" w:hAnsi="Calibri"/>
          <w:bCs/>
          <w:sz w:val="22"/>
          <w:szCs w:val="22"/>
        </w:rPr>
        <w:t>45221119 - 9  Renowacja mostów</w:t>
      </w:r>
    </w:p>
    <w:p w14:paraId="1F25B39B" w14:textId="77777777" w:rsidR="005F12F0" w:rsidRPr="004A6BB8" w:rsidRDefault="005F12F0" w:rsidP="00754F3B">
      <w:pPr>
        <w:tabs>
          <w:tab w:val="left" w:pos="3093"/>
        </w:tabs>
        <w:ind w:left="1078" w:hanging="369"/>
        <w:rPr>
          <w:rFonts w:ascii="Calibri" w:hAnsi="Calibri"/>
          <w:bCs/>
          <w:sz w:val="22"/>
          <w:szCs w:val="22"/>
        </w:rPr>
      </w:pPr>
      <w:r w:rsidRPr="004A6BB8">
        <w:rPr>
          <w:rFonts w:ascii="Calibri" w:hAnsi="Calibri"/>
          <w:bCs/>
          <w:sz w:val="22"/>
          <w:szCs w:val="22"/>
        </w:rPr>
        <w:t>45233120 - 6  Roboty w zakresie budowy dróg</w:t>
      </w:r>
    </w:p>
    <w:p w14:paraId="0467F40A" w14:textId="77777777" w:rsidR="005F12F0" w:rsidRDefault="005F12F0" w:rsidP="00754F3B">
      <w:pPr>
        <w:tabs>
          <w:tab w:val="left" w:pos="3093"/>
        </w:tabs>
        <w:ind w:left="1078" w:hanging="369"/>
        <w:rPr>
          <w:rFonts w:ascii="Calibri" w:hAnsi="Calibri"/>
          <w:bCs/>
          <w:sz w:val="22"/>
          <w:szCs w:val="22"/>
        </w:rPr>
      </w:pPr>
      <w:r w:rsidRPr="004A6BB8">
        <w:rPr>
          <w:rFonts w:ascii="Calibri" w:hAnsi="Calibri"/>
          <w:bCs/>
          <w:sz w:val="22"/>
          <w:szCs w:val="22"/>
        </w:rPr>
        <w:t>45232452 - 5  Roboty odwadniające</w:t>
      </w:r>
    </w:p>
    <w:p w14:paraId="345DDFC9" w14:textId="0DBC3892" w:rsidR="00F27FB5" w:rsidRDefault="00596486"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Wykonawca zobowiązany jest do zapewnienia bezpiecznych warunków ruchu drogowego kołowego i pieszego w rejonie prowadzonych robót. </w:t>
      </w:r>
      <w:r w:rsidR="00623021" w:rsidRPr="00AF150A">
        <w:rPr>
          <w:rFonts w:ascii="Calibri" w:hAnsi="Calibri"/>
          <w:bCs/>
          <w:sz w:val="22"/>
          <w:szCs w:val="22"/>
        </w:rPr>
        <w:t>Wykonawca remontu mostu ponosi koszty wykonywania robót oraz koszty prac i czynności związanych z zapewnieniem bezpieczeństwa ruchu pojazdów i pieszych na remontowanym obiekcie.</w:t>
      </w:r>
    </w:p>
    <w:p w14:paraId="08D2F91B" w14:textId="1948EBC2" w:rsidR="00AF150A" w:rsidRPr="00AE04AE" w:rsidRDefault="00AF150A" w:rsidP="00AF150A">
      <w:pPr>
        <w:tabs>
          <w:tab w:val="left" w:pos="426"/>
        </w:tabs>
        <w:spacing w:before="120" w:after="60"/>
        <w:ind w:left="425" w:firstLine="0"/>
        <w:rPr>
          <w:rFonts w:ascii="Calibri" w:hAnsi="Calibri"/>
          <w:bCs/>
          <w:sz w:val="22"/>
          <w:szCs w:val="22"/>
        </w:rPr>
      </w:pPr>
      <w:r w:rsidRPr="00AF150A">
        <w:rPr>
          <w:rFonts w:ascii="Calibri" w:hAnsi="Calibri"/>
          <w:bCs/>
          <w:sz w:val="22"/>
          <w:szCs w:val="22"/>
          <w:u w:val="single"/>
        </w:rPr>
        <w:t>Zamawiający informuje, że w związku z trwającą rozbudową DW 512 na odcinku Bartoszyce – Górowo Iławeckie prze przedmiotowy obiekt mostowy wyznaczony jest objazd dla pojazdów o przeczystej masie całkowitej do 3,5 tony. Wykonawca będzie zobowiązany uzgodnić nowy objazd z Inwestorem tj. Zarządem Dróg Wojewódzkich w Olsztynie lub prowadzić roboty związane z remontem bez wyłączenia obiektu z użytkowania</w:t>
      </w:r>
      <w:r>
        <w:rPr>
          <w:rFonts w:ascii="Calibri" w:hAnsi="Calibri"/>
          <w:bCs/>
          <w:sz w:val="22"/>
          <w:szCs w:val="22"/>
        </w:rPr>
        <w:t xml:space="preserve">. </w:t>
      </w:r>
    </w:p>
    <w:p w14:paraId="105EEDED" w14:textId="77777777" w:rsidR="00596486" w:rsidRPr="00AE04AE" w:rsidRDefault="00596486"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przed rozpoczęciem robót musi przedstawić Zamawiającemu zatwierdzony projekt organizacji ruchu na czas prowadzenia robót.</w:t>
      </w:r>
    </w:p>
    <w:p w14:paraId="24DA50A6" w14:textId="77777777" w:rsidR="00596486" w:rsidRPr="00AE04AE" w:rsidRDefault="00596486"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opracowania Planu bezpieczeństwa i ochrony zdrowia.</w:t>
      </w:r>
    </w:p>
    <w:p w14:paraId="6654C8F1" w14:textId="77777777" w:rsidR="00674573" w:rsidRPr="00AE04AE" w:rsidRDefault="00674573"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przedłożyć Zamawiającemu do zatwierdzenia harmonogram rzeczowo – finansowy robót w terminie 3 dni od daty podpisania umowy z wykonawcą.</w:t>
      </w:r>
    </w:p>
    <w:p w14:paraId="5DADC12E" w14:textId="2722364A" w:rsidR="00674573" w:rsidRPr="00AE04AE" w:rsidRDefault="00674573"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Zamawiający zgłosi uwagi do harmonogramu, o którym mowa w ust. </w:t>
      </w:r>
      <w:r w:rsidR="00632400">
        <w:rPr>
          <w:rFonts w:ascii="Calibri" w:hAnsi="Calibri"/>
          <w:bCs/>
          <w:sz w:val="22"/>
          <w:szCs w:val="22"/>
        </w:rPr>
        <w:t>5</w:t>
      </w:r>
      <w:r w:rsidRPr="00AE04AE">
        <w:rPr>
          <w:rFonts w:ascii="Calibri" w:hAnsi="Calibri"/>
          <w:bCs/>
          <w:sz w:val="22"/>
          <w:szCs w:val="22"/>
        </w:rPr>
        <w:t xml:space="preserve"> w ciągu 3 dni od daty przedłożenia harmonogramu do zatwierdzenia lub zatwierdzi harmonogram w ciągu 3 dni od</w:t>
      </w:r>
      <w:r w:rsidR="00203FA0" w:rsidRPr="00AE04AE">
        <w:rPr>
          <w:rFonts w:ascii="Calibri" w:hAnsi="Calibri"/>
          <w:bCs/>
          <w:sz w:val="22"/>
          <w:szCs w:val="22"/>
        </w:rPr>
        <w:t xml:space="preserve"> daty przedłożenia harmonogramu</w:t>
      </w:r>
      <w:r w:rsidRPr="00AE04AE">
        <w:rPr>
          <w:rFonts w:ascii="Calibri" w:hAnsi="Calibri"/>
          <w:bCs/>
          <w:sz w:val="22"/>
          <w:szCs w:val="22"/>
        </w:rPr>
        <w:t>. Tryb ten dotyczy również aktualizacji harmonogramu wynikającej z</w:t>
      </w:r>
      <w:r w:rsidR="00203FA0" w:rsidRPr="00AE04AE">
        <w:rPr>
          <w:rFonts w:ascii="Calibri" w:hAnsi="Calibri"/>
          <w:bCs/>
          <w:sz w:val="22"/>
          <w:szCs w:val="22"/>
        </w:rPr>
        <w:t> </w:t>
      </w:r>
      <w:r w:rsidRPr="00AE04AE">
        <w:rPr>
          <w:rFonts w:ascii="Calibri" w:hAnsi="Calibri"/>
          <w:bCs/>
          <w:sz w:val="22"/>
          <w:szCs w:val="22"/>
        </w:rPr>
        <w:t>przyczyn niezależnych od Wykonawcy.</w:t>
      </w:r>
    </w:p>
    <w:p w14:paraId="6DD8F6AC" w14:textId="7BBF19E4" w:rsidR="00596486" w:rsidRPr="00AE04AE" w:rsidRDefault="005B1C40"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t>Prace budowlane należy wykonać zgodnie z dokumentacją projektową, szczegółowymi specyfikacjami technicznymi wykonania i odbioru robót oraz wymaganiami technicznymi stanowiącymi załącznik do niniejszej specyfikacji istotnych warunków zamówienia.</w:t>
      </w:r>
    </w:p>
    <w:p w14:paraId="221016C2" w14:textId="77777777" w:rsidR="00596486" w:rsidRPr="00AE04AE" w:rsidRDefault="00596486"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lastRenderedPageBreak/>
        <w:t>Przekazanie placu budowy nastąpi nie później niż w terminie 14 dni od dnia podpisania umowy.</w:t>
      </w:r>
    </w:p>
    <w:p w14:paraId="5E45D363" w14:textId="77777777" w:rsidR="00010DAB" w:rsidRPr="00AE04AE" w:rsidRDefault="005B1C40"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Wymagania dotyczące gwarancji jakości </w:t>
      </w:r>
      <w:r w:rsidR="007C5FB6" w:rsidRPr="00AE04AE">
        <w:rPr>
          <w:rFonts w:ascii="Calibri" w:hAnsi="Calibri"/>
          <w:bCs/>
          <w:sz w:val="22"/>
          <w:szCs w:val="22"/>
        </w:rPr>
        <w:t xml:space="preserve">na roboty budowlane </w:t>
      </w:r>
      <w:r w:rsidRPr="00AE04AE">
        <w:rPr>
          <w:rFonts w:ascii="Calibri" w:hAnsi="Calibri"/>
          <w:bCs/>
          <w:sz w:val="22"/>
          <w:szCs w:val="22"/>
        </w:rPr>
        <w:t>– minimum 4</w:t>
      </w:r>
      <w:r w:rsidR="008C3C17" w:rsidRPr="00AE04AE">
        <w:rPr>
          <w:rFonts w:ascii="Calibri" w:hAnsi="Calibri"/>
          <w:bCs/>
          <w:sz w:val="22"/>
          <w:szCs w:val="22"/>
        </w:rPr>
        <w:t>8 miesięcy</w:t>
      </w:r>
      <w:r w:rsidRPr="00AE04AE">
        <w:rPr>
          <w:rFonts w:ascii="Calibri" w:hAnsi="Calibri"/>
          <w:bCs/>
          <w:sz w:val="22"/>
          <w:szCs w:val="22"/>
        </w:rPr>
        <w:t xml:space="preserve">. </w:t>
      </w:r>
    </w:p>
    <w:p w14:paraId="0FFBC0EF" w14:textId="77777777" w:rsidR="00596486" w:rsidRPr="00AE04AE" w:rsidRDefault="00596486" w:rsidP="009F7FC3">
      <w:pPr>
        <w:numPr>
          <w:ilvl w:val="0"/>
          <w:numId w:val="35"/>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14:paraId="48253923" w14:textId="1E29E210" w:rsidR="00596486" w:rsidRPr="004D4A76" w:rsidRDefault="005B1C40" w:rsidP="009F7FC3">
      <w:pPr>
        <w:numPr>
          <w:ilvl w:val="0"/>
          <w:numId w:val="35"/>
        </w:numPr>
        <w:tabs>
          <w:tab w:val="left" w:pos="426"/>
        </w:tabs>
        <w:spacing w:before="60" w:after="60"/>
        <w:ind w:left="426" w:hanging="426"/>
        <w:rPr>
          <w:rFonts w:ascii="Calibri" w:hAnsi="Calibri"/>
          <w:bCs/>
          <w:sz w:val="22"/>
          <w:szCs w:val="22"/>
        </w:rPr>
      </w:pPr>
      <w:r w:rsidRPr="004D4A76">
        <w:rPr>
          <w:rFonts w:ascii="Calibri" w:hAnsi="Calibri"/>
          <w:bCs/>
          <w:sz w:val="22"/>
          <w:szCs w:val="22"/>
        </w:rPr>
        <w:t xml:space="preserve">Zgodnie z art. 30 ust. 4 ustawy </w:t>
      </w:r>
      <w:proofErr w:type="spellStart"/>
      <w:r w:rsidRPr="004D4A76">
        <w:rPr>
          <w:rFonts w:ascii="Calibri" w:hAnsi="Calibri"/>
          <w:bCs/>
          <w:sz w:val="22"/>
          <w:szCs w:val="22"/>
        </w:rPr>
        <w:t>Pzp</w:t>
      </w:r>
      <w:proofErr w:type="spellEnd"/>
      <w:r w:rsidRPr="004D4A76">
        <w:rPr>
          <w:rFonts w:ascii="Calibri" w:hAnsi="Calibri"/>
          <w:bCs/>
          <w:sz w:val="22"/>
          <w:szCs w:val="22"/>
        </w:rPr>
        <w:t xml:space="preserve">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w:t>
      </w:r>
    </w:p>
    <w:p w14:paraId="570DC2EA" w14:textId="77777777" w:rsidR="00F07F27" w:rsidRPr="00AE04AE" w:rsidRDefault="00F07F27" w:rsidP="009F7FC3">
      <w:pPr>
        <w:numPr>
          <w:ilvl w:val="0"/>
          <w:numId w:val="35"/>
        </w:numPr>
        <w:tabs>
          <w:tab w:val="left" w:pos="426"/>
        </w:tabs>
        <w:spacing w:before="60" w:after="60"/>
        <w:ind w:left="426" w:hanging="426"/>
        <w:rPr>
          <w:rFonts w:ascii="Calibri" w:hAnsi="Calibri"/>
          <w:b/>
          <w:bCs/>
          <w:sz w:val="22"/>
          <w:szCs w:val="22"/>
        </w:rPr>
      </w:pPr>
      <w:r w:rsidRPr="00AE04AE">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AE04AE">
        <w:rPr>
          <w:rFonts w:ascii="Calibri" w:hAnsi="Calibri"/>
          <w:b/>
          <w:bCs/>
          <w:sz w:val="22"/>
          <w:szCs w:val="22"/>
        </w:rPr>
        <w:t>Pzp</w:t>
      </w:r>
      <w:proofErr w:type="spellEnd"/>
      <w:r w:rsidRPr="00AE04AE">
        <w:rPr>
          <w:rFonts w:ascii="Calibri" w:hAnsi="Calibri"/>
          <w:b/>
          <w:bCs/>
          <w:sz w:val="22"/>
          <w:szCs w:val="22"/>
        </w:rPr>
        <w:t>, Zamawiający dopuszcza oferowanie materiałów lub rozwiązań równoważnych pod warunkiem, że zagwarantują one prawidłową realizację robót oraz zapewnią uzyskanie parametrów technicznych nie gorszych od założonych w wyżej wymienionych dokumentach.</w:t>
      </w:r>
    </w:p>
    <w:p w14:paraId="2882C3B3" w14:textId="77777777" w:rsidR="00754F3B" w:rsidRPr="00754F3B" w:rsidRDefault="00F07F27" w:rsidP="00754F3B">
      <w:pPr>
        <w:numPr>
          <w:ilvl w:val="0"/>
          <w:numId w:val="35"/>
        </w:numPr>
        <w:tabs>
          <w:tab w:val="left" w:pos="426"/>
        </w:tabs>
        <w:spacing w:before="60" w:after="60"/>
        <w:ind w:left="426" w:hanging="426"/>
        <w:rPr>
          <w:rFonts w:ascii="Calibri" w:hAnsi="Calibri"/>
          <w:bCs/>
          <w:sz w:val="22"/>
          <w:szCs w:val="22"/>
        </w:rPr>
      </w:pPr>
      <w:r w:rsidRPr="00200596">
        <w:rPr>
          <w:rFonts w:ascii="Calibri" w:hAnsi="Calibri"/>
          <w:bCs/>
          <w:sz w:val="22"/>
          <w:szCs w:val="22"/>
        </w:rPr>
        <w:t xml:space="preserve">Na podstawie art. 29 ust. 3a </w:t>
      </w:r>
      <w:r w:rsidR="00754F3B" w:rsidRPr="00754F3B">
        <w:rPr>
          <w:rFonts w:ascii="Calibri" w:hAnsi="Calibri"/>
          <w:bCs/>
          <w:sz w:val="22"/>
          <w:szCs w:val="22"/>
        </w:rPr>
        <w:t xml:space="preserve">ustawy zamawiający wymaga zatrudnienia przez wykonawcę lub podwykonawcę i dalszych podwykonawców operatorów maszyn i urządzeń oraz osób wykonujących wszystkie prace fizyczne związane z wykonywaniem wszystkich robót objętych zamówieniem, tj. czynności opisanych w Przedmiarze robót (stanowiącym załącznik nr 11 do SIWZ), których wykonanie polega na wykonywaniu pracy w sposób określony w art. 22 § 1  ustawy z dnia 26 czerwca 1974 r. – Kodeks pracy. </w:t>
      </w:r>
    </w:p>
    <w:p w14:paraId="37AC6FC8" w14:textId="623EA13A" w:rsidR="0018742E" w:rsidRDefault="00754F3B" w:rsidP="00754F3B">
      <w:pPr>
        <w:tabs>
          <w:tab w:val="left" w:pos="426"/>
        </w:tabs>
        <w:spacing w:before="60" w:after="60"/>
        <w:ind w:left="426" w:firstLine="0"/>
        <w:rPr>
          <w:rFonts w:ascii="Calibri" w:hAnsi="Calibri"/>
          <w:bCs/>
          <w:sz w:val="22"/>
          <w:szCs w:val="22"/>
        </w:rPr>
      </w:pPr>
      <w:r w:rsidRPr="00754F3B">
        <w:rPr>
          <w:rFonts w:ascii="Calibri" w:hAnsi="Calibri"/>
          <w:bCs/>
          <w:sz w:val="22"/>
          <w:szCs w:val="22"/>
        </w:rPr>
        <w:t>Obowiązek zatrudnienia na podstawie umowy o pracę nie dotyczy osób pełniących samodzielne funkcje techniczne w budownictwie w rozumieniu ustawy z dnia 7 lipca 1994 r. Prawo budowlane (Dz. U z 2019 r. poz. 1186) tj. kierownika budowy i kierowników robót którzy wykonują czynności w zakresie realizacji niniejszej umowy</w:t>
      </w:r>
      <w:r w:rsidR="0018742E" w:rsidRPr="00200596">
        <w:rPr>
          <w:rFonts w:ascii="Calibri" w:hAnsi="Calibri"/>
          <w:bCs/>
          <w:sz w:val="22"/>
          <w:szCs w:val="22"/>
        </w:rPr>
        <w:t>.</w:t>
      </w:r>
    </w:p>
    <w:p w14:paraId="27E67503" w14:textId="18B96C70" w:rsidR="00754F3B" w:rsidRPr="00754F3B" w:rsidRDefault="00754F3B" w:rsidP="00754F3B">
      <w:pPr>
        <w:tabs>
          <w:tab w:val="left" w:pos="426"/>
        </w:tabs>
        <w:spacing w:before="60" w:after="60"/>
        <w:ind w:left="426" w:firstLine="0"/>
        <w:rPr>
          <w:rFonts w:ascii="Calibri" w:hAnsi="Calibri"/>
          <w:bCs/>
          <w:sz w:val="22"/>
          <w:szCs w:val="22"/>
        </w:rPr>
      </w:pPr>
      <w:r w:rsidRPr="00754F3B">
        <w:rPr>
          <w:rFonts w:ascii="Calibri" w:hAnsi="Calibri"/>
          <w:bCs/>
          <w:sz w:val="22"/>
          <w:szCs w:val="22"/>
        </w:rPr>
        <w:t xml:space="preserve">Wymóg zatrudnienia na umowę o pracę nie dotyczy również podwykonawców </w:t>
      </w:r>
      <w:r w:rsidR="00E54D0C">
        <w:rPr>
          <w:rFonts w:ascii="Calibri" w:hAnsi="Calibri"/>
          <w:bCs/>
          <w:sz w:val="22"/>
          <w:szCs w:val="22"/>
        </w:rPr>
        <w:t xml:space="preserve">i dalszych podwykonawców </w:t>
      </w:r>
      <w:r w:rsidRPr="00754F3B">
        <w:rPr>
          <w:rFonts w:ascii="Calibri" w:hAnsi="Calibri"/>
          <w:bCs/>
          <w:sz w:val="22"/>
          <w:szCs w:val="22"/>
        </w:rPr>
        <w:t xml:space="preserve">prowadzących jednoosobową działalność gospodarczą na podstawie wpisu do CEDIG lub innych równoważnych rejestrów wykonujących osobiście i samodzielnie czynności powierzone im w zakresie realizacji przedmiotu niniejszej umowy. </w:t>
      </w:r>
    </w:p>
    <w:p w14:paraId="58500AE4" w14:textId="08305651" w:rsidR="002339E1" w:rsidRPr="00AE04AE" w:rsidRDefault="002339E1" w:rsidP="009F7FC3">
      <w:pPr>
        <w:numPr>
          <w:ilvl w:val="0"/>
          <w:numId w:val="35"/>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754F3B">
        <w:rPr>
          <w:rFonts w:ascii="Calibri" w:hAnsi="Calibri"/>
          <w:bCs/>
          <w:sz w:val="22"/>
          <w:szCs w:val="22"/>
        </w:rPr>
        <w:t>punkcie 1</w:t>
      </w:r>
      <w:r w:rsidR="00623021" w:rsidRPr="00754F3B">
        <w:rPr>
          <w:rFonts w:ascii="Calibri" w:hAnsi="Calibri"/>
          <w:bCs/>
          <w:sz w:val="22"/>
          <w:szCs w:val="22"/>
        </w:rPr>
        <w:t>3</w:t>
      </w:r>
      <w:r w:rsidRPr="00754F3B">
        <w:rPr>
          <w:rFonts w:ascii="Calibri" w:hAnsi="Calibri"/>
          <w:bCs/>
          <w:sz w:val="22"/>
          <w:szCs w:val="22"/>
        </w:rPr>
        <w:t xml:space="preserve"> czynności</w:t>
      </w:r>
      <w:r w:rsidRPr="00AE04AE">
        <w:rPr>
          <w:rFonts w:ascii="Calibri" w:hAnsi="Calibri"/>
          <w:bCs/>
          <w:sz w:val="22"/>
          <w:szCs w:val="22"/>
        </w:rPr>
        <w:t xml:space="preserve">. Zamawiający uprawniony jest w szczególności do: </w:t>
      </w:r>
    </w:p>
    <w:p w14:paraId="11BEB295" w14:textId="77777777" w:rsidR="002339E1" w:rsidRPr="00AE04AE" w:rsidRDefault="002339E1" w:rsidP="009F7FC3">
      <w:pPr>
        <w:pStyle w:val="Akapitzlist"/>
        <w:numPr>
          <w:ilvl w:val="0"/>
          <w:numId w:val="91"/>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żądania oświadczeń i dokumentów w zakresie potwierdzenia spełniania ww. wymogów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dokonywania ich oceny,</w:t>
      </w:r>
    </w:p>
    <w:p w14:paraId="5BD5CB3B" w14:textId="77777777" w:rsidR="002339E1" w:rsidRPr="00AE04AE" w:rsidRDefault="002339E1" w:rsidP="009F7FC3">
      <w:pPr>
        <w:pStyle w:val="Akapitzlist"/>
        <w:numPr>
          <w:ilvl w:val="0"/>
          <w:numId w:val="91"/>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żądania wyjaśnień w przypadku wątpliwości w zakresie potwierdzenia spełniania ww. wymogów,</w:t>
      </w:r>
    </w:p>
    <w:p w14:paraId="33E26CC1" w14:textId="77777777" w:rsidR="002339E1" w:rsidRPr="00AE04AE" w:rsidRDefault="002339E1" w:rsidP="009F7FC3">
      <w:pPr>
        <w:pStyle w:val="Akapitzlist"/>
        <w:numPr>
          <w:ilvl w:val="0"/>
          <w:numId w:val="91"/>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przeprowadzania kontroli na miejscu wykonywania świadczenia.</w:t>
      </w:r>
    </w:p>
    <w:p w14:paraId="1072E52F" w14:textId="6AC6AF73" w:rsidR="002339E1" w:rsidRPr="00AE04AE" w:rsidRDefault="002339E1" w:rsidP="009F7FC3">
      <w:pPr>
        <w:numPr>
          <w:ilvl w:val="0"/>
          <w:numId w:val="35"/>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Pr="00754F3B">
        <w:rPr>
          <w:rFonts w:ascii="Calibri" w:hAnsi="Calibri"/>
          <w:bCs/>
          <w:sz w:val="22"/>
          <w:szCs w:val="22"/>
        </w:rPr>
        <w:t>1</w:t>
      </w:r>
      <w:r w:rsidR="00623021" w:rsidRPr="00754F3B">
        <w:rPr>
          <w:rFonts w:ascii="Calibri" w:hAnsi="Calibri"/>
          <w:bCs/>
          <w:sz w:val="22"/>
          <w:szCs w:val="22"/>
        </w:rPr>
        <w:t>3</w:t>
      </w:r>
      <w:r w:rsidRPr="00AE04AE">
        <w:rPr>
          <w:rFonts w:ascii="Calibri" w:hAnsi="Calibri"/>
          <w:bCs/>
          <w:sz w:val="22"/>
          <w:szCs w:val="22"/>
        </w:rPr>
        <w:t xml:space="preserve"> czynności w trakcie realizacji zamówienia:</w:t>
      </w:r>
    </w:p>
    <w:p w14:paraId="22CEF0FA" w14:textId="269EAD24" w:rsidR="002339E1" w:rsidRPr="00AE04AE" w:rsidRDefault="002339E1" w:rsidP="009F7FC3">
      <w:pPr>
        <w:pStyle w:val="Akapitzlist"/>
        <w:numPr>
          <w:ilvl w:val="0"/>
          <w:numId w:val="92"/>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oświadczenie wykonawcy lub podwykonawcy o zatrudnieniu na podstawie umowy o</w:t>
      </w:r>
      <w:r w:rsidR="00877282" w:rsidRPr="00AE04AE">
        <w:rPr>
          <w:rFonts w:ascii="Calibri" w:eastAsia="SimSun" w:hAnsi="Calibri"/>
          <w:bCs/>
          <w:sz w:val="22"/>
          <w:szCs w:val="22"/>
          <w:lang w:eastAsia="pl-PL"/>
        </w:rPr>
        <w:t> </w:t>
      </w:r>
      <w:r w:rsidRPr="00AE04AE">
        <w:rPr>
          <w:rFonts w:ascii="Calibri" w:eastAsia="SimSun" w:hAnsi="Calibri"/>
          <w:bCs/>
          <w:sz w:val="22"/>
          <w:szCs w:val="22"/>
          <w:lang w:eastAsia="pl-PL"/>
        </w:rPr>
        <w:t xml:space="preserve">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Pr="00AE04AE">
        <w:rPr>
          <w:rFonts w:ascii="Calibri" w:eastAsia="SimSun" w:hAnsi="Calibri"/>
          <w:bCs/>
          <w:sz w:val="22"/>
          <w:szCs w:val="22"/>
          <w:lang w:eastAsia="pl-PL"/>
        </w:rPr>
        <w:lastRenderedPageBreak/>
        <w:t>na podstawie umowy o pracę wraz ze wskazaniem liczby tych osób, imion i nazwisk tych osób, rodzaju umowy o pracę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wymiaru etatu oraz podpis osoby uprawnionej do złożenia oświadczenia w imieniu wykonawcy lub podwykonawcy;</w:t>
      </w:r>
    </w:p>
    <w:p w14:paraId="77FF636F" w14:textId="77777777" w:rsidR="002339E1" w:rsidRPr="00AE04AE" w:rsidRDefault="002339E1" w:rsidP="009F7FC3">
      <w:pPr>
        <w:pStyle w:val="Akapitzlist"/>
        <w:numPr>
          <w:ilvl w:val="0"/>
          <w:numId w:val="92"/>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 xml:space="preserve">dnia </w:t>
      </w:r>
      <w:r w:rsidR="0019704F" w:rsidRPr="00AE04AE">
        <w:rPr>
          <w:rFonts w:ascii="Calibri" w:eastAsia="SimSun" w:hAnsi="Calibri"/>
          <w:bCs/>
          <w:sz w:val="22"/>
          <w:szCs w:val="22"/>
          <w:lang w:eastAsia="pl-PL"/>
        </w:rPr>
        <w:t xml:space="preserve">10 maja 2018 r. </w:t>
      </w:r>
      <w:r w:rsidRPr="00AE04AE">
        <w:rPr>
          <w:rFonts w:ascii="Calibri" w:eastAsia="SimSun" w:hAnsi="Calibri"/>
          <w:bCs/>
          <w:sz w:val="22"/>
          <w:szCs w:val="22"/>
          <w:lang w:eastAsia="pl-PL"/>
        </w:rPr>
        <w:t>o ochronie danych osobowych (tj. w szczególności</w:t>
      </w:r>
      <w:r w:rsidRPr="00AE04AE">
        <w:rPr>
          <w:rFonts w:ascii="Calibri" w:eastAsia="SimSun" w:hAnsi="Calibri"/>
          <w:bCs/>
          <w:sz w:val="22"/>
          <w:szCs w:val="22"/>
          <w:vertAlign w:val="superscript"/>
          <w:lang w:eastAsia="pl-PL"/>
        </w:rPr>
        <w:footnoteReference w:id="1"/>
      </w:r>
      <w:r w:rsidRPr="00AE04AE">
        <w:rPr>
          <w:rFonts w:ascii="Calibri" w:eastAsia="SimSun" w:hAnsi="Calibri"/>
          <w:bCs/>
          <w:sz w:val="22"/>
          <w:szCs w:val="22"/>
          <w:lang w:eastAsia="pl-PL"/>
        </w:rPr>
        <w:t xml:space="preserve"> bez adresów, nr PESEL pracowników). Imię i nazwisko pracownika nie podlega </w:t>
      </w:r>
      <w:proofErr w:type="spellStart"/>
      <w:r w:rsidRPr="00AE04AE">
        <w:rPr>
          <w:rFonts w:ascii="Calibri" w:eastAsia="SimSun" w:hAnsi="Calibri"/>
          <w:bCs/>
          <w:sz w:val="22"/>
          <w:szCs w:val="22"/>
          <w:lang w:eastAsia="pl-PL"/>
        </w:rPr>
        <w:t>anonimizacji</w:t>
      </w:r>
      <w:proofErr w:type="spellEnd"/>
      <w:r w:rsidRPr="00AE04AE">
        <w:rPr>
          <w:rFonts w:ascii="Calibri" w:eastAsia="SimSun" w:hAnsi="Calibri"/>
          <w:bCs/>
          <w:sz w:val="22"/>
          <w:szCs w:val="22"/>
          <w:lang w:eastAsia="pl-PL"/>
        </w:rPr>
        <w:t>. Informacje takie jak: data zawarcia umowy, rodzaj umowy o pracę i wymiar etatu powinny być możliwe do zidentyfikowania;</w:t>
      </w:r>
    </w:p>
    <w:p w14:paraId="1B969782" w14:textId="77777777" w:rsidR="002339E1" w:rsidRPr="00AE04AE" w:rsidRDefault="002339E1" w:rsidP="009F7FC3">
      <w:pPr>
        <w:pStyle w:val="Akapitzlist"/>
        <w:numPr>
          <w:ilvl w:val="0"/>
          <w:numId w:val="92"/>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B3F0534" w14:textId="7F225D36" w:rsidR="00F07F27" w:rsidRPr="00AE04AE" w:rsidRDefault="002339E1" w:rsidP="009F7FC3">
      <w:pPr>
        <w:pStyle w:val="Akapitzlist"/>
        <w:numPr>
          <w:ilvl w:val="0"/>
          <w:numId w:val="92"/>
        </w:numPr>
        <w:ind w:left="851" w:hanging="284"/>
        <w:contextualSpacing/>
        <w:rPr>
          <w:rFonts w:ascii="Calibri" w:hAnsi="Calibri" w:cs="Verdana"/>
          <w:sz w:val="22"/>
          <w:szCs w:val="22"/>
          <w:lang w:val="x-none" w:eastAsia="x-none"/>
        </w:rPr>
      </w:pPr>
      <w:r w:rsidRPr="00AE04AE">
        <w:rPr>
          <w:rFonts w:ascii="Calibri" w:eastAsia="SimSun" w:hAnsi="Calibri"/>
          <w:bCs/>
          <w:sz w:val="22"/>
          <w:szCs w:val="22"/>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19704F" w:rsidRPr="00AE04AE">
        <w:rPr>
          <w:rFonts w:ascii="Calibri" w:eastAsia="SimSun" w:hAnsi="Calibri"/>
          <w:bCs/>
          <w:sz w:val="22"/>
          <w:szCs w:val="22"/>
          <w:lang w:eastAsia="pl-PL"/>
        </w:rPr>
        <w:t xml:space="preserve">10 maja 2018 r. </w:t>
      </w:r>
      <w:r w:rsidRPr="00AE04AE">
        <w:rPr>
          <w:rFonts w:ascii="Calibri" w:eastAsia="SimSun" w:hAnsi="Calibri"/>
          <w:bCs/>
          <w:sz w:val="22"/>
          <w:szCs w:val="22"/>
          <w:lang w:eastAsia="pl-PL"/>
        </w:rPr>
        <w:t>o</w:t>
      </w:r>
      <w:r w:rsidR="00877282" w:rsidRPr="00AE04AE">
        <w:rPr>
          <w:rFonts w:ascii="Calibri" w:eastAsia="SimSun" w:hAnsi="Calibri"/>
          <w:bCs/>
          <w:sz w:val="22"/>
          <w:szCs w:val="22"/>
          <w:lang w:eastAsia="pl-PL"/>
        </w:rPr>
        <w:t> </w:t>
      </w:r>
      <w:r w:rsidRPr="00AE04AE">
        <w:rPr>
          <w:rFonts w:ascii="Calibri" w:eastAsia="SimSun" w:hAnsi="Calibri"/>
          <w:bCs/>
          <w:sz w:val="22"/>
          <w:szCs w:val="22"/>
          <w:lang w:eastAsia="pl-PL"/>
        </w:rPr>
        <w:t xml:space="preserve">ochronie danych osobowych. Imię i nazwisko pracownika nie podlega </w:t>
      </w:r>
      <w:proofErr w:type="spellStart"/>
      <w:r w:rsidRPr="00AE04AE">
        <w:rPr>
          <w:rFonts w:ascii="Calibri" w:eastAsia="SimSun" w:hAnsi="Calibri"/>
          <w:bCs/>
          <w:sz w:val="22"/>
          <w:szCs w:val="22"/>
          <w:lang w:eastAsia="pl-PL"/>
        </w:rPr>
        <w:t>anonimizacji</w:t>
      </w:r>
      <w:proofErr w:type="spellEnd"/>
      <w:r w:rsidRPr="00AE04AE">
        <w:rPr>
          <w:rFonts w:ascii="Calibri" w:eastAsia="SimSun" w:hAnsi="Calibri"/>
          <w:bCs/>
          <w:sz w:val="22"/>
          <w:szCs w:val="22"/>
          <w:lang w:eastAsia="pl-PL"/>
        </w:rPr>
        <w:t>.</w:t>
      </w:r>
    </w:p>
    <w:p w14:paraId="3BB797D3" w14:textId="24D5B9C2" w:rsidR="00F07F27" w:rsidRPr="00AE04AE" w:rsidRDefault="00F07F27" w:rsidP="009F7FC3">
      <w:pPr>
        <w:numPr>
          <w:ilvl w:val="0"/>
          <w:numId w:val="35"/>
        </w:numPr>
        <w:tabs>
          <w:tab w:val="left" w:pos="426"/>
        </w:tabs>
        <w:spacing w:before="60" w:after="60"/>
        <w:ind w:left="426" w:hanging="426"/>
        <w:rPr>
          <w:rFonts w:ascii="Calibri" w:eastAsia="Times New Roman" w:hAnsi="Calibri" w:cs="Verdana"/>
          <w:sz w:val="22"/>
          <w:szCs w:val="22"/>
          <w:lang w:val="x-none" w:eastAsia="x-none"/>
        </w:rPr>
      </w:pPr>
      <w:r w:rsidRPr="00AE04AE">
        <w:rPr>
          <w:rFonts w:ascii="Calibri" w:hAnsi="Calibri"/>
          <w:bCs/>
          <w:sz w:val="22"/>
          <w:szCs w:val="22"/>
        </w:rPr>
        <w:t xml:space="preserve">Z tytułu niespełnienia przez wykonawcę lub podwykonawcę wymogu zatrudnienia na podstawie umowy o pracę osób </w:t>
      </w:r>
      <w:r w:rsidRPr="00AE04AE">
        <w:rPr>
          <w:rFonts w:ascii="Calibri" w:eastAsia="Times New Roman" w:hAnsi="Calibri" w:cs="Verdana"/>
          <w:sz w:val="22"/>
          <w:szCs w:val="22"/>
          <w:lang w:val="x-none" w:eastAsia="x-none"/>
        </w:rPr>
        <w:t xml:space="preserve">wykonujących wskazane w punkcie </w:t>
      </w:r>
      <w:r w:rsidR="00251B37" w:rsidRPr="00754F3B">
        <w:rPr>
          <w:rFonts w:ascii="Calibri" w:eastAsia="Times New Roman" w:hAnsi="Calibri" w:cs="Verdana"/>
          <w:sz w:val="22"/>
          <w:szCs w:val="22"/>
          <w:lang w:val="x-none" w:eastAsia="x-none"/>
        </w:rPr>
        <w:t>1</w:t>
      </w:r>
      <w:r w:rsidR="00623021" w:rsidRPr="00754F3B">
        <w:rPr>
          <w:rFonts w:ascii="Calibri" w:eastAsia="Times New Roman" w:hAnsi="Calibri" w:cs="Verdana"/>
          <w:sz w:val="22"/>
          <w:szCs w:val="22"/>
          <w:lang w:val="x-none" w:eastAsia="x-none"/>
        </w:rPr>
        <w:t>3</w:t>
      </w:r>
      <w:r w:rsidRPr="00AE04AE">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AE04AE">
        <w:rPr>
          <w:rFonts w:ascii="Calibri" w:eastAsia="Times New Roman" w:hAnsi="Calibri" w:cs="Verdana"/>
          <w:sz w:val="22"/>
          <w:szCs w:val="22"/>
          <w:lang w:val="x-none" w:eastAsia="x-none"/>
        </w:rPr>
        <w:t xml:space="preserve">umownej w wysokości </w:t>
      </w:r>
      <w:r w:rsidRPr="00AE04AE">
        <w:rPr>
          <w:rFonts w:ascii="Calibri" w:eastAsia="Times New Roman" w:hAnsi="Calibri" w:cs="Verdana"/>
          <w:sz w:val="22"/>
          <w:szCs w:val="22"/>
          <w:lang w:val="x-none" w:eastAsia="x-none"/>
        </w:rPr>
        <w:t xml:space="preserve">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Pr="00754F3B">
        <w:rPr>
          <w:rFonts w:ascii="Calibri" w:eastAsia="Times New Roman" w:hAnsi="Calibri" w:cs="Verdana"/>
          <w:sz w:val="22"/>
          <w:szCs w:val="22"/>
          <w:lang w:val="x-none" w:eastAsia="x-none"/>
        </w:rPr>
        <w:t>1</w:t>
      </w:r>
      <w:r w:rsidR="00623021" w:rsidRPr="00754F3B">
        <w:rPr>
          <w:rFonts w:ascii="Calibri" w:eastAsia="Times New Roman" w:hAnsi="Calibri" w:cs="Verdana"/>
          <w:sz w:val="22"/>
          <w:szCs w:val="22"/>
          <w:lang w:val="x-none" w:eastAsia="x-none"/>
        </w:rPr>
        <w:t>3</w:t>
      </w:r>
      <w:r w:rsidR="00552820" w:rsidRPr="00AE04AE">
        <w:rPr>
          <w:rFonts w:ascii="Calibri" w:eastAsia="Times New Roman" w:hAnsi="Calibri" w:cs="Verdana"/>
          <w:sz w:val="22"/>
          <w:szCs w:val="22"/>
          <w:lang w:val="x-none" w:eastAsia="x-none"/>
        </w:rPr>
        <w:t xml:space="preserve"> </w:t>
      </w:r>
      <w:r w:rsidRPr="00AE04AE">
        <w:rPr>
          <w:rFonts w:ascii="Calibri" w:eastAsia="Times New Roman" w:hAnsi="Calibri" w:cs="Verdana"/>
          <w:sz w:val="22"/>
          <w:szCs w:val="22"/>
          <w:lang w:val="x-none" w:eastAsia="x-none"/>
        </w:rPr>
        <w:t xml:space="preserve">czynności. </w:t>
      </w:r>
    </w:p>
    <w:p w14:paraId="0D483DEA" w14:textId="77777777" w:rsidR="00F07F27" w:rsidRPr="00AE04AE" w:rsidRDefault="00F07F27" w:rsidP="009F7FC3">
      <w:pPr>
        <w:numPr>
          <w:ilvl w:val="0"/>
          <w:numId w:val="35"/>
        </w:numPr>
        <w:tabs>
          <w:tab w:val="left" w:pos="426"/>
        </w:tabs>
        <w:spacing w:before="60" w:after="60"/>
        <w:ind w:left="426" w:hanging="426"/>
        <w:rPr>
          <w:rFonts w:ascii="Calibri" w:hAnsi="Calibri"/>
          <w:bCs/>
          <w:sz w:val="22"/>
          <w:szCs w:val="22"/>
        </w:rPr>
      </w:pPr>
      <w:r w:rsidRPr="00AE04AE">
        <w:rPr>
          <w:rFonts w:ascii="Calibri" w:hAnsi="Calibri"/>
          <w:bCs/>
          <w:sz w:val="22"/>
          <w:szCs w:val="22"/>
        </w:rPr>
        <w:t>W przypadku uzasadnionych wątpliwości co do przestrzegania prawa pracy przez wykonawcę lub podwykonawcę, zamawiający może zwrócić się o przeprowadzenie kontroli przez Państwową Inspekcję Pracy.</w:t>
      </w:r>
    </w:p>
    <w:p w14:paraId="277BFFB1" w14:textId="01B7DDA5" w:rsidR="00F07F27" w:rsidRPr="00AE04AE" w:rsidRDefault="00F07F27" w:rsidP="009F7FC3">
      <w:pPr>
        <w:numPr>
          <w:ilvl w:val="0"/>
          <w:numId w:val="35"/>
        </w:numPr>
        <w:tabs>
          <w:tab w:val="left" w:pos="426"/>
        </w:tabs>
        <w:spacing w:before="60" w:after="60"/>
        <w:ind w:left="426" w:hanging="426"/>
      </w:pPr>
      <w:r w:rsidRPr="00AE04AE">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AE04AE">
        <w:rPr>
          <w:rFonts w:ascii="Calibri" w:hAnsi="Calibri"/>
          <w:bCs/>
          <w:sz w:val="22"/>
          <w:szCs w:val="22"/>
        </w:rPr>
        <w:t>Dz. U. z 201</w:t>
      </w:r>
      <w:r w:rsidR="008314E7">
        <w:rPr>
          <w:rFonts w:ascii="Calibri" w:hAnsi="Calibri"/>
          <w:bCs/>
          <w:sz w:val="22"/>
          <w:szCs w:val="22"/>
        </w:rPr>
        <w:t>9</w:t>
      </w:r>
      <w:r w:rsidR="002B0E66" w:rsidRPr="00AE04AE">
        <w:rPr>
          <w:rFonts w:ascii="Calibri" w:hAnsi="Calibri"/>
          <w:bCs/>
          <w:sz w:val="22"/>
          <w:szCs w:val="22"/>
        </w:rPr>
        <w:t xml:space="preserve"> poz. </w:t>
      </w:r>
      <w:r w:rsidR="008314E7">
        <w:rPr>
          <w:rFonts w:ascii="Calibri" w:hAnsi="Calibri"/>
          <w:bCs/>
          <w:sz w:val="22"/>
          <w:szCs w:val="22"/>
        </w:rPr>
        <w:t>1186</w:t>
      </w:r>
      <w:r w:rsidR="002B0E66" w:rsidRPr="00AE04AE">
        <w:rPr>
          <w:rFonts w:ascii="Calibri" w:hAnsi="Calibri"/>
          <w:bCs/>
          <w:sz w:val="22"/>
          <w:szCs w:val="22"/>
        </w:rPr>
        <w:t xml:space="preserve"> z </w:t>
      </w:r>
      <w:proofErr w:type="spellStart"/>
      <w:r w:rsidR="002B0E66" w:rsidRPr="00AE04AE">
        <w:rPr>
          <w:rFonts w:ascii="Calibri" w:hAnsi="Calibri"/>
          <w:bCs/>
          <w:sz w:val="22"/>
          <w:szCs w:val="22"/>
        </w:rPr>
        <w:t>późn</w:t>
      </w:r>
      <w:proofErr w:type="spellEnd"/>
      <w:r w:rsidR="002B0E66" w:rsidRPr="00AE04AE">
        <w:rPr>
          <w:rFonts w:ascii="Calibri" w:hAnsi="Calibri"/>
          <w:bCs/>
          <w:sz w:val="22"/>
          <w:szCs w:val="22"/>
        </w:rPr>
        <w:t>. zm.</w:t>
      </w:r>
      <w:r w:rsidRPr="00AE04AE">
        <w:rPr>
          <w:rFonts w:ascii="Calibri" w:hAnsi="Calibri"/>
          <w:bCs/>
          <w:sz w:val="22"/>
          <w:szCs w:val="22"/>
        </w:rPr>
        <w:t>) oraz ustawy z</w:t>
      </w:r>
      <w:r w:rsidR="00552820" w:rsidRPr="00AE04AE">
        <w:rPr>
          <w:rFonts w:ascii="Calibri" w:hAnsi="Calibri"/>
          <w:bCs/>
          <w:sz w:val="22"/>
          <w:szCs w:val="22"/>
        </w:rPr>
        <w:t> </w:t>
      </w:r>
      <w:r w:rsidRPr="00AE04AE">
        <w:rPr>
          <w:rFonts w:ascii="Calibri" w:hAnsi="Calibri"/>
          <w:bCs/>
          <w:sz w:val="22"/>
          <w:szCs w:val="22"/>
        </w:rPr>
        <w:t>dnia 22 grudnia 2015r. o zasadach uznania kwalifikacji zawodowych nabytych w państwach członkowskich Unii Europejskiej (</w:t>
      </w:r>
      <w:r w:rsidR="00AD7941" w:rsidRPr="00AE04AE">
        <w:rPr>
          <w:rFonts w:ascii="Calibri" w:hAnsi="Calibri"/>
          <w:bCs/>
          <w:sz w:val="22"/>
          <w:szCs w:val="22"/>
        </w:rPr>
        <w:t xml:space="preserve">t. j. </w:t>
      </w:r>
      <w:r w:rsidRPr="00AE04AE">
        <w:rPr>
          <w:rFonts w:ascii="Calibri" w:hAnsi="Calibri"/>
          <w:bCs/>
          <w:sz w:val="22"/>
          <w:szCs w:val="22"/>
        </w:rPr>
        <w:t>Dz. U.  z 201</w:t>
      </w:r>
      <w:r w:rsidR="00AD7941" w:rsidRPr="00AE04AE">
        <w:rPr>
          <w:rFonts w:ascii="Calibri" w:hAnsi="Calibri"/>
          <w:bCs/>
          <w:sz w:val="22"/>
          <w:szCs w:val="22"/>
        </w:rPr>
        <w:t>8</w:t>
      </w:r>
      <w:r w:rsidRPr="00AE04AE">
        <w:rPr>
          <w:rFonts w:ascii="Calibri" w:hAnsi="Calibri"/>
          <w:bCs/>
          <w:sz w:val="22"/>
          <w:szCs w:val="22"/>
        </w:rPr>
        <w:t xml:space="preserve">r. poz. </w:t>
      </w:r>
      <w:r w:rsidR="00AD7941" w:rsidRPr="00AE04AE">
        <w:rPr>
          <w:rFonts w:ascii="Calibri" w:hAnsi="Calibri"/>
          <w:bCs/>
          <w:sz w:val="22"/>
          <w:szCs w:val="22"/>
        </w:rPr>
        <w:t xml:space="preserve">2272 z </w:t>
      </w:r>
      <w:proofErr w:type="spellStart"/>
      <w:r w:rsidR="00AD7941" w:rsidRPr="00AE04AE">
        <w:rPr>
          <w:rFonts w:ascii="Calibri" w:hAnsi="Calibri"/>
          <w:bCs/>
          <w:sz w:val="22"/>
          <w:szCs w:val="22"/>
        </w:rPr>
        <w:t>późn</w:t>
      </w:r>
      <w:proofErr w:type="spellEnd"/>
      <w:r w:rsidR="00AD7941" w:rsidRPr="00AE04AE">
        <w:rPr>
          <w:rFonts w:ascii="Calibri" w:hAnsi="Calibri"/>
          <w:bCs/>
          <w:sz w:val="22"/>
          <w:szCs w:val="22"/>
        </w:rPr>
        <w:t>. zm.</w:t>
      </w:r>
      <w:r w:rsidRPr="00AE04AE">
        <w:rPr>
          <w:rFonts w:ascii="Calibri" w:hAnsi="Calibri"/>
          <w:bCs/>
          <w:sz w:val="22"/>
          <w:szCs w:val="22"/>
        </w:rPr>
        <w:t>),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14:paraId="15E030DF" w14:textId="79BE10B1" w:rsidR="0018742E" w:rsidRPr="00754F3B" w:rsidRDefault="0018742E" w:rsidP="009F7FC3">
      <w:pPr>
        <w:numPr>
          <w:ilvl w:val="0"/>
          <w:numId w:val="35"/>
        </w:numPr>
        <w:tabs>
          <w:tab w:val="left" w:pos="426"/>
        </w:tabs>
        <w:spacing w:before="60" w:after="60"/>
        <w:ind w:left="426" w:hanging="426"/>
        <w:rPr>
          <w:rFonts w:ascii="Calibri" w:hAnsi="Calibri" w:cs="Cambria"/>
          <w:b/>
          <w:sz w:val="22"/>
          <w:szCs w:val="22"/>
        </w:rPr>
      </w:pPr>
      <w:r w:rsidRPr="00754F3B">
        <w:rPr>
          <w:rFonts w:ascii="Calibri" w:hAnsi="Calibri"/>
          <w:b/>
          <w:bCs/>
          <w:sz w:val="22"/>
          <w:szCs w:val="22"/>
        </w:rPr>
        <w:t>Zamawiający</w:t>
      </w:r>
      <w:r w:rsidRPr="00754F3B">
        <w:rPr>
          <w:rFonts w:ascii="Calibri" w:hAnsi="Calibri" w:cs="Cambria"/>
          <w:b/>
          <w:sz w:val="22"/>
          <w:szCs w:val="22"/>
        </w:rPr>
        <w:t xml:space="preserve"> zastrzega, że łączna wartość płatności częściowych w roku 2019 nie może przekroczyć kwoty </w:t>
      </w:r>
      <w:bookmarkStart w:id="4" w:name="_Hlk20379926"/>
      <w:r w:rsidR="00754F3B" w:rsidRPr="00754F3B">
        <w:rPr>
          <w:rFonts w:ascii="Calibri" w:hAnsi="Calibri" w:cs="Cambria"/>
          <w:b/>
          <w:sz w:val="22"/>
          <w:szCs w:val="22"/>
        </w:rPr>
        <w:t>248 441,00</w:t>
      </w:r>
      <w:r w:rsidRPr="00754F3B">
        <w:rPr>
          <w:rFonts w:ascii="Calibri" w:hAnsi="Calibri" w:cs="Cambria"/>
          <w:b/>
          <w:sz w:val="22"/>
          <w:szCs w:val="22"/>
        </w:rPr>
        <w:t xml:space="preserve"> zł</w:t>
      </w:r>
    </w:p>
    <w:bookmarkEnd w:id="4"/>
    <w:p w14:paraId="5B0D004B" w14:textId="77777777" w:rsidR="0064144D" w:rsidRPr="00AE04AE" w:rsidRDefault="0064144D" w:rsidP="009F7FC3">
      <w:pPr>
        <w:numPr>
          <w:ilvl w:val="0"/>
          <w:numId w:val="35"/>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możliwość składania ofert częściowych.</w:t>
      </w:r>
    </w:p>
    <w:p w14:paraId="1CD112AB" w14:textId="77777777" w:rsidR="00596486" w:rsidRPr="00AE04AE" w:rsidRDefault="00596486" w:rsidP="009F7FC3">
      <w:pPr>
        <w:numPr>
          <w:ilvl w:val="0"/>
          <w:numId w:val="35"/>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możliwości składania ofert wariantowych.</w:t>
      </w:r>
    </w:p>
    <w:p w14:paraId="1BC5E04C" w14:textId="77777777" w:rsidR="003B4DE0" w:rsidRPr="00AE04AE" w:rsidRDefault="003B4DE0" w:rsidP="009F7FC3">
      <w:pPr>
        <w:numPr>
          <w:ilvl w:val="0"/>
          <w:numId w:val="35"/>
        </w:numPr>
        <w:tabs>
          <w:tab w:val="left" w:pos="426"/>
        </w:tabs>
        <w:spacing w:before="60" w:after="60"/>
        <w:ind w:left="426" w:hanging="426"/>
        <w:rPr>
          <w:rFonts w:ascii="Calibri" w:hAnsi="Calibri"/>
          <w:bCs/>
          <w:sz w:val="22"/>
          <w:szCs w:val="22"/>
        </w:rPr>
      </w:pPr>
      <w:r w:rsidRPr="00AE04AE">
        <w:rPr>
          <w:rFonts w:ascii="Calibri" w:hAnsi="Calibri"/>
          <w:bCs/>
          <w:sz w:val="22"/>
          <w:szCs w:val="22"/>
        </w:rPr>
        <w:lastRenderedPageBreak/>
        <w:t xml:space="preserve">Zamawiający </w:t>
      </w:r>
      <w:r w:rsidR="00B53686" w:rsidRPr="00AE04AE">
        <w:rPr>
          <w:rFonts w:ascii="Calibri" w:hAnsi="Calibri"/>
          <w:bCs/>
          <w:sz w:val="22"/>
          <w:szCs w:val="22"/>
        </w:rPr>
        <w:t xml:space="preserve">nie </w:t>
      </w:r>
      <w:r w:rsidRPr="00AE04AE">
        <w:rPr>
          <w:rFonts w:ascii="Calibri" w:hAnsi="Calibri"/>
          <w:bCs/>
          <w:sz w:val="22"/>
          <w:szCs w:val="22"/>
        </w:rPr>
        <w:t>przewiduje możliwość udzielenia zamówień, o których mowa w art. 67 ust. 1 pkt 6 ustawy.</w:t>
      </w:r>
    </w:p>
    <w:p w14:paraId="113A839A" w14:textId="77777777" w:rsidR="003B4DE0" w:rsidRPr="00AE04AE" w:rsidRDefault="003B4DE0" w:rsidP="009F7FC3">
      <w:pPr>
        <w:numPr>
          <w:ilvl w:val="0"/>
          <w:numId w:val="35"/>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zawarcia umowy ramowej.</w:t>
      </w:r>
    </w:p>
    <w:p w14:paraId="0CD76312" w14:textId="77777777" w:rsidR="003B4DE0" w:rsidRDefault="003B4DE0" w:rsidP="009F7FC3">
      <w:pPr>
        <w:numPr>
          <w:ilvl w:val="0"/>
          <w:numId w:val="35"/>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aukcji elektronicznej.</w:t>
      </w:r>
    </w:p>
    <w:p w14:paraId="774E46FF" w14:textId="47561932" w:rsidR="00DC6E48" w:rsidRPr="00923721" w:rsidRDefault="00DC6E48" w:rsidP="009F7FC3">
      <w:pPr>
        <w:numPr>
          <w:ilvl w:val="0"/>
          <w:numId w:val="35"/>
        </w:numPr>
        <w:tabs>
          <w:tab w:val="left" w:pos="426"/>
        </w:tabs>
        <w:spacing w:before="60" w:after="60"/>
        <w:ind w:left="426" w:hanging="426"/>
        <w:rPr>
          <w:rFonts w:ascii="Calibri" w:hAnsi="Calibri"/>
          <w:bCs/>
          <w:sz w:val="22"/>
          <w:szCs w:val="22"/>
        </w:rPr>
      </w:pPr>
      <w:r w:rsidRPr="00923721">
        <w:rPr>
          <w:rFonts w:ascii="Calibri" w:hAnsi="Calibri"/>
          <w:bCs/>
          <w:sz w:val="22"/>
          <w:szCs w:val="22"/>
        </w:rPr>
        <w:t>Zamawiający nie zastrzega osobistego wykonania przez wykonawcę kluczowych części zamówienia.</w:t>
      </w:r>
    </w:p>
    <w:p w14:paraId="3E005EE3" w14:textId="77777777" w:rsidR="003B4DE0" w:rsidRPr="00AE04AE" w:rsidRDefault="003B4DE0" w:rsidP="009F7FC3">
      <w:pPr>
        <w:numPr>
          <w:ilvl w:val="0"/>
          <w:numId w:val="35"/>
        </w:numPr>
        <w:tabs>
          <w:tab w:val="left" w:pos="426"/>
        </w:tabs>
        <w:spacing w:before="60" w:after="240"/>
        <w:ind w:left="425" w:hanging="425"/>
        <w:rPr>
          <w:rFonts w:ascii="Calibri" w:hAnsi="Calibri"/>
          <w:bCs/>
          <w:sz w:val="22"/>
          <w:szCs w:val="22"/>
        </w:rPr>
      </w:pPr>
      <w:r w:rsidRPr="00AE04AE">
        <w:rPr>
          <w:rFonts w:ascii="Calibri" w:hAnsi="Calibri"/>
          <w:bCs/>
          <w:sz w:val="22"/>
          <w:szCs w:val="22"/>
        </w:rPr>
        <w:t xml:space="preserve">Rozliczenia pomiędzy zamawiającym a przyszłymi wykonawcami zamówienia odbywać się będą w złotych polskich. Zamawiający nie </w:t>
      </w:r>
      <w:r w:rsidR="00D20D51" w:rsidRPr="00AE04AE">
        <w:rPr>
          <w:rFonts w:ascii="Calibri" w:hAnsi="Calibri"/>
          <w:bCs/>
          <w:sz w:val="22"/>
          <w:szCs w:val="22"/>
        </w:rPr>
        <w:t>dopuszcza</w:t>
      </w:r>
      <w:r w:rsidRPr="00AE04AE">
        <w:rPr>
          <w:rFonts w:ascii="Calibri" w:hAnsi="Calibri"/>
          <w:bCs/>
          <w:sz w:val="22"/>
          <w:szCs w:val="22"/>
        </w:rPr>
        <w:t xml:space="preserve"> rozliczeń w walutach obcych.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07A5E049" w14:textId="77777777" w:rsidTr="00E145FD">
        <w:tc>
          <w:tcPr>
            <w:tcW w:w="9062" w:type="dxa"/>
            <w:shd w:val="clear" w:color="auto" w:fill="F3F3F3"/>
            <w:tcMar>
              <w:left w:w="108" w:type="dxa"/>
            </w:tcMar>
          </w:tcPr>
          <w:p w14:paraId="2F4510E5"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4. Termin wykonania zamówienia</w:t>
            </w:r>
          </w:p>
        </w:tc>
      </w:tr>
    </w:tbl>
    <w:p w14:paraId="019A01C0" w14:textId="429F1CE2"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6E2D60">
        <w:rPr>
          <w:rFonts w:ascii="Calibri" w:eastAsia="Times New Roman" w:hAnsi="Calibri" w:cs="Verdana"/>
          <w:b w:val="0"/>
          <w:iCs/>
          <w:sz w:val="22"/>
          <w:szCs w:val="22"/>
          <w:lang w:eastAsia="ar-SA"/>
        </w:rPr>
        <w:t>Termin wykonania przedmiotu zamówienia</w:t>
      </w:r>
      <w:r w:rsidRPr="00472C0F">
        <w:rPr>
          <w:rFonts w:ascii="Calibri" w:eastAsia="Times New Roman" w:hAnsi="Calibri" w:cs="Verdana"/>
          <w:b w:val="0"/>
          <w:iCs/>
          <w:sz w:val="22"/>
          <w:szCs w:val="22"/>
          <w:lang w:eastAsia="ar-SA"/>
        </w:rPr>
        <w:t>: do dnia</w:t>
      </w:r>
      <w:r w:rsidR="00674573" w:rsidRPr="00472C0F">
        <w:rPr>
          <w:rFonts w:ascii="Calibri" w:eastAsia="Times New Roman" w:hAnsi="Calibri" w:cs="Verdana"/>
          <w:b w:val="0"/>
          <w:iCs/>
          <w:sz w:val="22"/>
          <w:szCs w:val="22"/>
          <w:lang w:val="pl-PL" w:eastAsia="ar-SA"/>
        </w:rPr>
        <w:t xml:space="preserve"> </w:t>
      </w:r>
      <w:r w:rsidR="00010DAB" w:rsidRPr="00472C0F">
        <w:rPr>
          <w:rFonts w:ascii="Calibri" w:eastAsia="Times New Roman" w:hAnsi="Calibri" w:cs="Verdana"/>
          <w:b w:val="0"/>
          <w:iCs/>
          <w:sz w:val="22"/>
          <w:szCs w:val="22"/>
          <w:lang w:val="pl-PL" w:eastAsia="ar-SA"/>
        </w:rPr>
        <w:t xml:space="preserve"> </w:t>
      </w:r>
      <w:r w:rsidR="00472C0F" w:rsidRPr="00472C0F">
        <w:rPr>
          <w:rFonts w:ascii="Calibri" w:eastAsia="Times New Roman" w:hAnsi="Calibri" w:cs="Verdana"/>
          <w:iCs/>
          <w:sz w:val="22"/>
          <w:szCs w:val="22"/>
          <w:lang w:val="pl-PL" w:eastAsia="ar-SA"/>
        </w:rPr>
        <w:t>31</w:t>
      </w:r>
      <w:r w:rsidR="00623021" w:rsidRPr="00472C0F">
        <w:rPr>
          <w:rFonts w:ascii="Calibri" w:eastAsia="Times New Roman" w:hAnsi="Calibri" w:cs="Verdana"/>
          <w:iCs/>
          <w:sz w:val="22"/>
          <w:szCs w:val="22"/>
          <w:lang w:val="pl-PL" w:eastAsia="ar-SA"/>
        </w:rPr>
        <w:t>.0</w:t>
      </w:r>
      <w:r w:rsidR="001E6561" w:rsidRPr="00472C0F">
        <w:rPr>
          <w:rFonts w:ascii="Calibri" w:eastAsia="Times New Roman" w:hAnsi="Calibri" w:cs="Verdana"/>
          <w:iCs/>
          <w:sz w:val="22"/>
          <w:szCs w:val="22"/>
          <w:lang w:val="pl-PL" w:eastAsia="ar-SA"/>
        </w:rPr>
        <w:t>8</w:t>
      </w:r>
      <w:r w:rsidR="00D20D51" w:rsidRPr="00472C0F">
        <w:rPr>
          <w:rFonts w:ascii="Calibri" w:hAnsi="Calibri" w:cs="Cambria"/>
          <w:sz w:val="22"/>
          <w:szCs w:val="22"/>
        </w:rPr>
        <w:t>.20</w:t>
      </w:r>
      <w:r w:rsidR="00C55980" w:rsidRPr="00472C0F">
        <w:rPr>
          <w:rFonts w:ascii="Calibri" w:hAnsi="Calibri" w:cs="Cambria"/>
          <w:sz w:val="22"/>
          <w:szCs w:val="22"/>
          <w:lang w:val="pl-PL"/>
        </w:rPr>
        <w:t>20</w:t>
      </w:r>
      <w:r w:rsidR="00D20D51" w:rsidRPr="00472C0F">
        <w:rPr>
          <w:rFonts w:ascii="Calibri" w:hAnsi="Calibri" w:cs="Cambria"/>
          <w:sz w:val="22"/>
          <w:szCs w:val="22"/>
        </w:rPr>
        <w:t>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6B58A5E" w14:textId="77777777" w:rsidTr="00E145FD">
        <w:tc>
          <w:tcPr>
            <w:tcW w:w="9062" w:type="dxa"/>
            <w:shd w:val="clear" w:color="auto" w:fill="F3F3F3"/>
            <w:tcMar>
              <w:left w:w="108" w:type="dxa"/>
            </w:tcMar>
          </w:tcPr>
          <w:p w14:paraId="0C41E3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14:paraId="0D8A2D01" w14:textId="77777777" w:rsidR="008852A3" w:rsidRPr="00552053" w:rsidRDefault="008852A3" w:rsidP="00BF1FEB">
      <w:pPr>
        <w:pStyle w:val="Stopka"/>
        <w:tabs>
          <w:tab w:val="left" w:pos="16756"/>
          <w:tab w:val="center" w:pos="21008"/>
          <w:tab w:val="right" w:pos="25544"/>
        </w:tabs>
        <w:spacing w:before="120"/>
        <w:ind w:left="284" w:hanging="284"/>
        <w:rPr>
          <w:rFonts w:ascii="Calibri" w:hAnsi="Calibri" w:cs="Verdana"/>
          <w:sz w:val="22"/>
          <w:szCs w:val="22"/>
        </w:rPr>
      </w:pPr>
      <w:r w:rsidRPr="00552053">
        <w:rPr>
          <w:rFonts w:ascii="Calibri" w:hAnsi="Calibri" w:cs="Verdana"/>
          <w:sz w:val="22"/>
          <w:szCs w:val="22"/>
        </w:rPr>
        <w:t>O zamówienie mogą ubiegać się wykonawcy, którzy:</w:t>
      </w:r>
    </w:p>
    <w:p w14:paraId="08ED29ED"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Nie podlegają wykluczeniu na podstawie art. 24 ust. 1 ustawy;</w:t>
      </w:r>
    </w:p>
    <w:p w14:paraId="0D6E232C"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Spełniają warunki udziału w postępowaniu, o których mowa w art. 22 ust. 1b ustawy w zakresie.:</w:t>
      </w:r>
    </w:p>
    <w:p w14:paraId="5547F9B1" w14:textId="77777777" w:rsidR="008852A3" w:rsidRDefault="008852A3" w:rsidP="00BF1FEB">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Pr>
          <w:rFonts w:ascii="Calibri" w:hAnsi="Calibri" w:cs="Verdana"/>
          <w:sz w:val="22"/>
          <w:szCs w:val="22"/>
          <w:u w:val="single"/>
        </w:rPr>
        <w:br/>
        <w:t>z odrębnych przepisów;</w:t>
      </w:r>
    </w:p>
    <w:p w14:paraId="4542E9AC"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14:paraId="330B3451" w14:textId="77777777" w:rsidR="008852A3"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14:paraId="4FE2D02E"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14:paraId="4B595CDC" w14:textId="77777777" w:rsidR="008852A3" w:rsidRPr="007D49A4"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14:paraId="73B32648" w14:textId="6F8E380B" w:rsidR="00BF1FEB" w:rsidRPr="00472C0F" w:rsidRDefault="00BF1FEB" w:rsidP="00C55980">
      <w:pPr>
        <w:pStyle w:val="awciety"/>
        <w:numPr>
          <w:ilvl w:val="1"/>
          <w:numId w:val="17"/>
        </w:numPr>
        <w:tabs>
          <w:tab w:val="left" w:pos="30264"/>
        </w:tabs>
        <w:spacing w:before="60" w:line="200" w:lineRule="atLeast"/>
        <w:ind w:left="1559" w:hanging="357"/>
        <w:rPr>
          <w:rStyle w:val="text"/>
          <w:rFonts w:ascii="Calibri" w:hAnsi="Calibri" w:cs="Tahoma"/>
          <w:b/>
          <w:sz w:val="22"/>
          <w:szCs w:val="22"/>
        </w:rPr>
      </w:pPr>
      <w:r w:rsidRPr="00337000">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w:t>
      </w:r>
      <w:r w:rsidR="00337000" w:rsidRPr="000C098D">
        <w:rPr>
          <w:rStyle w:val="text"/>
          <w:rFonts w:ascii="Calibri" w:hAnsi="Calibri" w:cs="Tahoma"/>
          <w:b/>
          <w:sz w:val="22"/>
          <w:szCs w:val="22"/>
        </w:rPr>
        <w:t xml:space="preserve">co najmniej </w:t>
      </w:r>
      <w:r w:rsidR="000C098D">
        <w:rPr>
          <w:rStyle w:val="text"/>
          <w:rFonts w:ascii="Calibri" w:hAnsi="Calibri" w:cs="Tahoma"/>
          <w:b/>
          <w:sz w:val="22"/>
          <w:szCs w:val="22"/>
        </w:rPr>
        <w:t xml:space="preserve">dwie roboty </w:t>
      </w:r>
      <w:r w:rsidR="00337000" w:rsidRPr="000C098D">
        <w:rPr>
          <w:rStyle w:val="text"/>
          <w:rFonts w:ascii="Calibri" w:hAnsi="Calibri" w:cs="Tahoma"/>
          <w:b/>
          <w:sz w:val="22"/>
          <w:szCs w:val="22"/>
        </w:rPr>
        <w:t>budowlan</w:t>
      </w:r>
      <w:r w:rsidR="000C098D">
        <w:rPr>
          <w:rStyle w:val="text"/>
          <w:rFonts w:ascii="Calibri" w:hAnsi="Calibri" w:cs="Tahoma"/>
          <w:b/>
          <w:sz w:val="22"/>
          <w:szCs w:val="22"/>
        </w:rPr>
        <w:t>e</w:t>
      </w:r>
      <w:r w:rsidR="00337000" w:rsidRPr="000C098D">
        <w:rPr>
          <w:rStyle w:val="text"/>
          <w:rFonts w:ascii="Calibri" w:hAnsi="Calibri" w:cs="Tahoma"/>
          <w:b/>
          <w:sz w:val="22"/>
          <w:szCs w:val="22"/>
        </w:rPr>
        <w:t xml:space="preserve"> polegając</w:t>
      </w:r>
      <w:r w:rsidR="000C098D">
        <w:rPr>
          <w:rStyle w:val="text"/>
          <w:rFonts w:ascii="Calibri" w:hAnsi="Calibri" w:cs="Tahoma"/>
          <w:b/>
          <w:sz w:val="22"/>
          <w:szCs w:val="22"/>
        </w:rPr>
        <w:t>e</w:t>
      </w:r>
      <w:r w:rsidR="00337000" w:rsidRPr="000C098D">
        <w:rPr>
          <w:rStyle w:val="text"/>
          <w:rFonts w:ascii="Calibri" w:hAnsi="Calibri" w:cs="Tahoma"/>
          <w:b/>
          <w:sz w:val="22"/>
          <w:szCs w:val="22"/>
        </w:rPr>
        <w:t xml:space="preserve"> na budowie / przebudowie / remoncie obiektu</w:t>
      </w:r>
      <w:r w:rsidR="000C098D" w:rsidRPr="000C098D">
        <w:rPr>
          <w:rStyle w:val="text"/>
          <w:rFonts w:ascii="Calibri" w:hAnsi="Calibri" w:cs="Tahoma"/>
          <w:b/>
          <w:sz w:val="22"/>
          <w:szCs w:val="22"/>
        </w:rPr>
        <w:t xml:space="preserve"> mostowego</w:t>
      </w:r>
      <w:r w:rsidR="000C098D" w:rsidRPr="00472C0F">
        <w:rPr>
          <w:rStyle w:val="text"/>
          <w:rFonts w:ascii="Calibri" w:hAnsi="Calibri" w:cs="Tahoma"/>
          <w:b/>
          <w:sz w:val="22"/>
          <w:szCs w:val="22"/>
        </w:rPr>
        <w:t xml:space="preserve"> o łącznej wartości nie niższej niż 400 000,00 zł</w:t>
      </w:r>
      <w:r w:rsidRPr="000C098D">
        <w:rPr>
          <w:rStyle w:val="text"/>
          <w:rFonts w:ascii="Calibri" w:hAnsi="Calibri" w:cs="Tahoma"/>
          <w:b/>
          <w:sz w:val="22"/>
          <w:szCs w:val="22"/>
        </w:rPr>
        <w:t>.</w:t>
      </w:r>
    </w:p>
    <w:p w14:paraId="3AD0967C" w14:textId="77777777" w:rsidR="00BF1FEB" w:rsidRPr="00337000" w:rsidRDefault="00BF1FEB" w:rsidP="00C55980">
      <w:pPr>
        <w:pStyle w:val="awciety"/>
        <w:tabs>
          <w:tab w:val="left" w:pos="30264"/>
        </w:tabs>
        <w:spacing w:before="60" w:line="200" w:lineRule="atLeast"/>
        <w:ind w:left="1559" w:firstLine="0"/>
        <w:rPr>
          <w:rFonts w:ascii="Calibri" w:hAnsi="Calibri" w:cs="Verdana"/>
          <w:sz w:val="22"/>
          <w:szCs w:val="22"/>
        </w:rPr>
      </w:pPr>
      <w:r w:rsidRPr="00337000">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14:paraId="6F29F679" w14:textId="5DA7B531" w:rsidR="008852A3" w:rsidRPr="00337000" w:rsidRDefault="008852A3" w:rsidP="00BF1FEB">
      <w:pPr>
        <w:pStyle w:val="awciety"/>
        <w:numPr>
          <w:ilvl w:val="1"/>
          <w:numId w:val="17"/>
        </w:numPr>
        <w:tabs>
          <w:tab w:val="left" w:pos="30264"/>
        </w:tabs>
        <w:spacing w:before="60" w:line="200" w:lineRule="atLeast"/>
        <w:ind w:left="1559" w:hanging="357"/>
        <w:rPr>
          <w:rFonts w:ascii="Calibri" w:hAnsi="Calibri" w:cs="Verdana"/>
          <w:sz w:val="22"/>
          <w:szCs w:val="22"/>
        </w:rPr>
      </w:pPr>
      <w:r w:rsidRPr="00337000">
        <w:rPr>
          <w:rFonts w:ascii="Calibri" w:hAnsi="Calibri" w:cs="Verdana"/>
          <w:sz w:val="22"/>
          <w:szCs w:val="22"/>
        </w:rPr>
        <w:t xml:space="preserve">zamawiający wymaga, aby wykonawca wykazał, że dysponuje lub będzie dysponował co najmniej </w:t>
      </w:r>
      <w:r w:rsidR="00337000" w:rsidRPr="00337000">
        <w:rPr>
          <w:rFonts w:ascii="Calibri" w:hAnsi="Calibri" w:cs="Arial"/>
          <w:b/>
          <w:sz w:val="22"/>
          <w:szCs w:val="22"/>
          <w:u w:val="single"/>
        </w:rPr>
        <w:t>jednym Kierownikiem budowy, który posiada uprawnienia budowlane do kierowania robotami budowlanymi w specjalności mostowej</w:t>
      </w:r>
      <w:r w:rsidR="00337000" w:rsidRPr="00337000">
        <w:rPr>
          <w:rFonts w:ascii="Calibri" w:hAnsi="Calibri" w:cs="ArialMT"/>
          <w:sz w:val="22"/>
          <w:szCs w:val="22"/>
        </w:rPr>
        <w:t xml:space="preserve"> </w:t>
      </w:r>
      <w:r w:rsidRPr="00337000">
        <w:rPr>
          <w:rFonts w:ascii="Calibri" w:hAnsi="Calibri" w:cs="Verdana"/>
          <w:sz w:val="22"/>
          <w:szCs w:val="22"/>
        </w:rPr>
        <w:t xml:space="preserve">lub odpowiadające im uprawnienia wydane na podstawie wcześniej obowiązujących przepisów </w:t>
      </w:r>
      <w:r w:rsidR="00337000" w:rsidRPr="00337000">
        <w:rPr>
          <w:rFonts w:ascii="Calibri" w:hAnsi="Calibri" w:cs="Arial"/>
          <w:b/>
          <w:sz w:val="22"/>
          <w:szCs w:val="22"/>
          <w:u w:val="single"/>
        </w:rPr>
        <w:t xml:space="preserve">oraz doświadczenie w pełnieniu funkcji kierownika budowy lub kierownika robót przy realizacji co najmniej jednego zadania polegającego na remoncie/przebudowie/budowie </w:t>
      </w:r>
      <w:r w:rsidR="000C098D" w:rsidRPr="000C098D">
        <w:rPr>
          <w:rFonts w:ascii="Calibri" w:hAnsi="Calibri" w:cs="Arial"/>
          <w:b/>
          <w:sz w:val="22"/>
          <w:szCs w:val="22"/>
          <w:u w:val="single"/>
        </w:rPr>
        <w:t>obiektu mostowego</w:t>
      </w:r>
      <w:r w:rsidRPr="000C098D">
        <w:rPr>
          <w:rFonts w:ascii="Calibri" w:hAnsi="Calibri" w:cs="Arial"/>
          <w:b/>
          <w:sz w:val="22"/>
          <w:szCs w:val="22"/>
          <w:u w:val="single"/>
        </w:rPr>
        <w:t>.</w:t>
      </w:r>
    </w:p>
    <w:p w14:paraId="37E18195" w14:textId="233DF066" w:rsidR="008852A3" w:rsidRPr="000F72F9" w:rsidRDefault="008852A3" w:rsidP="00BF1FEB">
      <w:pPr>
        <w:pStyle w:val="awciety"/>
        <w:tabs>
          <w:tab w:val="left" w:pos="30264"/>
        </w:tabs>
        <w:spacing w:before="60" w:line="200" w:lineRule="atLeast"/>
        <w:ind w:left="1559" w:firstLine="0"/>
        <w:rPr>
          <w:rFonts w:ascii="Calibri" w:hAnsi="Calibri" w:cs="Verdana"/>
          <w:sz w:val="22"/>
          <w:szCs w:val="22"/>
        </w:rPr>
      </w:pPr>
      <w:r w:rsidRPr="00337000">
        <w:rPr>
          <w:rFonts w:ascii="Calibri" w:hAnsi="Calibri" w:cs="Verdana"/>
          <w:sz w:val="22"/>
          <w:szCs w:val="22"/>
        </w:rPr>
        <w:t>Zamawiający określając wymogi dla osób w zakresie posiadanych uprawnień budowlanych dopuszcza odpowiadające im ważne uprawnienia budowlane, które</w:t>
      </w:r>
      <w:r w:rsidRPr="00010DAB">
        <w:rPr>
          <w:rFonts w:ascii="Calibri" w:hAnsi="Calibri" w:cs="Verdana"/>
          <w:sz w:val="22"/>
          <w:szCs w:val="22"/>
        </w:rPr>
        <w:t xml:space="preserve"> zostały wydane na podstawie wcześniej obowiązujących przepisów oraz odpowiadające uprawnienia wydane obywatelom państw Europejskiego Obszaru Gospodarczego oraz Konfederacji Szwajcarskiej z zastrzeżeniem art. 12a</w:t>
      </w:r>
      <w:r w:rsidR="00007AD9">
        <w:rPr>
          <w:rFonts w:ascii="Calibri" w:hAnsi="Calibri" w:cs="Verdana"/>
          <w:sz w:val="22"/>
          <w:szCs w:val="22"/>
        </w:rPr>
        <w:t xml:space="preserve"> </w:t>
      </w:r>
      <w:r w:rsidR="00552053" w:rsidRPr="00007AD9">
        <w:rPr>
          <w:rFonts w:ascii="Calibri" w:hAnsi="Calibri" w:cs="Verdana"/>
          <w:sz w:val="22"/>
          <w:szCs w:val="22"/>
        </w:rPr>
        <w:t xml:space="preserve">ustawy </w:t>
      </w:r>
      <w:r w:rsidRPr="00010DAB">
        <w:rPr>
          <w:rFonts w:ascii="Calibri" w:hAnsi="Calibri" w:cs="Verdana"/>
          <w:sz w:val="22"/>
          <w:szCs w:val="22"/>
        </w:rPr>
        <w:t xml:space="preserve">Prawo budowlane </w:t>
      </w:r>
      <w:r w:rsidR="002B0E66" w:rsidRPr="00BA0CA8">
        <w:rPr>
          <w:rFonts w:ascii="Calibri" w:hAnsi="Calibri" w:cs="Verdana"/>
          <w:sz w:val="22"/>
          <w:szCs w:val="22"/>
        </w:rPr>
        <w:t xml:space="preserve">(t. j. </w:t>
      </w:r>
      <w:r w:rsidR="002B0E66" w:rsidRPr="00010DAB">
        <w:rPr>
          <w:rFonts w:ascii="Calibri" w:hAnsi="Calibri" w:cs="Verdana"/>
          <w:sz w:val="22"/>
          <w:szCs w:val="22"/>
        </w:rPr>
        <w:t>Dz. U. z 201</w:t>
      </w:r>
      <w:r w:rsidR="00C55980">
        <w:rPr>
          <w:rFonts w:ascii="Calibri" w:hAnsi="Calibri" w:cs="Verdana"/>
          <w:sz w:val="22"/>
          <w:szCs w:val="22"/>
        </w:rPr>
        <w:t>9</w:t>
      </w:r>
      <w:r w:rsidR="002B0E66" w:rsidRPr="00010DAB">
        <w:rPr>
          <w:rFonts w:ascii="Calibri" w:hAnsi="Calibri" w:cs="Verdana"/>
          <w:sz w:val="22"/>
          <w:szCs w:val="22"/>
        </w:rPr>
        <w:t xml:space="preserve"> poz. </w:t>
      </w:r>
      <w:r w:rsidR="00C55980">
        <w:rPr>
          <w:rFonts w:ascii="Calibri" w:hAnsi="Calibri" w:cs="Verdana"/>
          <w:sz w:val="22"/>
          <w:szCs w:val="22"/>
        </w:rPr>
        <w:t>1186</w:t>
      </w:r>
      <w:r w:rsidR="002B0E66" w:rsidRPr="00010DAB">
        <w:rPr>
          <w:rFonts w:ascii="Calibri" w:hAnsi="Calibri" w:cs="Verdana"/>
          <w:sz w:val="22"/>
          <w:szCs w:val="22"/>
        </w:rPr>
        <w:t xml:space="preserve"> z </w:t>
      </w:r>
      <w:proofErr w:type="spellStart"/>
      <w:r w:rsidR="002B0E66" w:rsidRPr="00010DAB">
        <w:rPr>
          <w:rFonts w:ascii="Calibri" w:hAnsi="Calibri" w:cs="Verdana"/>
          <w:sz w:val="22"/>
          <w:szCs w:val="22"/>
        </w:rPr>
        <w:t>późn</w:t>
      </w:r>
      <w:proofErr w:type="spellEnd"/>
      <w:r w:rsidR="002B0E66" w:rsidRPr="00010DAB">
        <w:rPr>
          <w:rFonts w:ascii="Calibri" w:hAnsi="Calibri" w:cs="Verdana"/>
          <w:sz w:val="22"/>
          <w:szCs w:val="22"/>
        </w:rPr>
        <w:t>. zm.</w:t>
      </w:r>
      <w:r w:rsidR="002B0E66" w:rsidRPr="00BA0CA8">
        <w:rPr>
          <w:rFonts w:ascii="Calibri" w:hAnsi="Calibri" w:cs="Verdana"/>
          <w:sz w:val="22"/>
          <w:szCs w:val="22"/>
        </w:rPr>
        <w:t xml:space="preserve">) </w:t>
      </w:r>
      <w:r w:rsidRPr="00010DAB">
        <w:rPr>
          <w:rFonts w:ascii="Calibri" w:hAnsi="Calibri" w:cs="Verdana"/>
          <w:sz w:val="22"/>
          <w:szCs w:val="22"/>
        </w:rPr>
        <w:t xml:space="preserve">oraz ustawy </w:t>
      </w:r>
      <w:r w:rsidR="00BA0CA8" w:rsidRPr="00BA0CA8">
        <w:rPr>
          <w:rFonts w:ascii="Calibri" w:hAnsi="Calibri" w:cs="Verdana"/>
          <w:sz w:val="22"/>
          <w:szCs w:val="22"/>
        </w:rPr>
        <w:t>z dnia 22 grudnia 2015 r.</w:t>
      </w:r>
      <w:r w:rsidR="00BA0CA8" w:rsidRPr="00010DAB">
        <w:rPr>
          <w:rFonts w:ascii="Calibri" w:hAnsi="Calibri" w:cs="Verdana"/>
          <w:sz w:val="22"/>
          <w:szCs w:val="22"/>
        </w:rPr>
        <w:t xml:space="preserve"> </w:t>
      </w:r>
      <w:r w:rsidRPr="00010DAB">
        <w:rPr>
          <w:rFonts w:ascii="Calibri" w:hAnsi="Calibri" w:cs="Verdana"/>
          <w:sz w:val="22"/>
          <w:szCs w:val="22"/>
        </w:rPr>
        <w:t>o</w:t>
      </w:r>
      <w:r w:rsidR="008367A7">
        <w:rPr>
          <w:rFonts w:ascii="Calibri" w:hAnsi="Calibri" w:cs="Verdana"/>
          <w:sz w:val="22"/>
          <w:szCs w:val="22"/>
        </w:rPr>
        <w:t> </w:t>
      </w:r>
      <w:r w:rsidRPr="00010DAB">
        <w:rPr>
          <w:rFonts w:ascii="Calibri" w:hAnsi="Calibri" w:cs="Verdana"/>
          <w:sz w:val="22"/>
          <w:szCs w:val="22"/>
        </w:rPr>
        <w:t xml:space="preserve">zasadach </w:t>
      </w:r>
      <w:r w:rsidRPr="00010DAB">
        <w:rPr>
          <w:rFonts w:ascii="Calibri" w:hAnsi="Calibri" w:cs="Verdana"/>
          <w:sz w:val="22"/>
          <w:szCs w:val="22"/>
        </w:rPr>
        <w:lastRenderedPageBreak/>
        <w:t xml:space="preserve">uznawania kwalifikacji zawodowych nabytych w państwach członkowskich </w:t>
      </w:r>
      <w:r w:rsidRPr="000F72F9">
        <w:rPr>
          <w:rFonts w:ascii="Calibri" w:hAnsi="Calibri" w:cs="Verdana"/>
          <w:sz w:val="22"/>
          <w:szCs w:val="22"/>
        </w:rPr>
        <w:t>Unii Europejskiej (</w:t>
      </w:r>
      <w:r w:rsidR="00BA0CA8">
        <w:rPr>
          <w:rFonts w:ascii="Calibri" w:hAnsi="Calibri" w:cs="Verdana"/>
          <w:sz w:val="22"/>
          <w:szCs w:val="22"/>
        </w:rPr>
        <w:t xml:space="preserve">t. j. </w:t>
      </w:r>
      <w:r w:rsidRPr="000F72F9">
        <w:rPr>
          <w:rFonts w:ascii="Calibri" w:hAnsi="Calibri" w:cs="Verdana"/>
          <w:sz w:val="22"/>
          <w:szCs w:val="22"/>
        </w:rPr>
        <w:t>Dz. U. Z 201</w:t>
      </w:r>
      <w:r w:rsidR="00BA0CA8">
        <w:rPr>
          <w:rFonts w:ascii="Calibri" w:hAnsi="Calibri" w:cs="Verdana"/>
          <w:sz w:val="22"/>
          <w:szCs w:val="22"/>
        </w:rPr>
        <w:t>8</w:t>
      </w:r>
      <w:r w:rsidRPr="000F72F9">
        <w:rPr>
          <w:rFonts w:ascii="Calibri" w:hAnsi="Calibri" w:cs="Verdana"/>
          <w:sz w:val="22"/>
          <w:szCs w:val="22"/>
        </w:rPr>
        <w:t xml:space="preserve"> r. poz. </w:t>
      </w:r>
      <w:r w:rsidR="00BA0CA8">
        <w:rPr>
          <w:rFonts w:ascii="Calibri" w:hAnsi="Calibri" w:cs="Verdana"/>
          <w:sz w:val="22"/>
          <w:szCs w:val="22"/>
        </w:rPr>
        <w:t>2272</w:t>
      </w:r>
      <w:r w:rsidR="00BA0CA8" w:rsidRPr="00BA0CA8">
        <w:rPr>
          <w:rFonts w:ascii="Calibri" w:hAnsi="Calibri" w:cs="Verdana"/>
          <w:sz w:val="22"/>
          <w:szCs w:val="22"/>
        </w:rPr>
        <w:t xml:space="preserve"> </w:t>
      </w:r>
      <w:r w:rsidR="00BA0CA8" w:rsidRPr="00010DAB">
        <w:rPr>
          <w:rFonts w:ascii="Calibri" w:hAnsi="Calibri" w:cs="Verdana"/>
          <w:sz w:val="22"/>
          <w:szCs w:val="22"/>
        </w:rPr>
        <w:t xml:space="preserve">z </w:t>
      </w:r>
      <w:proofErr w:type="spellStart"/>
      <w:r w:rsidR="00BA0CA8" w:rsidRPr="00010DAB">
        <w:rPr>
          <w:rFonts w:ascii="Calibri" w:hAnsi="Calibri" w:cs="Verdana"/>
          <w:sz w:val="22"/>
          <w:szCs w:val="22"/>
        </w:rPr>
        <w:t>późn</w:t>
      </w:r>
      <w:proofErr w:type="spellEnd"/>
      <w:r w:rsidR="00BA0CA8" w:rsidRPr="00010DAB">
        <w:rPr>
          <w:rFonts w:ascii="Calibri" w:hAnsi="Calibri" w:cs="Verdana"/>
          <w:sz w:val="22"/>
          <w:szCs w:val="22"/>
        </w:rPr>
        <w:t>. zm.</w:t>
      </w:r>
      <w:r w:rsidRPr="000F72F9">
        <w:rPr>
          <w:rFonts w:ascii="Calibri" w:hAnsi="Calibri" w:cs="Verdana"/>
          <w:sz w:val="22"/>
          <w:szCs w:val="22"/>
        </w:rPr>
        <w:t>)</w:t>
      </w:r>
      <w:r w:rsidR="00007AD9" w:rsidRPr="00007AD9">
        <w:rPr>
          <w:rFonts w:ascii="Calibri" w:hAnsi="Calibri" w:cs="Verdana"/>
          <w:sz w:val="22"/>
          <w:szCs w:val="22"/>
        </w:rPr>
        <w:t xml:space="preserve"> oraz innych przepisów</w:t>
      </w:r>
      <w:r w:rsidR="00007AD9" w:rsidRPr="000F72F9">
        <w:rPr>
          <w:rFonts w:ascii="Calibri" w:hAnsi="Calibri" w:cs="Verdana"/>
          <w:sz w:val="22"/>
          <w:szCs w:val="22"/>
        </w:rPr>
        <w:t>;</w:t>
      </w:r>
    </w:p>
    <w:p w14:paraId="61351442" w14:textId="77777777" w:rsidR="008852A3" w:rsidRDefault="008852A3" w:rsidP="00BF1FEB">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14:paraId="4C570DBB" w14:textId="77777777" w:rsidR="008852A3" w:rsidRDefault="008852A3" w:rsidP="00BF1FEB">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14:paraId="42B68C09" w14:textId="77777777" w:rsidR="008852A3" w:rsidRDefault="008852A3" w:rsidP="00BF1FEB">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14:paraId="70270B96" w14:textId="77777777" w:rsidR="00BD772C" w:rsidRPr="009C3657" w:rsidRDefault="00C16B93" w:rsidP="00BF1FEB">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oparciu o informacje zawarte w dokumentach i oświadczeniach 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4D9DA512" w14:textId="77777777" w:rsidTr="00754B1C">
        <w:tc>
          <w:tcPr>
            <w:tcW w:w="5000" w:type="pct"/>
            <w:shd w:val="clear" w:color="auto" w:fill="F3F3F3"/>
            <w:tcMar>
              <w:left w:w="108" w:type="dxa"/>
            </w:tcMar>
          </w:tcPr>
          <w:p w14:paraId="24F45CED"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14:paraId="33D28D7D" w14:textId="77777777" w:rsidR="005101EE" w:rsidRPr="005101EE" w:rsidRDefault="00ED6ED7" w:rsidP="00BF1FEB">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7A2B8986" w14:textId="77777777" w:rsidTr="00754B1C">
        <w:tc>
          <w:tcPr>
            <w:tcW w:w="5000" w:type="pct"/>
            <w:shd w:val="clear" w:color="auto" w:fill="F3F3F3"/>
            <w:tcMar>
              <w:left w:w="108" w:type="dxa"/>
            </w:tcMar>
          </w:tcPr>
          <w:p w14:paraId="2F8AC81B"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6. Wykaz oświadczeń lub dokumentów, potwierdzających spełnianie warunków udziału w postępowaniu oraz brak podstaw wykluczenia</w:t>
            </w:r>
          </w:p>
        </w:tc>
      </w:tr>
    </w:tbl>
    <w:p w14:paraId="7347D216" w14:textId="77777777" w:rsidR="008852A3" w:rsidRDefault="008852A3" w:rsidP="00BF1FEB">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14:paraId="2553924D" w14:textId="77777777"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 xml:space="preserve">oświadczenie o niepodleganiu </w:t>
      </w:r>
      <w:r w:rsidRPr="00007AD9">
        <w:rPr>
          <w:rFonts w:ascii="Calibri" w:hAnsi="Calibri" w:cs="Verdana"/>
          <w:sz w:val="22"/>
          <w:szCs w:val="22"/>
        </w:rPr>
        <w:t>wykluczeniu z art</w:t>
      </w:r>
      <w:r w:rsidRPr="006F116C">
        <w:rPr>
          <w:rFonts w:ascii="Calibri" w:hAnsi="Calibri" w:cs="Verdana"/>
          <w:sz w:val="22"/>
          <w:szCs w:val="22"/>
        </w:rPr>
        <w:t>. 24 ust. 1 pkt 12-23 ustawy,</w:t>
      </w:r>
    </w:p>
    <w:p w14:paraId="122054A4" w14:textId="77777777"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ust.1b ustawy,</w:t>
      </w:r>
    </w:p>
    <w:p w14:paraId="7D5BC1AF" w14:textId="77777777" w:rsidR="008852A3" w:rsidRPr="006F116C" w:rsidRDefault="008852A3" w:rsidP="00BF1FEB">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42259EC" w14:textId="77777777" w:rsidR="008852A3" w:rsidRDefault="008852A3" w:rsidP="00BF1FEB">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w:t>
      </w:r>
      <w:r w:rsidR="00A92DD1">
        <w:rPr>
          <w:rFonts w:ascii="Calibri" w:hAnsi="Calibri" w:cs="Verdana"/>
          <w:iCs/>
          <w:sz w:val="22"/>
          <w:szCs w:val="22"/>
          <w:lang w:val="pl-PL"/>
        </w:rPr>
        <w:t xml:space="preserve"> </w:t>
      </w:r>
      <w:r>
        <w:rPr>
          <w:rFonts w:ascii="Calibri" w:hAnsi="Calibri" w:cs="Verdana"/>
          <w:iCs/>
          <w:sz w:val="22"/>
          <w:szCs w:val="22"/>
        </w:rPr>
        <w:t>U. z 2016r. poz. 1126</w:t>
      </w:r>
      <w:r w:rsidR="00A92DD1">
        <w:rPr>
          <w:rFonts w:ascii="Calibri" w:hAnsi="Calibri" w:cs="Verdana"/>
          <w:iCs/>
          <w:sz w:val="22"/>
          <w:szCs w:val="22"/>
          <w:lang w:val="pl-PL"/>
        </w:rPr>
        <w:t xml:space="preserve"> z </w:t>
      </w:r>
      <w:proofErr w:type="spellStart"/>
      <w:r w:rsidR="00A92DD1">
        <w:rPr>
          <w:rFonts w:ascii="Calibri" w:hAnsi="Calibri" w:cs="Verdana"/>
          <w:iCs/>
          <w:sz w:val="22"/>
          <w:szCs w:val="22"/>
          <w:lang w:val="pl-PL"/>
        </w:rPr>
        <w:t>późn</w:t>
      </w:r>
      <w:proofErr w:type="spellEnd"/>
      <w:r w:rsidR="00A92DD1">
        <w:rPr>
          <w:rFonts w:ascii="Calibri" w:hAnsi="Calibri" w:cs="Verdana"/>
          <w:iCs/>
          <w:sz w:val="22"/>
          <w:szCs w:val="22"/>
          <w:lang w:val="pl-PL"/>
        </w:rPr>
        <w:t>. zm.</w:t>
      </w:r>
      <w:r>
        <w:rPr>
          <w:rFonts w:ascii="Calibri" w:hAnsi="Calibri" w:cs="Verdana"/>
          <w:iCs/>
          <w:sz w:val="22"/>
          <w:szCs w:val="22"/>
        </w:rPr>
        <w:t>) (niżej wskazanych dokumentów nie należy dołączać do oferty, zamawiający zwróci się o właściwe dokumenty do wykonawcy, którego oferta zostanie najwyżej oceniona):</w:t>
      </w:r>
    </w:p>
    <w:p w14:paraId="67E4D965" w14:textId="77777777" w:rsidR="008852A3" w:rsidRPr="004E77A9"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 xml:space="preserve">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Pr="004E77A9">
        <w:rPr>
          <w:rFonts w:ascii="Calibri" w:hAnsi="Calibri" w:cs="Verdana"/>
          <w:sz w:val="22"/>
          <w:szCs w:val="22"/>
        </w:rPr>
        <w:lastRenderedPageBreak/>
        <w:t>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 xml:space="preserve">(załącznik nr 4 do </w:t>
      </w:r>
      <w:proofErr w:type="spellStart"/>
      <w:r w:rsidRPr="004E77A9">
        <w:rPr>
          <w:rFonts w:ascii="Calibri" w:hAnsi="Calibri" w:cs="Verdana"/>
          <w:sz w:val="22"/>
          <w:szCs w:val="22"/>
        </w:rPr>
        <w:t>siwz</w:t>
      </w:r>
      <w:proofErr w:type="spellEnd"/>
      <w:r w:rsidRPr="004E77A9">
        <w:rPr>
          <w:rFonts w:ascii="Calibri" w:hAnsi="Calibri" w:cs="Verdana"/>
          <w:sz w:val="22"/>
          <w:szCs w:val="22"/>
        </w:rPr>
        <w:t>);</w:t>
      </w:r>
    </w:p>
    <w:p w14:paraId="5174F7E5" w14:textId="77777777" w:rsidR="008852A3" w:rsidRDefault="0026782A" w:rsidP="00BF1FEB">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4E77A9">
        <w:rPr>
          <w:rFonts w:ascii="Calibri" w:hAnsi="Calibri" w:cs="Verdana"/>
          <w:sz w:val="22"/>
          <w:szCs w:val="22"/>
        </w:rPr>
        <w:t>siwz</w:t>
      </w:r>
      <w:proofErr w:type="spellEnd"/>
      <w:r w:rsidR="008852A3" w:rsidRPr="004E77A9">
        <w:rPr>
          <w:rFonts w:ascii="Calibri" w:hAnsi="Calibri" w:cs="Verdana"/>
          <w:sz w:val="22"/>
          <w:szCs w:val="22"/>
        </w:rPr>
        <w:t>)</w:t>
      </w:r>
      <w:r w:rsidR="001F1CD5" w:rsidRPr="004E77A9">
        <w:rPr>
          <w:rFonts w:ascii="Calibri" w:hAnsi="Calibri" w:cs="Verdana"/>
          <w:sz w:val="22"/>
          <w:szCs w:val="22"/>
        </w:rPr>
        <w:t>.</w:t>
      </w:r>
    </w:p>
    <w:p w14:paraId="0F56DDDE" w14:textId="57D1B334" w:rsidR="008852A3" w:rsidRPr="004E77A9" w:rsidRDefault="008852A3" w:rsidP="00BF1FEB">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zamawiającemu oświadczenie o przynależności lub braku przynależności do tej samej grupy kapitałowej, o której mowa w art. 24 ust. 1 pkt 23 ustawy</w:t>
      </w:r>
      <w:r w:rsidR="001F1CD5" w:rsidRPr="004E77A9">
        <w:rPr>
          <w:rFonts w:ascii="Calibri" w:hAnsi="Calibri" w:cs="Verdana"/>
          <w:sz w:val="22"/>
          <w:szCs w:val="22"/>
        </w:rPr>
        <w:t xml:space="preserve"> (załącznik nr </w:t>
      </w:r>
      <w:r w:rsidR="00337000">
        <w:rPr>
          <w:rFonts w:ascii="Calibri" w:hAnsi="Calibri" w:cs="Verdana"/>
          <w:sz w:val="22"/>
          <w:szCs w:val="22"/>
          <w:lang w:val="pl-PL"/>
        </w:rPr>
        <w:t>6</w:t>
      </w:r>
      <w:r w:rsidR="001F1CD5" w:rsidRPr="004E77A9">
        <w:rPr>
          <w:rFonts w:ascii="Calibri" w:hAnsi="Calibri" w:cs="Verdana"/>
          <w:sz w:val="22"/>
          <w:szCs w:val="22"/>
        </w:rPr>
        <w:t xml:space="preserve"> do </w:t>
      </w:r>
      <w:proofErr w:type="spellStart"/>
      <w:r w:rsidR="001F1CD5" w:rsidRPr="004E77A9">
        <w:rPr>
          <w:rFonts w:ascii="Calibri" w:hAnsi="Calibri" w:cs="Verdana"/>
          <w:sz w:val="22"/>
          <w:szCs w:val="22"/>
        </w:rPr>
        <w:t>siwz</w:t>
      </w:r>
      <w:proofErr w:type="spellEnd"/>
      <w:r w:rsidR="001F1CD5" w:rsidRPr="004E77A9">
        <w:rPr>
          <w:rFonts w:ascii="Calibri" w:hAnsi="Calibri" w:cs="Verdana"/>
          <w:sz w:val="22"/>
          <w:szCs w:val="22"/>
        </w:rPr>
        <w:t>)</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14:paraId="128A40AD" w14:textId="77777777" w:rsidR="008852A3" w:rsidRPr="00894EE3" w:rsidRDefault="008852A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CDFFB12" w14:textId="77777777"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14:paraId="17AFD3A8"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14:paraId="4F57A002"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14:paraId="6FA24D9B" w14:textId="77777777"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0882E31" w14:textId="77777777" w:rsidR="008852A3" w:rsidRDefault="008852A3" w:rsidP="003C60F2">
      <w:pPr>
        <w:widowControl w:val="0"/>
        <w:spacing w:after="60"/>
        <w:ind w:left="1128"/>
        <w:rPr>
          <w:rFonts w:ascii="Calibri" w:hAnsi="Calibri" w:cs="Verdana"/>
          <w:b/>
          <w:sz w:val="22"/>
          <w:szCs w:val="22"/>
        </w:rPr>
      </w:pPr>
      <w:r w:rsidRPr="00003C31">
        <w:rPr>
          <w:rFonts w:ascii="Calibri" w:hAnsi="Calibri" w:cs="Verdana"/>
          <w:b/>
          <w:sz w:val="22"/>
          <w:szCs w:val="22"/>
        </w:rPr>
        <w:t>Zobowiązanie podmiotu trzeciego należy dołączyć do oferty.</w:t>
      </w:r>
    </w:p>
    <w:p w14:paraId="4360E372" w14:textId="77777777" w:rsidR="006E5FE3" w:rsidRPr="00007AD9"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i  oświadczenia,  o których  mowa  w </w:t>
      </w:r>
      <w:r w:rsidR="00007AD9">
        <w:rPr>
          <w:rFonts w:ascii="Calibri" w:hAnsi="Calibri" w:cs="Verdana"/>
          <w:iCs/>
          <w:sz w:val="22"/>
          <w:szCs w:val="22"/>
          <w:lang w:val="pl-PL"/>
        </w:rPr>
        <w:t xml:space="preserve">ust. </w:t>
      </w:r>
      <w:r w:rsidR="004C1068" w:rsidRPr="00007AD9">
        <w:rPr>
          <w:rFonts w:ascii="Calibri" w:hAnsi="Calibri" w:cs="Verdana"/>
          <w:iCs/>
          <w:sz w:val="22"/>
          <w:szCs w:val="22"/>
        </w:rPr>
        <w:t>1</w:t>
      </w:r>
      <w:r w:rsidR="003C60F2">
        <w:rPr>
          <w:rFonts w:ascii="Calibri" w:hAnsi="Calibri" w:cs="Verdana"/>
          <w:iCs/>
          <w:sz w:val="22"/>
          <w:szCs w:val="22"/>
          <w:lang w:val="pl-PL"/>
        </w:rPr>
        <w:t xml:space="preserve">, 3 </w:t>
      </w:r>
      <w:r w:rsidR="00007AD9">
        <w:rPr>
          <w:rFonts w:ascii="Calibri" w:hAnsi="Calibri" w:cs="Verdana"/>
          <w:iCs/>
          <w:sz w:val="22"/>
          <w:szCs w:val="22"/>
          <w:lang w:val="pl-PL"/>
        </w:rPr>
        <w:t xml:space="preserve">i 4 </w:t>
      </w:r>
      <w:r w:rsidR="004C1068" w:rsidRPr="00007AD9">
        <w:rPr>
          <w:rFonts w:ascii="Calibri" w:hAnsi="Calibri" w:cs="Verdana"/>
          <w:iCs/>
          <w:sz w:val="22"/>
          <w:szCs w:val="22"/>
        </w:rPr>
        <w:t>składane  są  w oryginale.</w:t>
      </w:r>
    </w:p>
    <w:p w14:paraId="7702577D" w14:textId="77777777" w:rsidR="006E5FE3" w:rsidRPr="009B4100"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lub  oświadczenia,  o których  </w:t>
      </w:r>
      <w:r w:rsidRPr="009B4100">
        <w:rPr>
          <w:rFonts w:ascii="Calibri" w:hAnsi="Calibri" w:cs="Verdana"/>
          <w:iCs/>
          <w:sz w:val="22"/>
          <w:szCs w:val="22"/>
        </w:rPr>
        <w:t xml:space="preserve">mowa  </w:t>
      </w:r>
      <w:r w:rsidR="003C60F2" w:rsidRPr="009B4100">
        <w:rPr>
          <w:rFonts w:ascii="Calibri" w:hAnsi="Calibri" w:cs="Verdana"/>
          <w:iCs/>
          <w:sz w:val="22"/>
          <w:szCs w:val="22"/>
          <w:lang w:val="pl-PL"/>
        </w:rPr>
        <w:t xml:space="preserve">ust. </w:t>
      </w:r>
      <w:r w:rsidR="004C1068" w:rsidRPr="009B4100">
        <w:rPr>
          <w:rFonts w:ascii="Calibri" w:hAnsi="Calibri" w:cs="Verdana"/>
          <w:iCs/>
          <w:sz w:val="22"/>
          <w:szCs w:val="22"/>
        </w:rPr>
        <w:t>2</w:t>
      </w:r>
      <w:r w:rsidRPr="009B4100">
        <w:rPr>
          <w:rFonts w:ascii="Calibri" w:hAnsi="Calibri" w:cs="Verdana"/>
          <w:iCs/>
          <w:sz w:val="22"/>
          <w:szCs w:val="22"/>
        </w:rPr>
        <w:t>,  składane  są  w oryginale  lub kopii poświadczonej za zgodność z oryginałem</w:t>
      </w:r>
      <w:r w:rsidR="00007AD9" w:rsidRPr="009B4100">
        <w:rPr>
          <w:rFonts w:ascii="Calibri" w:hAnsi="Calibri" w:cs="Verdana"/>
          <w:iCs/>
          <w:sz w:val="22"/>
          <w:szCs w:val="22"/>
          <w:lang w:val="pl-PL"/>
        </w:rPr>
        <w:t>.</w:t>
      </w:r>
      <w:r w:rsidRPr="009B4100">
        <w:rPr>
          <w:rFonts w:ascii="Calibri" w:hAnsi="Calibri" w:cs="Verdana"/>
          <w:iCs/>
          <w:sz w:val="22"/>
          <w:szCs w:val="22"/>
        </w:rPr>
        <w:t xml:space="preserve"> </w:t>
      </w:r>
    </w:p>
    <w:p w14:paraId="2FE356C3" w14:textId="069F10A1"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Poświadczenia  za  zgodność  z oryginałem  dokonuje  odpowiednio  wykonawca, podmiot,  na  którego zdolnościach lub sytuacji polega wykonawca, wykonawcy wspólnie ubiegający się o</w:t>
      </w:r>
      <w:r w:rsidR="00877282">
        <w:rPr>
          <w:rFonts w:ascii="Calibri" w:hAnsi="Calibri" w:cs="Verdana"/>
          <w:iCs/>
          <w:sz w:val="22"/>
          <w:szCs w:val="22"/>
          <w:lang w:val="pl-PL"/>
        </w:rPr>
        <w:t> </w:t>
      </w:r>
      <w:r w:rsidRPr="003C60F2">
        <w:rPr>
          <w:rFonts w:ascii="Calibri" w:hAnsi="Calibri" w:cs="Verdana"/>
          <w:iCs/>
          <w:sz w:val="22"/>
          <w:szCs w:val="22"/>
        </w:rPr>
        <w:t>udzielenie zamówienia publicznego albo podwykonawca, w zakresie dokumentów lub oświadczeń, które każdego z nich dotyczą.</w:t>
      </w:r>
    </w:p>
    <w:p w14:paraId="3F845686" w14:textId="77777777"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w:t>
      </w:r>
      <w:r w:rsidR="006E5FE3" w:rsidRPr="003C60F2">
        <w:rPr>
          <w:rFonts w:ascii="Calibri" w:hAnsi="Calibri" w:cs="Verdana"/>
          <w:iCs/>
          <w:sz w:val="22"/>
          <w:szCs w:val="22"/>
        </w:rPr>
        <w:t>oświadczenie za zgodność z oryginałem następuje przez opatrzenie kopii dokumentu lub kopii oświadczenia, sporządzonych w postaci papierowej, własnoręcznym podpisem</w:t>
      </w:r>
      <w:r w:rsidRPr="003C60F2">
        <w:rPr>
          <w:rFonts w:ascii="Calibri" w:hAnsi="Calibri" w:cs="Verdana"/>
          <w:iCs/>
          <w:sz w:val="22"/>
          <w:szCs w:val="22"/>
        </w:rPr>
        <w:t>.</w:t>
      </w:r>
    </w:p>
    <w:p w14:paraId="52F82ACB" w14:textId="77777777" w:rsidR="0055239F" w:rsidRPr="003C60F2" w:rsidRDefault="0055239F" w:rsidP="003C60F2">
      <w:pPr>
        <w:pStyle w:val="Tretekstu"/>
        <w:widowControl w:val="0"/>
        <w:numPr>
          <w:ilvl w:val="0"/>
          <w:numId w:val="18"/>
        </w:numPr>
        <w:tabs>
          <w:tab w:val="clear" w:pos="567"/>
          <w:tab w:val="num" w:pos="360"/>
        </w:tabs>
        <w:spacing w:before="60" w:after="240"/>
        <w:ind w:left="357" w:right="51" w:hanging="357"/>
        <w:jc w:val="both"/>
        <w:rPr>
          <w:rFonts w:ascii="Calibri" w:hAnsi="Calibri" w:cs="Verdana"/>
          <w:iCs/>
          <w:sz w:val="22"/>
          <w:szCs w:val="22"/>
        </w:rPr>
      </w:pPr>
      <w:r w:rsidRPr="003C60F2">
        <w:rPr>
          <w:rFonts w:ascii="Calibri" w:hAnsi="Calibri" w:cs="Verdana"/>
          <w:iCs/>
          <w:sz w:val="22"/>
          <w:szCs w:val="22"/>
        </w:rPr>
        <w:t xml:space="preserve">Dokumenty  lub  oświadczenia,  o których  mowa  w </w:t>
      </w:r>
      <w:r w:rsidR="003C60F2" w:rsidRPr="003C60F2">
        <w:rPr>
          <w:rFonts w:ascii="Calibri" w:hAnsi="Calibri" w:cs="Verdana"/>
          <w:iCs/>
          <w:sz w:val="22"/>
          <w:szCs w:val="22"/>
        </w:rPr>
        <w:t xml:space="preserve">ust. 2 i 3 </w:t>
      </w:r>
      <w:r w:rsidRPr="003C60F2">
        <w:rPr>
          <w:rFonts w:ascii="Calibri" w:hAnsi="Calibri" w:cs="Verdana"/>
          <w:iCs/>
          <w:sz w:val="22"/>
          <w:szCs w:val="22"/>
        </w:rPr>
        <w:t>sporządzone  w języku  obcym  są składane wraz  z tłumaczeniem na język polski.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1B752ED1" w14:textId="77777777" w:rsidTr="005A36FA">
        <w:tc>
          <w:tcPr>
            <w:tcW w:w="5000" w:type="pct"/>
            <w:shd w:val="clear" w:color="auto" w:fill="F3F3F3"/>
            <w:tcMar>
              <w:left w:w="108" w:type="dxa"/>
            </w:tcMar>
          </w:tcPr>
          <w:p w14:paraId="158E9EF7"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14:paraId="7991CD88" w14:textId="77777777" w:rsidR="00ED6ED7" w:rsidRPr="00F409AD" w:rsidRDefault="00ED6ED7" w:rsidP="00BF1FEB">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Pr>
          <w:rFonts w:ascii="Calibri" w:hAnsi="Calibri" w:cs="Verdana"/>
          <w:iCs/>
          <w:sz w:val="22"/>
          <w:szCs w:val="22"/>
          <w:lang w:val="pl-PL"/>
        </w:rPr>
        <w:t>ks</w:t>
      </w:r>
      <w:r w:rsidRPr="00F409AD">
        <w:rPr>
          <w:rFonts w:ascii="Calibri" w:hAnsi="Calibri" w:cs="Verdana"/>
          <w:iCs/>
          <w:sz w:val="22"/>
          <w:szCs w:val="22"/>
        </w:rPr>
        <w:t>em lub drogą elektroniczną.</w:t>
      </w:r>
    </w:p>
    <w:p w14:paraId="6986D0CA" w14:textId="750813B1" w:rsidR="00570942" w:rsidRPr="00806BD5" w:rsidRDefault="00570942" w:rsidP="00BF1FEB">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 xml:space="preserve">Dąbrowie k/Bartoszyc, Dąbrowa 56A, 11-200 Bartoszyce faksem: 89 764 20 02 lub drogą elektroniczną na adres e-mail: </w:t>
      </w:r>
      <w:r w:rsidR="009B4100" w:rsidRPr="00923721">
        <w:rPr>
          <w:rFonts w:ascii="Calibri" w:hAnsi="Calibri"/>
          <w:sz w:val="22"/>
          <w:szCs w:val="22"/>
        </w:rPr>
        <w:t>przetargi</w:t>
      </w:r>
      <w:hyperlink r:id="rId13" w:tgtFrame="_blank" w:history="1">
        <w:r w:rsidR="009B4100" w:rsidRPr="00923721">
          <w:rPr>
            <w:rFonts w:ascii="Calibri" w:hAnsi="Calibri"/>
            <w:sz w:val="22"/>
            <w:szCs w:val="22"/>
          </w:rPr>
          <w:t>@zdpdabrowa.pl</w:t>
        </w:r>
      </w:hyperlink>
      <w:r w:rsidR="00806BD5" w:rsidRPr="00923721">
        <w:rPr>
          <w:rFonts w:ascii="Calibri" w:hAnsi="Calibri"/>
          <w:sz w:val="22"/>
          <w:szCs w:val="22"/>
        </w:rPr>
        <w:t>.</w:t>
      </w:r>
    </w:p>
    <w:p w14:paraId="7404D548" w14:textId="77777777" w:rsidR="00ED6ED7" w:rsidRDefault="00ED6ED7" w:rsidP="00BF1FEB">
      <w:pPr>
        <w:pStyle w:val="Tretekstu"/>
        <w:spacing w:after="0"/>
        <w:ind w:left="357"/>
        <w:jc w:val="both"/>
        <w:rPr>
          <w:rFonts w:ascii="Calibri" w:hAnsi="Calibri"/>
          <w:sz w:val="22"/>
          <w:szCs w:val="22"/>
        </w:rPr>
      </w:pPr>
      <w:r>
        <w:rPr>
          <w:rFonts w:ascii="Calibri" w:hAnsi="Calibri"/>
          <w:sz w:val="22"/>
          <w:szCs w:val="22"/>
        </w:rPr>
        <w:lastRenderedPageBreak/>
        <w:t>Każda ze stron na żądanie drugiej niezwłocznie potwierdza fakt otrzymania oświadczeń, wniosków, zawiadomień oraz innych informacji przekazanych za pomocą faksu oraz poczty elektronicznej.</w:t>
      </w:r>
    </w:p>
    <w:p w14:paraId="78772DAE" w14:textId="77777777" w:rsidR="00ED6ED7" w:rsidRPr="00F409AD" w:rsidRDefault="00ED6ED7" w:rsidP="00BF1FEB">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14:paraId="0F20563D" w14:textId="77777777" w:rsidR="00ED6ED7" w:rsidRPr="0060658E" w:rsidRDefault="00ED6ED7" w:rsidP="00BF1FEB">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60658E">
        <w:rPr>
          <w:rFonts w:ascii="Calibri" w:hAnsi="Calibri" w:cs="Verdana"/>
          <w:iCs/>
          <w:sz w:val="22"/>
          <w:szCs w:val="22"/>
        </w:rPr>
        <w:t>Osobami</w:t>
      </w:r>
      <w:r w:rsidRPr="0060658E">
        <w:rPr>
          <w:rFonts w:ascii="Calibri" w:hAnsi="Calibri"/>
          <w:sz w:val="22"/>
          <w:szCs w:val="22"/>
        </w:rPr>
        <w:t xml:space="preserve"> upoważnionymi ze strony zamawiającego do kontaktowania się z wykonawcami są:</w:t>
      </w:r>
    </w:p>
    <w:p w14:paraId="66991688" w14:textId="5C98615D" w:rsidR="00F409AD" w:rsidRPr="0060658E" w:rsidRDefault="00F409AD" w:rsidP="00BF1FEB">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merytorycznych </w:t>
      </w:r>
      <w:r w:rsidR="0060658E" w:rsidRPr="00923721">
        <w:rPr>
          <w:rFonts w:ascii="Calibri" w:eastAsia="Times New Roman" w:hAnsi="Calibri" w:cs="Verdana"/>
          <w:iCs/>
          <w:sz w:val="22"/>
          <w:szCs w:val="22"/>
          <w:lang w:val="x-none" w:eastAsia="ar-SA"/>
        </w:rPr>
        <w:t>Karol Łomecki</w:t>
      </w:r>
      <w:r w:rsidRPr="0060658E">
        <w:rPr>
          <w:rFonts w:ascii="Calibri" w:eastAsia="Times New Roman" w:hAnsi="Calibri" w:cs="Verdana"/>
          <w:iCs/>
          <w:sz w:val="22"/>
          <w:szCs w:val="22"/>
          <w:lang w:val="x-none" w:eastAsia="ar-SA"/>
        </w:rPr>
        <w:t xml:space="preserve">,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/fax: 89 764 20 02, e</w:t>
      </w:r>
      <w:r w:rsidRPr="0060658E">
        <w:rPr>
          <w:rFonts w:ascii="Calibri" w:eastAsia="Times New Roman" w:hAnsi="Calibri" w:cs="Verdana"/>
          <w:iCs/>
          <w:sz w:val="22"/>
          <w:szCs w:val="22"/>
          <w:lang w:val="x-none" w:eastAsia="ar-SA"/>
        </w:rPr>
        <w:noBreakHyphen/>
        <w:t xml:space="preserve">mail: </w:t>
      </w:r>
      <w:r w:rsidR="009B4100" w:rsidRPr="00923721">
        <w:rPr>
          <w:rFonts w:ascii="Calibri" w:eastAsia="Times New Roman" w:hAnsi="Calibri" w:cs="Verdana"/>
          <w:iCs/>
          <w:sz w:val="22"/>
          <w:szCs w:val="22"/>
          <w:lang w:val="x-none" w:eastAsia="ar-SA"/>
        </w:rPr>
        <w:t>przetargi</w:t>
      </w:r>
      <w:hyperlink r:id="rId14" w:tgtFrame="_blank" w:history="1">
        <w:r w:rsidR="009B4100" w:rsidRPr="00923721">
          <w:rPr>
            <w:rFonts w:ascii="Calibri" w:eastAsia="Times New Roman" w:hAnsi="Calibri" w:cs="Verdana"/>
            <w:iCs/>
            <w:sz w:val="22"/>
            <w:szCs w:val="22"/>
            <w:lang w:val="x-none" w:eastAsia="ar-SA"/>
          </w:rPr>
          <w:t>@zdpdabrowa.pl</w:t>
        </w:r>
      </w:hyperlink>
      <w:r w:rsidR="0060658E" w:rsidRPr="00923721">
        <w:rPr>
          <w:rFonts w:ascii="Calibri" w:eastAsia="Times New Roman" w:hAnsi="Calibri" w:cs="Verdana"/>
          <w:iCs/>
          <w:sz w:val="22"/>
          <w:szCs w:val="22"/>
          <w:lang w:val="x-none" w:eastAsia="ar-SA"/>
        </w:rPr>
        <w:t>;</w:t>
      </w:r>
    </w:p>
    <w:p w14:paraId="1A025E56" w14:textId="0443E845" w:rsidR="00F409AD" w:rsidRPr="0060658E" w:rsidRDefault="00F409AD" w:rsidP="00BF1FEB">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formalnych Agnieszka Kocisz,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 xml:space="preserve">/fax: 89 764 20 02, e-mail: </w:t>
      </w:r>
      <w:r w:rsidR="009B4100" w:rsidRPr="00923721">
        <w:rPr>
          <w:rFonts w:ascii="Calibri" w:eastAsia="Times New Roman" w:hAnsi="Calibri" w:cs="Verdana"/>
          <w:iCs/>
          <w:sz w:val="22"/>
          <w:szCs w:val="22"/>
          <w:lang w:val="x-none" w:eastAsia="ar-SA"/>
        </w:rPr>
        <w:t>przetargi</w:t>
      </w:r>
      <w:hyperlink r:id="rId15" w:tgtFrame="_blank" w:history="1">
        <w:r w:rsidR="009B4100" w:rsidRPr="00923721">
          <w:rPr>
            <w:rFonts w:ascii="Calibri" w:eastAsia="Times New Roman" w:hAnsi="Calibri" w:cs="Verdana"/>
            <w:iCs/>
            <w:sz w:val="22"/>
            <w:szCs w:val="22"/>
            <w:lang w:val="x-none" w:eastAsia="ar-SA"/>
          </w:rPr>
          <w:t>@zdpdabrowa.pl</w:t>
        </w:r>
      </w:hyperlink>
      <w:r w:rsidR="0060658E" w:rsidRPr="00923721">
        <w:rPr>
          <w:rFonts w:ascii="Calibri" w:eastAsia="Times New Roman" w:hAnsi="Calibri" w:cs="Verdana"/>
          <w:iCs/>
          <w:sz w:val="22"/>
          <w:szCs w:val="22"/>
          <w:lang w:val="x-none" w:eastAsia="ar-SA"/>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10FEC238" w14:textId="77777777" w:rsidTr="00D7588F">
        <w:tc>
          <w:tcPr>
            <w:tcW w:w="5000" w:type="pct"/>
            <w:shd w:val="clear" w:color="auto" w:fill="F3F3F3"/>
            <w:tcMar>
              <w:left w:w="108" w:type="dxa"/>
            </w:tcMar>
          </w:tcPr>
          <w:p w14:paraId="67E9D78A"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8. Wymagania dotyczące wadium</w:t>
            </w:r>
          </w:p>
        </w:tc>
      </w:tr>
    </w:tbl>
    <w:p w14:paraId="186DA634" w14:textId="77777777" w:rsidR="00ED6ED7" w:rsidRDefault="00ED6ED7" w:rsidP="00BF1FEB">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79029704" w14:textId="77777777" w:rsidTr="00D7588F">
        <w:tc>
          <w:tcPr>
            <w:tcW w:w="5000" w:type="pct"/>
            <w:shd w:val="clear" w:color="auto" w:fill="F3F3F3"/>
            <w:tcMar>
              <w:left w:w="108" w:type="dxa"/>
            </w:tcMar>
          </w:tcPr>
          <w:p w14:paraId="418DD3C9"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14:paraId="73685BDA" w14:textId="77777777" w:rsidR="00ED6ED7" w:rsidRDefault="00ED6ED7" w:rsidP="00BF1FEB">
      <w:pPr>
        <w:pStyle w:val="Tretekstu"/>
        <w:spacing w:before="120" w:after="240"/>
        <w:jc w:val="both"/>
        <w:rPr>
          <w:rFonts w:ascii="Calibri" w:hAnsi="Calibri"/>
          <w:sz w:val="22"/>
          <w:szCs w:val="22"/>
        </w:rPr>
      </w:pPr>
      <w:r>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1071B0" w14:paraId="4D45430C" w14:textId="77777777" w:rsidTr="00D7588F">
        <w:tc>
          <w:tcPr>
            <w:tcW w:w="5000" w:type="pct"/>
            <w:shd w:val="clear" w:color="auto" w:fill="F3F3F3"/>
            <w:tcMar>
              <w:left w:w="108" w:type="dxa"/>
            </w:tcMar>
          </w:tcPr>
          <w:p w14:paraId="0598AD84" w14:textId="77777777"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14:paraId="7529EFA2" w14:textId="77777777" w:rsidR="008852A3" w:rsidRDefault="008852A3" w:rsidP="00BF1FEB">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14:paraId="64DB169B"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14:paraId="43FF22C8"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wyraża zgody na złożenie oferty w postaci elektronicznej.</w:t>
      </w:r>
    </w:p>
    <w:p w14:paraId="2DE630C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14:paraId="72E9AE6F"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14:paraId="09D5D35C"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14:paraId="6B1A2DC9"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14:paraId="665B6F27"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14:paraId="5CC4242D" w14:textId="77777777" w:rsidR="008852A3" w:rsidRPr="00C90532"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14:paraId="6BACB999" w14:textId="77777777" w:rsidR="008852A3" w:rsidRPr="004E77A9" w:rsidRDefault="008852A3" w:rsidP="00BF1FEB">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14:paraId="5C5907F5" w14:textId="77777777" w:rsidR="008852A3" w:rsidRDefault="008852A3" w:rsidP="00BF1FEB">
      <w:pPr>
        <w:pStyle w:val="awciety"/>
        <w:tabs>
          <w:tab w:val="left" w:pos="30264"/>
        </w:tabs>
        <w:spacing w:before="60" w:line="200" w:lineRule="atLeast"/>
        <w:ind w:left="786" w:firstLine="0"/>
        <w:rPr>
          <w:rFonts w:ascii="Calibri" w:hAnsi="Calibri"/>
          <w:sz w:val="22"/>
          <w:szCs w:val="22"/>
        </w:rPr>
      </w:pPr>
      <w:r w:rsidRPr="004E77A9">
        <w:rPr>
          <w:rFonts w:ascii="Calibri" w:hAnsi="Calibri"/>
          <w:sz w:val="22"/>
          <w:szCs w:val="22"/>
        </w:rPr>
        <w:t xml:space="preserve">Upoważnienie osób podpisujących ofertę musi bezpośrednio wynikać z dokumentów dołączonych do oferty. Oznacza to, że jeżeli upoważnienie takie nie wynika wprost z dokumentu </w:t>
      </w:r>
      <w:r w:rsidRPr="004E77A9">
        <w:rPr>
          <w:rFonts w:ascii="Calibri" w:hAnsi="Calibri"/>
          <w:sz w:val="22"/>
          <w:szCs w:val="22"/>
        </w:rPr>
        <w:lastRenderedPageBreak/>
        <w:t xml:space="preserve">stwierdzającego status prawny wykonawcy, to do oferty należy dołączyć stosowne pełnomocnictwo. </w:t>
      </w:r>
    </w:p>
    <w:p w14:paraId="5E933910"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14:paraId="51010CB4"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14:paraId="46AA0BF3" w14:textId="77777777" w:rsidR="008852A3" w:rsidRDefault="008852A3" w:rsidP="00BF1FEB">
      <w:pPr>
        <w:pStyle w:val="awciety"/>
        <w:numPr>
          <w:ilvl w:val="0"/>
          <w:numId w:val="25"/>
        </w:numPr>
        <w:tabs>
          <w:tab w:val="left" w:pos="30264"/>
        </w:tabs>
        <w:spacing w:before="60" w:line="200" w:lineRule="atLeast"/>
      </w:pPr>
      <w:r>
        <w:rPr>
          <w:rFonts w:ascii="Calibri" w:hAnsi="Calibri"/>
          <w:sz w:val="22"/>
          <w:szCs w:val="22"/>
        </w:rPr>
        <w:t>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14:paraId="0499497D" w14:textId="77777777" w:rsidR="008852A3" w:rsidRDefault="008852A3" w:rsidP="00BF1FEB">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7A4FC9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14:paraId="4F6D66DE" w14:textId="77777777" w:rsidTr="00E66E43">
        <w:trPr>
          <w:trHeight w:val="1756"/>
          <w:jc w:val="center"/>
        </w:trPr>
        <w:tc>
          <w:tcPr>
            <w:tcW w:w="7835" w:type="dxa"/>
            <w:tcMar>
              <w:left w:w="107" w:type="dxa"/>
            </w:tcMar>
            <w:vAlign w:val="center"/>
          </w:tcPr>
          <w:p w14:paraId="5F7A8E22" w14:textId="551787BB" w:rsidR="008852A3" w:rsidRPr="003C60F2" w:rsidRDefault="008852A3" w:rsidP="00023A3B">
            <w:pPr>
              <w:spacing w:before="240" w:after="60"/>
              <w:ind w:left="0" w:firstLine="6"/>
              <w:jc w:val="center"/>
              <w:rPr>
                <w:rFonts w:asciiTheme="minorHAnsi" w:hAnsiTheme="minorHAnsi" w:cstheme="minorHAnsi"/>
                <w:b/>
                <w:sz w:val="28"/>
                <w:szCs w:val="28"/>
              </w:rPr>
            </w:pPr>
            <w:r w:rsidRPr="003C60F2">
              <w:rPr>
                <w:rFonts w:asciiTheme="minorHAnsi" w:hAnsiTheme="minorHAnsi" w:cstheme="minorHAnsi"/>
                <w:b/>
                <w:sz w:val="28"/>
                <w:szCs w:val="28"/>
              </w:rPr>
              <w:t xml:space="preserve">Przetarg nr </w:t>
            </w:r>
            <w:r w:rsidR="003947F1" w:rsidRPr="003C60F2">
              <w:rPr>
                <w:rFonts w:asciiTheme="minorHAnsi" w:hAnsiTheme="minorHAnsi" w:cstheme="minorHAnsi"/>
                <w:b/>
                <w:sz w:val="28"/>
                <w:szCs w:val="28"/>
              </w:rPr>
              <w:t>ZDP-DT.3430.</w:t>
            </w:r>
            <w:r w:rsidR="00337000">
              <w:rPr>
                <w:rFonts w:asciiTheme="minorHAnsi" w:hAnsiTheme="minorHAnsi" w:cstheme="minorHAnsi"/>
                <w:b/>
                <w:sz w:val="28"/>
                <w:szCs w:val="28"/>
              </w:rPr>
              <w:t>6</w:t>
            </w:r>
            <w:r w:rsidR="003947F1" w:rsidRPr="003C60F2">
              <w:rPr>
                <w:rFonts w:asciiTheme="minorHAnsi" w:hAnsiTheme="minorHAnsi" w:cstheme="minorHAnsi"/>
                <w:b/>
                <w:sz w:val="28"/>
                <w:szCs w:val="28"/>
              </w:rPr>
              <w:t>.2019</w:t>
            </w:r>
          </w:p>
          <w:p w14:paraId="1D3FFB35" w14:textId="772B2067" w:rsidR="00072826" w:rsidRPr="00072826" w:rsidRDefault="003947F1" w:rsidP="00BF1FEB">
            <w:pPr>
              <w:pStyle w:val="Wcicietrecitekstu"/>
              <w:spacing w:after="0"/>
              <w:ind w:left="0"/>
              <w:jc w:val="center"/>
              <w:rPr>
                <w:rFonts w:asciiTheme="minorHAnsi" w:hAnsiTheme="minorHAnsi" w:cstheme="minorHAnsi"/>
                <w:b/>
                <w:sz w:val="28"/>
                <w:szCs w:val="28"/>
              </w:rPr>
            </w:pPr>
            <w:r w:rsidRPr="003C60F2">
              <w:rPr>
                <w:rFonts w:asciiTheme="minorHAnsi" w:hAnsiTheme="minorHAnsi" w:cstheme="minorHAnsi"/>
                <w:b/>
                <w:sz w:val="28"/>
                <w:szCs w:val="28"/>
              </w:rPr>
              <w:t>„</w:t>
            </w:r>
            <w:r w:rsidR="00337000" w:rsidRPr="00337000">
              <w:rPr>
                <w:rFonts w:asciiTheme="minorHAnsi" w:hAnsiTheme="minorHAnsi" w:cstheme="minorHAnsi"/>
                <w:b/>
                <w:sz w:val="28"/>
                <w:szCs w:val="28"/>
              </w:rPr>
              <w:t xml:space="preserve">Remont mostu drogowego przez rz. </w:t>
            </w:r>
            <w:proofErr w:type="spellStart"/>
            <w:r w:rsidR="00337000" w:rsidRPr="00337000">
              <w:rPr>
                <w:rFonts w:asciiTheme="minorHAnsi" w:hAnsiTheme="minorHAnsi" w:cstheme="minorHAnsi"/>
                <w:b/>
                <w:sz w:val="28"/>
                <w:szCs w:val="28"/>
              </w:rPr>
              <w:t>Elmę</w:t>
            </w:r>
            <w:proofErr w:type="spellEnd"/>
            <w:r w:rsidR="00337000" w:rsidRPr="00337000">
              <w:rPr>
                <w:rFonts w:asciiTheme="minorHAnsi" w:hAnsiTheme="minorHAnsi" w:cstheme="minorHAnsi"/>
                <w:b/>
                <w:sz w:val="28"/>
                <w:szCs w:val="28"/>
              </w:rPr>
              <w:t xml:space="preserve"> w km 8+072 drogi powiatowej nr 1354N Glądy-Pieszkowo-Tolko w msc. Piaseczno</w:t>
            </w:r>
            <w:r w:rsidR="00072826" w:rsidRPr="00072826">
              <w:rPr>
                <w:rFonts w:asciiTheme="minorHAnsi" w:hAnsiTheme="minorHAnsi" w:cstheme="minorHAnsi"/>
                <w:b/>
                <w:sz w:val="28"/>
                <w:szCs w:val="28"/>
              </w:rPr>
              <w:t>”</w:t>
            </w:r>
          </w:p>
          <w:p w14:paraId="49CCC34E" w14:textId="38D6B6A2" w:rsidR="008852A3" w:rsidRDefault="008852A3" w:rsidP="00337000">
            <w:pPr>
              <w:spacing w:before="120" w:after="120"/>
              <w:jc w:val="center"/>
              <w:rPr>
                <w:rFonts w:ascii="Calibri" w:hAnsi="Calibri"/>
                <w:b/>
                <w:sz w:val="20"/>
                <w:szCs w:val="20"/>
              </w:rPr>
            </w:pPr>
            <w:r w:rsidRPr="003C60F2">
              <w:rPr>
                <w:rFonts w:asciiTheme="minorHAnsi" w:hAnsiTheme="minorHAnsi" w:cstheme="minorHAnsi"/>
                <w:b/>
                <w:szCs w:val="20"/>
              </w:rPr>
              <w:t xml:space="preserve">Nie otwierać przed dniem </w:t>
            </w:r>
            <w:r w:rsidR="00632400">
              <w:rPr>
                <w:rFonts w:asciiTheme="minorHAnsi" w:hAnsiTheme="minorHAnsi" w:cstheme="minorHAnsi"/>
                <w:b/>
                <w:szCs w:val="20"/>
                <w:u w:val="single"/>
              </w:rPr>
              <w:t>14</w:t>
            </w:r>
            <w:r w:rsidR="00923721" w:rsidRPr="00923721">
              <w:rPr>
                <w:rFonts w:asciiTheme="minorHAnsi" w:hAnsiTheme="minorHAnsi" w:cstheme="minorHAnsi"/>
                <w:b/>
                <w:szCs w:val="20"/>
                <w:u w:val="single"/>
              </w:rPr>
              <w:t>.10</w:t>
            </w:r>
            <w:r w:rsidRPr="00923721">
              <w:rPr>
                <w:rFonts w:asciiTheme="minorHAnsi" w:hAnsiTheme="minorHAnsi" w:cstheme="minorHAnsi"/>
                <w:b/>
                <w:szCs w:val="20"/>
                <w:u w:val="single"/>
              </w:rPr>
              <w:t>.201</w:t>
            </w:r>
            <w:r w:rsidR="00084AA6" w:rsidRPr="00923721">
              <w:rPr>
                <w:rFonts w:asciiTheme="minorHAnsi" w:hAnsiTheme="minorHAnsi" w:cstheme="minorHAnsi"/>
                <w:b/>
                <w:szCs w:val="20"/>
                <w:u w:val="single"/>
              </w:rPr>
              <w:t>9</w:t>
            </w:r>
            <w:r w:rsidRPr="00923721">
              <w:rPr>
                <w:rFonts w:asciiTheme="minorHAnsi" w:hAnsiTheme="minorHAnsi" w:cstheme="minorHAnsi"/>
                <w:b/>
                <w:szCs w:val="20"/>
                <w:u w:val="single"/>
              </w:rPr>
              <w:t xml:space="preserve">r.  godz. </w:t>
            </w:r>
            <w:r w:rsidR="00472C0F">
              <w:rPr>
                <w:rFonts w:asciiTheme="minorHAnsi" w:hAnsiTheme="minorHAnsi" w:cstheme="minorHAnsi"/>
                <w:b/>
                <w:szCs w:val="20"/>
                <w:u w:val="single"/>
              </w:rPr>
              <w:t>12</w:t>
            </w:r>
            <w:r w:rsidR="00472C0F" w:rsidRPr="00472C0F">
              <w:rPr>
                <w:rFonts w:asciiTheme="minorHAnsi" w:hAnsiTheme="minorHAnsi" w:cstheme="minorHAnsi"/>
                <w:b/>
                <w:szCs w:val="20"/>
                <w:u w:val="single"/>
                <w:vertAlign w:val="superscript"/>
              </w:rPr>
              <w:t>00</w:t>
            </w:r>
          </w:p>
        </w:tc>
      </w:tr>
    </w:tbl>
    <w:p w14:paraId="33104331" w14:textId="77777777" w:rsidR="008852A3" w:rsidRDefault="008852A3" w:rsidP="00BF1FEB">
      <w:pPr>
        <w:pStyle w:val="Tretekstu"/>
        <w:rPr>
          <w:rFonts w:ascii="Calibri" w:hAnsi="Calibri"/>
          <w:sz w:val="22"/>
          <w:szCs w:val="22"/>
        </w:rPr>
      </w:pPr>
    </w:p>
    <w:p w14:paraId="11EE81E6" w14:textId="77777777" w:rsidR="008852A3" w:rsidRPr="00845826" w:rsidRDefault="008852A3" w:rsidP="00BF1FEB">
      <w:pPr>
        <w:pStyle w:val="Tretekstu"/>
        <w:spacing w:after="0"/>
        <w:ind w:left="397"/>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14:paraId="05FA18E5" w14:textId="77777777" w:rsidR="008852A3" w:rsidRDefault="008852A3" w:rsidP="00BF1FEB">
      <w:pPr>
        <w:pStyle w:val="Tretekstu"/>
        <w:spacing w:before="60" w:after="0"/>
        <w:ind w:left="397"/>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stanie nienaruszonym w przypadku stwierdzenia złożenia oferty po terminie.</w:t>
      </w:r>
    </w:p>
    <w:p w14:paraId="6699AF7A" w14:textId="77777777" w:rsidR="008852A3" w:rsidRDefault="008852A3" w:rsidP="00BF1FEB">
      <w:pPr>
        <w:pStyle w:val="Tretekstu"/>
        <w:spacing w:after="0"/>
        <w:ind w:left="397"/>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14:paraId="30EDD48E" w14:textId="77777777" w:rsidR="008852A3" w:rsidRPr="00695206"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14:paraId="2F00216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14:paraId="330D5F4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6E5FE3" w:rsidRPr="00695206">
        <w:rPr>
          <w:rFonts w:ascii="Calibri" w:hAnsi="Calibri"/>
          <w:sz w:val="22"/>
          <w:szCs w:val="22"/>
        </w:rPr>
        <w:t>przekazywana</w:t>
      </w:r>
      <w:r w:rsidRPr="00695206">
        <w:rPr>
          <w:rFonts w:ascii="Calibri" w:hAnsi="Calibri"/>
          <w:sz w:val="22"/>
          <w:szCs w:val="22"/>
        </w:rPr>
        <w:t xml:space="preserve"> jest zmieniona </w:t>
      </w:r>
      <w:r w:rsidRPr="00695206">
        <w:rPr>
          <w:rFonts w:ascii="Calibri" w:hAnsi="Calibri"/>
          <w:sz w:val="22"/>
          <w:szCs w:val="22"/>
        </w:rPr>
        <w:lastRenderedPageBreak/>
        <w:t>oferta należy opatrzyć napisem „ZMIANA”. Koperty oznaczone napisem "ZMIANA" zostaną otwarte przy otwieraniu oferty Wykonawcy, który wprowadził zmiany i po stwierdzeniu poprawności procedury dokonywania zmian, zostaną dołączone do złożonej oferty.</w:t>
      </w:r>
    </w:p>
    <w:p w14:paraId="230C125D" w14:textId="4A8AF55B" w:rsidR="008852A3" w:rsidRDefault="008852A3" w:rsidP="00BF1FEB">
      <w:pPr>
        <w:pStyle w:val="Tretekstu"/>
        <w:spacing w:after="240"/>
        <w:ind w:left="397"/>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w:t>
      </w:r>
      <w:r w:rsidR="006E5FE3">
        <w:rPr>
          <w:rFonts w:ascii="Calibri" w:hAnsi="Calibri"/>
          <w:sz w:val="22"/>
          <w:szCs w:val="22"/>
          <w:lang w:val="pl-PL"/>
        </w:rPr>
        <w:t> </w:t>
      </w:r>
      <w:r w:rsidRPr="00695206">
        <w:rPr>
          <w:rFonts w:ascii="Calibri" w:hAnsi="Calibri"/>
          <w:sz w:val="22"/>
          <w:szCs w:val="22"/>
        </w:rPr>
        <w:t>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44B449C3" w14:textId="77777777" w:rsidTr="00E145FD">
        <w:tc>
          <w:tcPr>
            <w:tcW w:w="9062" w:type="dxa"/>
            <w:shd w:val="clear" w:color="auto" w:fill="F3F3F3"/>
            <w:tcMar>
              <w:left w:w="108" w:type="dxa"/>
            </w:tcMar>
          </w:tcPr>
          <w:p w14:paraId="212933C8"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11. Miejsce oraz termin składania i otwarcia ofert</w:t>
            </w:r>
          </w:p>
        </w:tc>
      </w:tr>
    </w:tbl>
    <w:p w14:paraId="537E89F7" w14:textId="70AF000F" w:rsidR="00ED6ED7" w:rsidRPr="00472C0F" w:rsidRDefault="00ED6ED7" w:rsidP="00BF1FEB">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sidRPr="00472C0F">
        <w:rPr>
          <w:rFonts w:ascii="Calibri" w:hAnsi="Calibri"/>
          <w:b/>
          <w:sz w:val="22"/>
          <w:szCs w:val="22"/>
        </w:rPr>
        <w:t>Ofertę należy złożyć w Zarządzie Dróg Powiatowych w Dąbrowie k/Bartoszyc, Dąbrowa 56A,</w:t>
      </w:r>
      <w:r w:rsidR="00072826" w:rsidRPr="00472C0F">
        <w:rPr>
          <w:rFonts w:ascii="Calibri" w:hAnsi="Calibri"/>
          <w:b/>
          <w:sz w:val="22"/>
          <w:szCs w:val="22"/>
          <w:lang w:val="pl-PL"/>
        </w:rPr>
        <w:t xml:space="preserve"> </w:t>
      </w:r>
      <w:r w:rsidR="0055239F" w:rsidRPr="00472C0F">
        <w:rPr>
          <w:rFonts w:ascii="Calibri" w:hAnsi="Calibri"/>
          <w:b/>
          <w:sz w:val="22"/>
          <w:szCs w:val="22"/>
          <w:lang w:val="pl-PL"/>
        </w:rPr>
        <w:t>11</w:t>
      </w:r>
      <w:r w:rsidR="00072826" w:rsidRPr="00472C0F">
        <w:rPr>
          <w:rFonts w:ascii="Calibri" w:hAnsi="Calibri"/>
          <w:b/>
          <w:sz w:val="22"/>
          <w:szCs w:val="22"/>
          <w:lang w:val="pl-PL"/>
        </w:rPr>
        <w:noBreakHyphen/>
      </w:r>
      <w:r w:rsidR="0055239F" w:rsidRPr="00472C0F">
        <w:rPr>
          <w:rFonts w:ascii="Calibri" w:hAnsi="Calibri"/>
          <w:b/>
          <w:sz w:val="22"/>
          <w:szCs w:val="22"/>
          <w:lang w:val="pl-PL"/>
        </w:rPr>
        <w:t>200</w:t>
      </w:r>
      <w:r w:rsidR="00072826" w:rsidRPr="00472C0F">
        <w:rPr>
          <w:rFonts w:ascii="Calibri" w:hAnsi="Calibri"/>
          <w:b/>
          <w:sz w:val="22"/>
          <w:szCs w:val="22"/>
          <w:lang w:val="pl-PL"/>
        </w:rPr>
        <w:t> </w:t>
      </w:r>
      <w:r w:rsidR="0055239F" w:rsidRPr="00472C0F">
        <w:rPr>
          <w:rFonts w:ascii="Calibri" w:hAnsi="Calibri"/>
          <w:b/>
          <w:sz w:val="22"/>
          <w:szCs w:val="22"/>
          <w:lang w:val="pl-PL"/>
        </w:rPr>
        <w:t xml:space="preserve">Bartoszyce </w:t>
      </w:r>
      <w:r w:rsidRPr="00472C0F">
        <w:rPr>
          <w:rFonts w:ascii="Calibri" w:hAnsi="Calibri"/>
          <w:b/>
          <w:sz w:val="22"/>
          <w:szCs w:val="22"/>
        </w:rPr>
        <w:t>w</w:t>
      </w:r>
      <w:r w:rsidR="009A75A4" w:rsidRPr="00472C0F">
        <w:rPr>
          <w:rFonts w:ascii="Calibri" w:hAnsi="Calibri"/>
          <w:b/>
          <w:sz w:val="22"/>
          <w:szCs w:val="22"/>
        </w:rPr>
        <w:t> </w:t>
      </w:r>
      <w:r w:rsidRPr="00472C0F">
        <w:rPr>
          <w:rFonts w:ascii="Calibri" w:hAnsi="Calibri"/>
          <w:b/>
          <w:sz w:val="22"/>
          <w:szCs w:val="22"/>
        </w:rPr>
        <w:t xml:space="preserve">pok. nr 2 (Sekretariat) do dnia  </w:t>
      </w:r>
      <w:r w:rsidR="00632400" w:rsidRPr="00472C0F">
        <w:rPr>
          <w:rFonts w:ascii="Calibri" w:hAnsi="Calibri"/>
          <w:b/>
          <w:sz w:val="22"/>
          <w:szCs w:val="22"/>
          <w:lang w:val="pl-PL"/>
        </w:rPr>
        <w:t>14</w:t>
      </w:r>
      <w:r w:rsidR="00923721" w:rsidRPr="00472C0F">
        <w:rPr>
          <w:rFonts w:ascii="Calibri" w:hAnsi="Calibri"/>
          <w:b/>
          <w:sz w:val="22"/>
          <w:szCs w:val="22"/>
          <w:lang w:val="pl-PL"/>
        </w:rPr>
        <w:t>.10</w:t>
      </w:r>
      <w:r w:rsidR="00084AA6" w:rsidRPr="00472C0F">
        <w:rPr>
          <w:rFonts w:ascii="Calibri" w:hAnsi="Calibri"/>
          <w:b/>
          <w:sz w:val="22"/>
          <w:szCs w:val="22"/>
        </w:rPr>
        <w:t>.2019r</w:t>
      </w:r>
      <w:r w:rsidR="00023A3B" w:rsidRPr="00472C0F">
        <w:rPr>
          <w:rFonts w:ascii="Calibri" w:hAnsi="Calibri"/>
          <w:b/>
          <w:sz w:val="22"/>
          <w:szCs w:val="22"/>
          <w:lang w:val="pl-PL"/>
        </w:rPr>
        <w:t>.</w:t>
      </w:r>
      <w:r w:rsidRPr="00472C0F">
        <w:rPr>
          <w:rFonts w:ascii="Calibri" w:hAnsi="Calibri"/>
          <w:b/>
          <w:sz w:val="22"/>
          <w:szCs w:val="22"/>
        </w:rPr>
        <w:t xml:space="preserve"> do godz. 1</w:t>
      </w:r>
      <w:r w:rsidR="00472C0F" w:rsidRPr="00472C0F">
        <w:rPr>
          <w:rFonts w:ascii="Calibri" w:hAnsi="Calibri"/>
          <w:b/>
          <w:sz w:val="22"/>
          <w:szCs w:val="22"/>
          <w:lang w:val="pl-PL"/>
        </w:rPr>
        <w:t>2</w:t>
      </w:r>
      <w:r w:rsidRPr="00472C0F">
        <w:rPr>
          <w:rFonts w:ascii="Calibri" w:hAnsi="Calibri"/>
          <w:b/>
          <w:sz w:val="22"/>
          <w:szCs w:val="22"/>
        </w:rPr>
        <w:t>:</w:t>
      </w:r>
      <w:r w:rsidR="00472C0F" w:rsidRPr="00472C0F">
        <w:rPr>
          <w:rFonts w:ascii="Calibri" w:hAnsi="Calibri"/>
          <w:b/>
          <w:sz w:val="22"/>
          <w:szCs w:val="22"/>
          <w:lang w:val="pl-PL"/>
        </w:rPr>
        <w:t>00</w:t>
      </w:r>
      <w:r w:rsidRPr="00472C0F">
        <w:rPr>
          <w:rFonts w:ascii="Calibri" w:hAnsi="Calibri"/>
          <w:b/>
          <w:sz w:val="22"/>
          <w:szCs w:val="22"/>
        </w:rPr>
        <w:t>.</w:t>
      </w:r>
    </w:p>
    <w:p w14:paraId="387FB78D" w14:textId="0B672AFB" w:rsidR="00ED6ED7" w:rsidRPr="00472C0F" w:rsidRDefault="00ED6ED7" w:rsidP="00BF1FEB">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sidRPr="00472C0F">
        <w:rPr>
          <w:rFonts w:ascii="Calibri" w:hAnsi="Calibri"/>
          <w:b/>
          <w:sz w:val="22"/>
          <w:szCs w:val="22"/>
        </w:rPr>
        <w:t>Otwarcie ofert nastąpi w siedzibie Zarządu Dróg Powiatowych w Dąbrowie k/Bartoszyc, Dąbrowa 56A</w:t>
      </w:r>
      <w:r w:rsidR="0055239F" w:rsidRPr="00472C0F">
        <w:rPr>
          <w:rFonts w:ascii="Calibri" w:hAnsi="Calibri"/>
          <w:b/>
          <w:sz w:val="22"/>
          <w:szCs w:val="22"/>
          <w:lang w:val="pl-PL"/>
        </w:rPr>
        <w:t>,</w:t>
      </w:r>
      <w:r w:rsidRPr="00472C0F">
        <w:rPr>
          <w:rFonts w:ascii="Calibri" w:hAnsi="Calibri"/>
          <w:b/>
          <w:sz w:val="22"/>
          <w:szCs w:val="22"/>
        </w:rPr>
        <w:t xml:space="preserve"> </w:t>
      </w:r>
      <w:r w:rsidR="0055239F" w:rsidRPr="00472C0F">
        <w:rPr>
          <w:rFonts w:ascii="Calibri" w:hAnsi="Calibri"/>
          <w:b/>
          <w:sz w:val="22"/>
          <w:szCs w:val="22"/>
          <w:lang w:val="pl-PL"/>
        </w:rPr>
        <w:t>11</w:t>
      </w:r>
      <w:r w:rsidR="0055239F" w:rsidRPr="00472C0F">
        <w:rPr>
          <w:rFonts w:ascii="Calibri" w:hAnsi="Calibri"/>
          <w:b/>
          <w:sz w:val="22"/>
          <w:szCs w:val="22"/>
          <w:lang w:val="pl-PL"/>
        </w:rPr>
        <w:softHyphen/>
        <w:t xml:space="preserve">-200 Bartoszyce </w:t>
      </w:r>
      <w:r w:rsidRPr="00472C0F">
        <w:rPr>
          <w:rFonts w:ascii="Calibri" w:hAnsi="Calibri"/>
          <w:b/>
          <w:sz w:val="22"/>
          <w:szCs w:val="22"/>
        </w:rPr>
        <w:t>w pokoju nr 1 w dni</w:t>
      </w:r>
      <w:r w:rsidR="00470193" w:rsidRPr="00472C0F">
        <w:rPr>
          <w:rFonts w:ascii="Calibri" w:hAnsi="Calibri"/>
          <w:b/>
          <w:sz w:val="22"/>
          <w:szCs w:val="22"/>
          <w:lang w:val="pl-PL"/>
        </w:rPr>
        <w:t>u</w:t>
      </w:r>
      <w:r w:rsidRPr="00472C0F">
        <w:rPr>
          <w:rFonts w:ascii="Calibri" w:hAnsi="Calibri"/>
          <w:b/>
          <w:sz w:val="22"/>
          <w:szCs w:val="22"/>
        </w:rPr>
        <w:t xml:space="preserve">  </w:t>
      </w:r>
      <w:r w:rsidR="00632400" w:rsidRPr="00472C0F">
        <w:rPr>
          <w:rFonts w:ascii="Calibri" w:hAnsi="Calibri"/>
          <w:b/>
          <w:sz w:val="22"/>
          <w:szCs w:val="22"/>
          <w:lang w:val="pl-PL"/>
        </w:rPr>
        <w:t>14</w:t>
      </w:r>
      <w:r w:rsidR="00923721" w:rsidRPr="00472C0F">
        <w:rPr>
          <w:rFonts w:ascii="Calibri" w:hAnsi="Calibri"/>
          <w:b/>
          <w:sz w:val="22"/>
          <w:szCs w:val="22"/>
          <w:lang w:val="pl-PL"/>
        </w:rPr>
        <w:t>.10</w:t>
      </w:r>
      <w:r w:rsidR="00023A3B" w:rsidRPr="00472C0F">
        <w:rPr>
          <w:rFonts w:ascii="Calibri" w:hAnsi="Calibri"/>
          <w:b/>
          <w:sz w:val="22"/>
          <w:szCs w:val="22"/>
        </w:rPr>
        <w:t>.2019r</w:t>
      </w:r>
      <w:r w:rsidR="009A75A4" w:rsidRPr="00472C0F">
        <w:rPr>
          <w:rFonts w:ascii="Calibri" w:hAnsi="Calibri"/>
          <w:b/>
          <w:sz w:val="22"/>
          <w:szCs w:val="22"/>
        </w:rPr>
        <w:t>.</w:t>
      </w:r>
      <w:r w:rsidRPr="00472C0F">
        <w:rPr>
          <w:rFonts w:ascii="Calibri" w:hAnsi="Calibri"/>
          <w:b/>
          <w:sz w:val="22"/>
          <w:szCs w:val="22"/>
        </w:rPr>
        <w:t xml:space="preserve"> o godz. 1</w:t>
      </w:r>
      <w:r w:rsidR="00337000" w:rsidRPr="00472C0F">
        <w:rPr>
          <w:rFonts w:ascii="Calibri" w:hAnsi="Calibri"/>
          <w:b/>
          <w:sz w:val="22"/>
          <w:szCs w:val="22"/>
          <w:lang w:val="pl-PL"/>
        </w:rPr>
        <w:t>2</w:t>
      </w:r>
      <w:r w:rsidRPr="00472C0F">
        <w:rPr>
          <w:rFonts w:ascii="Calibri" w:hAnsi="Calibri"/>
          <w:b/>
          <w:sz w:val="22"/>
          <w:szCs w:val="22"/>
        </w:rPr>
        <w:t>:</w:t>
      </w:r>
      <w:r w:rsidR="00472C0F" w:rsidRPr="00472C0F">
        <w:rPr>
          <w:rFonts w:ascii="Calibri" w:hAnsi="Calibri"/>
          <w:b/>
          <w:sz w:val="22"/>
          <w:szCs w:val="22"/>
          <w:lang w:val="pl-PL"/>
        </w:rPr>
        <w:t>15</w:t>
      </w:r>
      <w:r w:rsidRPr="00472C0F">
        <w:rPr>
          <w:rFonts w:ascii="Calibri" w:hAnsi="Calibri"/>
          <w:b/>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2F02CCE5" w14:textId="77777777" w:rsidTr="00F03B16">
        <w:tc>
          <w:tcPr>
            <w:tcW w:w="5000" w:type="pct"/>
            <w:shd w:val="clear" w:color="auto" w:fill="F3F3F3"/>
            <w:tcMar>
              <w:left w:w="108" w:type="dxa"/>
            </w:tcMar>
          </w:tcPr>
          <w:p w14:paraId="16B16881" w14:textId="77777777"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14:paraId="197B313B" w14:textId="77777777" w:rsidR="00596486" w:rsidRPr="00206A5E" w:rsidRDefault="00596486" w:rsidP="009F7FC3">
      <w:pPr>
        <w:pStyle w:val="Tretekstu"/>
        <w:widowControl w:val="0"/>
        <w:numPr>
          <w:ilvl w:val="0"/>
          <w:numId w:val="47"/>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14:paraId="261C5537" w14:textId="0CA6A34E" w:rsidR="00330798" w:rsidRPr="00330798" w:rsidRDefault="00596486" w:rsidP="009F7FC3">
      <w:pPr>
        <w:widowControl w:val="0"/>
        <w:numPr>
          <w:ilvl w:val="0"/>
          <w:numId w:val="47"/>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w:t>
      </w:r>
      <w:r w:rsidR="0055239F">
        <w:rPr>
          <w:rFonts w:ascii="Calibri" w:hAnsi="Calibri" w:cs="Verdana"/>
          <w:sz w:val="22"/>
          <w:szCs w:val="22"/>
        </w:rPr>
        <w:t xml:space="preserve">t. j. </w:t>
      </w:r>
      <w:r w:rsidRPr="007B1C29">
        <w:rPr>
          <w:rFonts w:ascii="Calibri" w:hAnsi="Calibri" w:cs="Verdana"/>
          <w:sz w:val="22"/>
          <w:szCs w:val="22"/>
        </w:rPr>
        <w:t>Dz.U. z 201</w:t>
      </w:r>
      <w:r w:rsidR="00023A3B">
        <w:rPr>
          <w:rFonts w:ascii="Calibri" w:hAnsi="Calibri" w:cs="Verdana"/>
          <w:sz w:val="22"/>
          <w:szCs w:val="22"/>
        </w:rPr>
        <w:t>9</w:t>
      </w:r>
      <w:r w:rsidRPr="007B1C29">
        <w:rPr>
          <w:rFonts w:ascii="Calibri" w:hAnsi="Calibri" w:cs="Verdana"/>
          <w:sz w:val="22"/>
          <w:szCs w:val="22"/>
        </w:rPr>
        <w:t xml:space="preserve">r., poz. </w:t>
      </w:r>
      <w:r w:rsidR="00023A3B">
        <w:rPr>
          <w:rFonts w:ascii="Calibri" w:hAnsi="Calibri" w:cs="Verdana"/>
          <w:sz w:val="22"/>
          <w:szCs w:val="22"/>
        </w:rPr>
        <w:t>1145</w:t>
      </w:r>
      <w:r w:rsidRPr="007B1C29">
        <w:rPr>
          <w:rFonts w:ascii="Calibri" w:hAnsi="Calibri" w:cs="Verdana"/>
          <w:sz w:val="22"/>
          <w:szCs w:val="22"/>
        </w:rPr>
        <w:t xml:space="preserve"> z</w:t>
      </w:r>
      <w:r w:rsidR="00023A3B">
        <w:rPr>
          <w:rFonts w:ascii="Calibri" w:hAnsi="Calibri" w:cs="Verdana"/>
          <w:sz w:val="22"/>
          <w:szCs w:val="22"/>
        </w:rPr>
        <w:t xml:space="preserve"> </w:t>
      </w:r>
      <w:proofErr w:type="spellStart"/>
      <w:r w:rsidR="00023A3B">
        <w:rPr>
          <w:rFonts w:ascii="Calibri" w:hAnsi="Calibri" w:cs="Verdana"/>
          <w:sz w:val="22"/>
          <w:szCs w:val="22"/>
        </w:rPr>
        <w:t>późn</w:t>
      </w:r>
      <w:proofErr w:type="spellEnd"/>
      <w:r w:rsidR="00023A3B">
        <w:rPr>
          <w:rFonts w:ascii="Calibri" w:hAnsi="Calibri" w:cs="Verdana"/>
          <w:sz w:val="22"/>
          <w:szCs w:val="22"/>
        </w:rPr>
        <w:t>.</w:t>
      </w:r>
      <w:r w:rsidRPr="007B1C29">
        <w:rPr>
          <w:rFonts w:ascii="Calibri" w:hAnsi="Calibri" w:cs="Verdana"/>
          <w:sz w:val="22"/>
          <w:szCs w:val="22"/>
        </w:rPr>
        <w:t xml:space="preserve"> zm.) ten rodzaj wynagrodzenia określa w art. 632 następująco:</w:t>
      </w:r>
      <w:r w:rsidR="00330798" w:rsidRPr="00330798">
        <w:rPr>
          <w:rFonts w:ascii="Calibri" w:hAnsi="Calibri" w:cs="Verdana"/>
          <w:sz w:val="22"/>
          <w:szCs w:val="22"/>
        </w:rPr>
        <w:t xml:space="preserve"> </w:t>
      </w:r>
    </w:p>
    <w:p w14:paraId="27FDDBF9" w14:textId="77777777" w:rsidR="00596486" w:rsidRDefault="00596486" w:rsidP="00BF1FEB">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14:paraId="50ECB3C0" w14:textId="77777777" w:rsidR="00596486" w:rsidRDefault="00596486" w:rsidP="00BF1FEB">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14:paraId="23B8B3DA" w14:textId="77777777" w:rsidR="00596486" w:rsidRDefault="00596486" w:rsidP="00BF1FEB">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w:t>
      </w:r>
      <w:r w:rsidR="003C60F2">
        <w:rPr>
          <w:rFonts w:ascii="Calibri" w:hAnsi="Calibri" w:cs="Verdana"/>
          <w:sz w:val="22"/>
          <w:szCs w:val="22"/>
        </w:rPr>
        <w:t>złotych</w:t>
      </w:r>
      <w:r>
        <w:rPr>
          <w:rFonts w:ascii="Calibri" w:hAnsi="Calibri" w:cs="Verdana"/>
          <w:sz w:val="22"/>
          <w:szCs w:val="22"/>
        </w:rPr>
        <w:t xml:space="preserve">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14:paraId="7FD889A2" w14:textId="77777777" w:rsidR="00FB42A7" w:rsidRDefault="00596486" w:rsidP="009F7FC3">
      <w:pPr>
        <w:pStyle w:val="Tretekstu"/>
        <w:widowControl w:val="0"/>
        <w:numPr>
          <w:ilvl w:val="0"/>
          <w:numId w:val="47"/>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z obowiązującymi przepisami realizacji przedmiotu zamówienia wynikające wprost z 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a</w:t>
      </w:r>
      <w:r w:rsidR="003C60F2">
        <w:rPr>
          <w:rFonts w:ascii="Calibri" w:hAnsi="Calibri" w:cs="Verdana"/>
          <w:sz w:val="22"/>
          <w:szCs w:val="22"/>
          <w:lang w:val="pl-PL"/>
        </w:rPr>
        <w:t> </w:t>
      </w:r>
      <w:r w:rsidRPr="00FB42A7">
        <w:rPr>
          <w:rFonts w:ascii="Calibri" w:hAnsi="Calibri" w:cs="Verdana"/>
          <w:sz w:val="22"/>
          <w:szCs w:val="22"/>
        </w:rPr>
        <w:t xml:space="preserve">niezbędne do wykonania zadania. </w:t>
      </w:r>
    </w:p>
    <w:p w14:paraId="31250B15" w14:textId="77777777" w:rsidR="00596486" w:rsidRPr="003C60F2" w:rsidRDefault="00596486" w:rsidP="009F7FC3">
      <w:pPr>
        <w:pStyle w:val="Tretekstu"/>
        <w:widowControl w:val="0"/>
        <w:numPr>
          <w:ilvl w:val="0"/>
          <w:numId w:val="47"/>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 xml:space="preserve">Niedoszacowanie, pominięcie oraz brak rozpoznania zakresu przedmiotu zamówienia nie może być podstawą do żądania zmiany wynagrodzenia ryczałtowego określonego w ust. 1 niniejszego </w:t>
      </w:r>
      <w:r w:rsidRPr="003C60F2">
        <w:rPr>
          <w:rFonts w:ascii="Calibri" w:hAnsi="Calibri" w:cs="Verdana"/>
          <w:sz w:val="22"/>
          <w:szCs w:val="22"/>
        </w:rPr>
        <w:t>paragrafu.</w:t>
      </w:r>
    </w:p>
    <w:p w14:paraId="7526E896" w14:textId="77777777" w:rsidR="00B31592" w:rsidRDefault="00B31592" w:rsidP="00BF1FEB">
      <w:pPr>
        <w:autoSpaceDE w:val="0"/>
        <w:autoSpaceDN w:val="0"/>
        <w:adjustRightInd w:val="0"/>
        <w:ind w:left="357" w:firstLine="0"/>
        <w:rPr>
          <w:rFonts w:ascii="Calibri" w:hAnsi="Calibri" w:cs="Verdana"/>
          <w:b/>
          <w:i/>
          <w:sz w:val="22"/>
          <w:szCs w:val="22"/>
        </w:rPr>
      </w:pPr>
      <w:r w:rsidRPr="0084332B">
        <w:rPr>
          <w:rFonts w:ascii="Calibri" w:hAnsi="Calibri" w:cs="Verdana"/>
          <w:b/>
          <w:i/>
          <w:sz w:val="22"/>
          <w:szCs w:val="22"/>
        </w:rPr>
        <w:t>Zakres robót, który jest podstawą do określenia ceny oferty, musi być zgodny z zakr</w:t>
      </w:r>
      <w:r w:rsidR="0026782A" w:rsidRPr="0084332B">
        <w:rPr>
          <w:rFonts w:ascii="Calibri" w:hAnsi="Calibri" w:cs="Verdana"/>
          <w:b/>
          <w:i/>
          <w:sz w:val="22"/>
          <w:szCs w:val="22"/>
        </w:rPr>
        <w:t xml:space="preserve">esem </w:t>
      </w:r>
      <w:r w:rsidRPr="0084332B">
        <w:rPr>
          <w:rFonts w:ascii="Calibri" w:hAnsi="Calibri" w:cs="Verdana"/>
          <w:b/>
          <w:i/>
          <w:sz w:val="22"/>
          <w:szCs w:val="22"/>
        </w:rPr>
        <w:t>robót określonym w przedmiarze robót stanowiącym załącznik do specyfikacji istotnych warunków zamówienia.</w:t>
      </w:r>
    </w:p>
    <w:p w14:paraId="70B5B907" w14:textId="77777777" w:rsidR="000F72F9" w:rsidRPr="00043FC5" w:rsidRDefault="00596486" w:rsidP="009F7FC3">
      <w:pPr>
        <w:pStyle w:val="Tretekstu"/>
        <w:widowControl w:val="0"/>
        <w:numPr>
          <w:ilvl w:val="0"/>
          <w:numId w:val="47"/>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30A0388E" w14:textId="77777777" w:rsidTr="005B079E">
        <w:tc>
          <w:tcPr>
            <w:tcW w:w="5000" w:type="pct"/>
            <w:shd w:val="clear" w:color="auto" w:fill="F3F3F3"/>
            <w:tcMar>
              <w:left w:w="108" w:type="dxa"/>
            </w:tcMar>
          </w:tcPr>
          <w:p w14:paraId="0688292C"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14:paraId="0DA66293" w14:textId="77777777" w:rsidR="00FB42A7" w:rsidRPr="00206A5E" w:rsidRDefault="00FB42A7" w:rsidP="00BF1FEB">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14:paraId="432063B7" w14:textId="77777777" w:rsidR="00ED6ED7" w:rsidRPr="00C91BF6" w:rsidRDefault="00ED6ED7" w:rsidP="00BF1FEB">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t>i ich wagami oraz w następujący sposób będzie oceniał kryteria:</w:t>
      </w:r>
    </w:p>
    <w:p w14:paraId="4C9E33CE" w14:textId="77777777" w:rsidR="00ED6ED7" w:rsidRPr="00C91BF6" w:rsidRDefault="00ED6ED7" w:rsidP="00BF1FEB">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14:paraId="6C3634E2" w14:textId="77777777" w:rsidR="00ED6ED7" w:rsidRPr="00C91BF6" w:rsidRDefault="00762AFE" w:rsidP="00BF1FEB">
      <w:pPr>
        <w:pStyle w:val="awciety"/>
        <w:numPr>
          <w:ilvl w:val="0"/>
          <w:numId w:val="28"/>
        </w:numPr>
        <w:tabs>
          <w:tab w:val="left" w:pos="30264"/>
        </w:tabs>
        <w:spacing w:before="60" w:line="200" w:lineRule="atLeast"/>
        <w:rPr>
          <w:rFonts w:ascii="Calibri" w:hAnsi="Calibri"/>
          <w:b/>
          <w:sz w:val="22"/>
          <w:szCs w:val="22"/>
        </w:rPr>
      </w:pPr>
      <w:r w:rsidRPr="00C91BF6">
        <w:rPr>
          <w:rFonts w:ascii="Calibri" w:hAnsi="Calibri"/>
          <w:b/>
          <w:sz w:val="22"/>
          <w:szCs w:val="22"/>
        </w:rPr>
        <w:t>okres gwarancji i rękojmi</w:t>
      </w:r>
      <w:r w:rsidR="00966130" w:rsidRPr="00C91BF6">
        <w:rPr>
          <w:rFonts w:ascii="Calibri" w:hAnsi="Calibri"/>
          <w:b/>
          <w:sz w:val="22"/>
          <w:szCs w:val="22"/>
        </w:rPr>
        <w:t xml:space="preserve"> </w:t>
      </w:r>
      <w:r w:rsidR="00ED6ED7" w:rsidRPr="00C91BF6">
        <w:rPr>
          <w:rFonts w:ascii="Calibri" w:hAnsi="Calibri"/>
          <w:b/>
          <w:sz w:val="22"/>
          <w:szCs w:val="22"/>
        </w:rPr>
        <w:t>– 40%</w:t>
      </w:r>
    </w:p>
    <w:p w14:paraId="7697B424" w14:textId="77777777" w:rsidR="00ED6ED7" w:rsidRPr="00C91BF6" w:rsidRDefault="00ED6ED7" w:rsidP="00BF1FEB">
      <w:pPr>
        <w:pStyle w:val="Tretekstu"/>
        <w:spacing w:after="0"/>
        <w:ind w:left="426"/>
        <w:jc w:val="both"/>
        <w:rPr>
          <w:rFonts w:ascii="Calibri" w:hAnsi="Calibri"/>
          <w:bCs/>
          <w:sz w:val="22"/>
          <w:szCs w:val="22"/>
        </w:rPr>
      </w:pPr>
    </w:p>
    <w:p w14:paraId="34E6B49A" w14:textId="77777777" w:rsidR="00C91BF6" w:rsidRPr="00C91BF6" w:rsidRDefault="00C91BF6" w:rsidP="00BF1FEB">
      <w:pPr>
        <w:pStyle w:val="1"/>
        <w:spacing w:line="100" w:lineRule="atLeast"/>
        <w:ind w:left="360"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14:paraId="11AB449A" w14:textId="77777777" w:rsidR="00C91BF6" w:rsidRPr="00C91BF6" w:rsidRDefault="00C91BF6" w:rsidP="00BF1FEB">
      <w:pPr>
        <w:spacing w:before="120"/>
        <w:ind w:left="300"/>
        <w:jc w:val="center"/>
        <w:rPr>
          <w:rFonts w:ascii="Calibri" w:hAnsi="Calibri"/>
          <w:b/>
          <w:sz w:val="22"/>
          <w:szCs w:val="22"/>
        </w:rPr>
      </w:pPr>
      <w:r w:rsidRPr="00C91BF6">
        <w:rPr>
          <w:rFonts w:ascii="Calibri" w:hAnsi="Calibri"/>
          <w:b/>
          <w:sz w:val="22"/>
          <w:szCs w:val="22"/>
        </w:rPr>
        <w:t>(</w:t>
      </w:r>
      <w:proofErr w:type="spellStart"/>
      <w:r w:rsidRPr="00C91BF6">
        <w:rPr>
          <w:rFonts w:ascii="Calibri" w:hAnsi="Calibri"/>
          <w:b/>
          <w:sz w:val="22"/>
          <w:szCs w:val="22"/>
        </w:rPr>
        <w:t>Cn</w:t>
      </w:r>
      <w:proofErr w:type="spellEnd"/>
      <w:r w:rsidRPr="00C91BF6">
        <w:rPr>
          <w:rFonts w:ascii="Calibri" w:hAnsi="Calibri"/>
          <w:b/>
          <w:sz w:val="22"/>
          <w:szCs w:val="22"/>
        </w:rPr>
        <w:t>/</w:t>
      </w:r>
      <w:proofErr w:type="spellStart"/>
      <w:r w:rsidRPr="00C91BF6">
        <w:rPr>
          <w:rFonts w:ascii="Calibri" w:hAnsi="Calibri"/>
          <w:b/>
          <w:sz w:val="22"/>
          <w:szCs w:val="22"/>
        </w:rPr>
        <w:t>Cb</w:t>
      </w:r>
      <w:proofErr w:type="spellEnd"/>
      <w:r w:rsidRPr="00C91BF6">
        <w:rPr>
          <w:rFonts w:ascii="Calibri" w:hAnsi="Calibri"/>
          <w:b/>
          <w:sz w:val="22"/>
          <w:szCs w:val="22"/>
        </w:rPr>
        <w:t xml:space="preserve"> x 60% * 100) + 0/20/40 pkt  (kryterium gwarancji</w:t>
      </w:r>
      <w:r w:rsidR="001532A8">
        <w:rPr>
          <w:rFonts w:ascii="Calibri" w:hAnsi="Calibri"/>
          <w:b/>
          <w:sz w:val="22"/>
          <w:szCs w:val="22"/>
        </w:rPr>
        <w:t xml:space="preserve"> i rękojmi</w:t>
      </w:r>
      <w:r w:rsidRPr="00C91BF6">
        <w:rPr>
          <w:rFonts w:ascii="Calibri" w:hAnsi="Calibri"/>
          <w:b/>
          <w:sz w:val="22"/>
          <w:szCs w:val="22"/>
        </w:rPr>
        <w:t>)</w:t>
      </w:r>
    </w:p>
    <w:p w14:paraId="72737473" w14:textId="77777777" w:rsidR="00C91BF6" w:rsidRPr="00C91BF6" w:rsidRDefault="00C91BF6" w:rsidP="00BF1FEB">
      <w:pPr>
        <w:spacing w:before="120"/>
        <w:ind w:left="426" w:firstLine="0"/>
        <w:rPr>
          <w:rFonts w:ascii="Calibri" w:hAnsi="Calibri"/>
          <w:sz w:val="20"/>
          <w:szCs w:val="22"/>
        </w:rPr>
      </w:pPr>
      <w:r w:rsidRPr="00C91BF6">
        <w:rPr>
          <w:rFonts w:ascii="Calibri" w:hAnsi="Calibri"/>
          <w:sz w:val="20"/>
          <w:szCs w:val="22"/>
        </w:rPr>
        <w:t>gdzie:</w:t>
      </w:r>
    </w:p>
    <w:p w14:paraId="52475BEF" w14:textId="77777777" w:rsidR="00C91BF6" w:rsidRPr="00C91BF6" w:rsidRDefault="00C91BF6" w:rsidP="00BF1FEB">
      <w:pPr>
        <w:ind w:left="426" w:firstLine="0"/>
        <w:rPr>
          <w:rFonts w:ascii="Calibri" w:hAnsi="Calibri"/>
          <w:sz w:val="20"/>
          <w:szCs w:val="22"/>
        </w:rPr>
      </w:pPr>
      <w:proofErr w:type="spellStart"/>
      <w:r w:rsidRPr="00C91BF6">
        <w:rPr>
          <w:rFonts w:ascii="Calibri" w:hAnsi="Calibri"/>
          <w:sz w:val="20"/>
          <w:szCs w:val="22"/>
        </w:rPr>
        <w:t>Cn</w:t>
      </w:r>
      <w:proofErr w:type="spellEnd"/>
      <w:r w:rsidRPr="00C91BF6">
        <w:rPr>
          <w:rFonts w:ascii="Calibri" w:hAnsi="Calibri"/>
          <w:sz w:val="20"/>
          <w:szCs w:val="22"/>
        </w:rPr>
        <w:t xml:space="preserve"> – najniższa cena spośród ofert nieodrzuconych,</w:t>
      </w:r>
    </w:p>
    <w:p w14:paraId="169EB8EB" w14:textId="77777777" w:rsidR="00C91BF6" w:rsidRPr="00C91BF6" w:rsidRDefault="00C91BF6" w:rsidP="00BF1FEB">
      <w:pPr>
        <w:ind w:left="426" w:firstLine="0"/>
        <w:rPr>
          <w:rFonts w:ascii="Calibri" w:hAnsi="Calibri"/>
          <w:sz w:val="20"/>
          <w:szCs w:val="22"/>
        </w:rPr>
      </w:pPr>
      <w:proofErr w:type="spellStart"/>
      <w:r w:rsidRPr="00C91BF6">
        <w:rPr>
          <w:rFonts w:ascii="Calibri" w:hAnsi="Calibri"/>
          <w:sz w:val="20"/>
          <w:szCs w:val="22"/>
        </w:rPr>
        <w:t>Cb</w:t>
      </w:r>
      <w:proofErr w:type="spellEnd"/>
      <w:r w:rsidRPr="00C91BF6">
        <w:rPr>
          <w:rFonts w:ascii="Calibri" w:hAnsi="Calibri"/>
          <w:sz w:val="20"/>
          <w:szCs w:val="22"/>
        </w:rPr>
        <w:t xml:space="preserve"> – cena oferty badanej,</w:t>
      </w:r>
    </w:p>
    <w:p w14:paraId="6228C1B9" w14:textId="77777777" w:rsidR="00C91BF6" w:rsidRPr="00C91BF6" w:rsidRDefault="00C91BF6" w:rsidP="00BF1FEB">
      <w:pPr>
        <w:pStyle w:val="Bezodstpw1"/>
        <w:ind w:left="426"/>
        <w:jc w:val="both"/>
        <w:rPr>
          <w:sz w:val="22"/>
        </w:rPr>
      </w:pPr>
      <w:r w:rsidRPr="00C91BF6">
        <w:rPr>
          <w:sz w:val="20"/>
        </w:rPr>
        <w:t>100 – wskaźnik stały,</w:t>
      </w:r>
    </w:p>
    <w:p w14:paraId="509CB271" w14:textId="77777777" w:rsidR="00C91BF6" w:rsidRPr="00C91BF6" w:rsidRDefault="00C91BF6" w:rsidP="00BF1FEB">
      <w:pPr>
        <w:pStyle w:val="Bezodstpw1"/>
        <w:ind w:left="426"/>
        <w:jc w:val="both"/>
        <w:rPr>
          <w:sz w:val="22"/>
        </w:rPr>
      </w:pPr>
      <w:r w:rsidRPr="00C91BF6">
        <w:rPr>
          <w:sz w:val="20"/>
        </w:rPr>
        <w:t>60% – procentowe znaczenie kryterium „ceny”,</w:t>
      </w:r>
    </w:p>
    <w:p w14:paraId="267689E5" w14:textId="77777777" w:rsidR="00C91BF6" w:rsidRPr="000F72F9" w:rsidRDefault="00C91BF6" w:rsidP="00BF1FEB">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Okres gwarancji będzie oceniany wg następującej formuły:</w:t>
      </w:r>
    </w:p>
    <w:p w14:paraId="2C94DECC" w14:textId="77777777" w:rsidR="00C91BF6" w:rsidRPr="000F72F9" w:rsidRDefault="00C91BF6" w:rsidP="009F7FC3">
      <w:pPr>
        <w:pStyle w:val="Bezodstpw1"/>
        <w:numPr>
          <w:ilvl w:val="0"/>
          <w:numId w:val="39"/>
        </w:numPr>
        <w:jc w:val="both"/>
      </w:pPr>
      <w:r w:rsidRPr="000F72F9">
        <w:rPr>
          <w:sz w:val="22"/>
        </w:rPr>
        <w:t xml:space="preserve">48 miesięcy –  </w:t>
      </w:r>
      <w:r w:rsidR="000F72F9" w:rsidRPr="000F72F9">
        <w:rPr>
          <w:sz w:val="22"/>
        </w:rPr>
        <w:t>0</w:t>
      </w:r>
      <w:r w:rsidRPr="000F72F9">
        <w:rPr>
          <w:sz w:val="22"/>
        </w:rPr>
        <w:t xml:space="preserve"> pkt,</w:t>
      </w:r>
    </w:p>
    <w:p w14:paraId="66341252" w14:textId="77777777" w:rsidR="00C91BF6" w:rsidRPr="000F72F9" w:rsidRDefault="00C91BF6" w:rsidP="009F7FC3">
      <w:pPr>
        <w:pStyle w:val="Bezodstpw1"/>
        <w:numPr>
          <w:ilvl w:val="0"/>
          <w:numId w:val="39"/>
        </w:numPr>
        <w:jc w:val="both"/>
      </w:pPr>
      <w:r w:rsidRPr="000F72F9">
        <w:rPr>
          <w:sz w:val="22"/>
        </w:rPr>
        <w:t xml:space="preserve">60 miesięcy –  </w:t>
      </w:r>
      <w:r w:rsidR="000F72F9" w:rsidRPr="000F72F9">
        <w:rPr>
          <w:sz w:val="22"/>
        </w:rPr>
        <w:t>2</w:t>
      </w:r>
      <w:r w:rsidRPr="000F72F9">
        <w:rPr>
          <w:sz w:val="22"/>
        </w:rPr>
        <w:t>0 pkt</w:t>
      </w:r>
    </w:p>
    <w:p w14:paraId="76AFC84D" w14:textId="77777777" w:rsidR="004F26D8" w:rsidRPr="000F72F9" w:rsidRDefault="004F26D8" w:rsidP="009F7FC3">
      <w:pPr>
        <w:pStyle w:val="Bezodstpw1"/>
        <w:numPr>
          <w:ilvl w:val="0"/>
          <w:numId w:val="39"/>
        </w:numPr>
        <w:jc w:val="both"/>
      </w:pPr>
      <w:r w:rsidRPr="000F72F9">
        <w:rPr>
          <w:sz w:val="22"/>
        </w:rPr>
        <w:t>72 miesiące – 40 pkt</w:t>
      </w:r>
    </w:p>
    <w:p w14:paraId="50A41D1F" w14:textId="17E28962" w:rsidR="00C91BF6" w:rsidRPr="00C91BF6" w:rsidRDefault="00C91BF6" w:rsidP="00BF1FEB">
      <w:pPr>
        <w:pStyle w:val="Bezodstpw1"/>
        <w:spacing w:before="60" w:after="60"/>
        <w:ind w:left="426"/>
        <w:jc w:val="both"/>
      </w:pPr>
      <w:r w:rsidRPr="000F72F9">
        <w:rPr>
          <w:sz w:val="22"/>
        </w:rPr>
        <w:t>Zamawiający dokona oceny tego kryterium w zakresie: 48, 60</w:t>
      </w:r>
      <w:r w:rsidR="004F26D8" w:rsidRPr="000F72F9">
        <w:rPr>
          <w:sz w:val="22"/>
        </w:rPr>
        <w:t>, 72</w:t>
      </w:r>
      <w:r w:rsidRPr="000F72F9">
        <w:rPr>
          <w:sz w:val="22"/>
        </w:rPr>
        <w:t xml:space="preserve"> miesi</w:t>
      </w:r>
      <w:r w:rsidR="004F26D8" w:rsidRPr="000F72F9">
        <w:rPr>
          <w:sz w:val="22"/>
        </w:rPr>
        <w:t>ące</w:t>
      </w:r>
      <w:r w:rsidRPr="000F72F9">
        <w:rPr>
          <w:sz w:val="22"/>
        </w:rPr>
        <w:t xml:space="preserve">. Zaoferowany przez wykonawcę okres gwarancji dłuższy niż </w:t>
      </w:r>
      <w:r w:rsidR="004F26D8" w:rsidRPr="000F72F9">
        <w:rPr>
          <w:sz w:val="22"/>
        </w:rPr>
        <w:t>72 miesiące</w:t>
      </w:r>
      <w:r w:rsidRPr="000F72F9">
        <w:rPr>
          <w:sz w:val="22"/>
        </w:rPr>
        <w:t xml:space="preserve"> nie będzie dodatkowo punktowany. </w:t>
      </w:r>
      <w:r w:rsidRPr="00B82FB0">
        <w:rPr>
          <w:sz w:val="22"/>
        </w:rPr>
        <w:t>Brak wskazania przez wykonawcę okresu gwarancji w formularzu ofertowym</w:t>
      </w:r>
      <w:r w:rsidR="00B82FB0" w:rsidRPr="00B82FB0">
        <w:rPr>
          <w:sz w:val="22"/>
        </w:rPr>
        <w:t xml:space="preserve"> </w:t>
      </w:r>
      <w:r w:rsidR="00F66F3F" w:rsidRPr="00B82FB0">
        <w:rPr>
          <w:sz w:val="22"/>
        </w:rPr>
        <w:t>uznan</w:t>
      </w:r>
      <w:r w:rsidR="00B82FB0" w:rsidRPr="00B82FB0">
        <w:rPr>
          <w:sz w:val="22"/>
        </w:rPr>
        <w:t>y</w:t>
      </w:r>
      <w:r w:rsidR="00F66F3F" w:rsidRPr="00B82FB0">
        <w:rPr>
          <w:sz w:val="22"/>
        </w:rPr>
        <w:t xml:space="preserve"> będzie </w:t>
      </w:r>
      <w:r w:rsidR="00B82FB0" w:rsidRPr="00B82FB0">
        <w:rPr>
          <w:sz w:val="22"/>
        </w:rPr>
        <w:t>jako zaoferowanie przez Wykonawcę minimalnego okresu gwarancji wynoszącego 48 m-</w:t>
      </w:r>
      <w:proofErr w:type="spellStart"/>
      <w:r w:rsidR="00B82FB0" w:rsidRPr="00B82FB0">
        <w:rPr>
          <w:sz w:val="22"/>
        </w:rPr>
        <w:t>cy</w:t>
      </w:r>
      <w:proofErr w:type="spellEnd"/>
      <w:r w:rsidR="00B82FB0" w:rsidRPr="00B82FB0">
        <w:rPr>
          <w:sz w:val="22"/>
        </w:rPr>
        <w:t xml:space="preserve">. </w:t>
      </w:r>
      <w:r w:rsidRPr="005A508E">
        <w:rPr>
          <w:b/>
          <w:sz w:val="22"/>
        </w:rPr>
        <w:t>Zamawiający nie dopuszcza zaoferowania przez Wykonawcę okresu rękojmi innego niż okres gwarancji</w:t>
      </w:r>
      <w:r w:rsidRPr="000F72F9">
        <w:rPr>
          <w:sz w:val="22"/>
        </w:rPr>
        <w:t>.</w:t>
      </w:r>
    </w:p>
    <w:p w14:paraId="42FDFE83" w14:textId="77777777" w:rsidR="00ED6ED7" w:rsidRPr="00C91BF6" w:rsidRDefault="00C91BF6" w:rsidP="00BF1FEB">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65752948" w14:textId="77777777" w:rsidTr="00757792">
        <w:tc>
          <w:tcPr>
            <w:tcW w:w="5000" w:type="pct"/>
            <w:shd w:val="clear" w:color="auto" w:fill="F3F3F3"/>
            <w:tcMar>
              <w:left w:w="108" w:type="dxa"/>
            </w:tcMar>
          </w:tcPr>
          <w:p w14:paraId="2519AFAC"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14:paraId="01AF8AFC" w14:textId="20B4A2BE" w:rsidR="007716C8" w:rsidRPr="00923721" w:rsidRDefault="007716C8" w:rsidP="00BF1FEB">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sidRPr="00923721">
        <w:rPr>
          <w:rFonts w:ascii="Calibri" w:hAnsi="Calibri"/>
          <w:sz w:val="22"/>
          <w:szCs w:val="22"/>
        </w:rPr>
        <w:t>Zamawiający zawiadomi wykonawcę, którego oferta została wybrana o terminie i miejscu zawarcia umowy.</w:t>
      </w:r>
    </w:p>
    <w:p w14:paraId="5236FBBD" w14:textId="77777777" w:rsidR="001A61EF" w:rsidRPr="00923721" w:rsidRDefault="001A61EF" w:rsidP="001A61EF">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923721">
        <w:t>Przed podpisaniem umowy Wykonawca zobowiązany jest:</w:t>
      </w:r>
    </w:p>
    <w:p w14:paraId="22645775" w14:textId="0AD425A2" w:rsidR="001A61EF" w:rsidRPr="00923721" w:rsidRDefault="001A61EF" w:rsidP="009F7FC3">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923721">
        <w:rPr>
          <w:rFonts w:ascii="Calibri" w:eastAsia="Times New Roman" w:hAnsi="Calibri"/>
          <w:sz w:val="22"/>
          <w:szCs w:val="22"/>
          <w:lang w:val="pl-PL" w:eastAsia="pl-PL"/>
        </w:rPr>
        <w:t>Przedstawić Zamawiającemu oryginał dokumentu potwierdzającego wniesienie zabezpieczenia należytego wykonania umowy.</w:t>
      </w:r>
    </w:p>
    <w:p w14:paraId="7281ABE5" w14:textId="5FFC7207" w:rsidR="001A61EF" w:rsidRPr="00923721" w:rsidRDefault="001A61EF" w:rsidP="009F7FC3">
      <w:pPr>
        <w:pStyle w:val="Tekstpodstawowywcity2"/>
        <w:numPr>
          <w:ilvl w:val="1"/>
          <w:numId w:val="93"/>
        </w:numPr>
        <w:tabs>
          <w:tab w:val="clear" w:pos="1440"/>
          <w:tab w:val="num" w:pos="993"/>
        </w:tabs>
        <w:spacing w:before="60" w:after="60"/>
        <w:ind w:left="993" w:hanging="426"/>
        <w:rPr>
          <w:rFonts w:ascii="Calibri" w:eastAsia="Times New Roman" w:hAnsi="Calibri"/>
          <w:sz w:val="22"/>
          <w:szCs w:val="22"/>
          <w:lang w:val="pl-PL" w:eastAsia="pl-PL"/>
        </w:rPr>
      </w:pPr>
      <w:r w:rsidRPr="00923721">
        <w:rPr>
          <w:rFonts w:ascii="Calibri" w:eastAsia="Times New Roman" w:hAnsi="Calibri"/>
          <w:sz w:val="22"/>
          <w:szCs w:val="22"/>
          <w:lang w:val="pl-PL" w:eastAsia="pl-PL"/>
        </w:rPr>
        <w:t xml:space="preserve">Dostarczyć Zamawiającemu kopię polisy ubezpieczenia wraz z kopią potwierdzenia opłacenia składki ubezpieczenia.  </w:t>
      </w:r>
    </w:p>
    <w:p w14:paraId="797206D7" w14:textId="5B46E536" w:rsidR="001A61EF" w:rsidRPr="00923721" w:rsidRDefault="001A61EF" w:rsidP="001A61EF">
      <w:pPr>
        <w:pStyle w:val="Tekstpodstawowywcity2"/>
        <w:spacing w:before="60" w:after="60"/>
        <w:ind w:left="993" w:firstLine="0"/>
        <w:rPr>
          <w:rFonts w:ascii="Calibri" w:eastAsia="Times New Roman" w:hAnsi="Calibri"/>
          <w:sz w:val="22"/>
          <w:szCs w:val="22"/>
          <w:lang w:val="pl-PL" w:eastAsia="pl-PL"/>
        </w:rPr>
      </w:pPr>
      <w:r w:rsidRPr="00923721">
        <w:rPr>
          <w:rFonts w:ascii="Calibri" w:hAnsi="Calibri"/>
          <w:sz w:val="22"/>
          <w:szCs w:val="22"/>
          <w:lang w:val="pl-PL"/>
        </w:rPr>
        <w:t>J</w:t>
      </w:r>
      <w:proofErr w:type="spellStart"/>
      <w:r w:rsidRPr="00923721">
        <w:rPr>
          <w:rFonts w:ascii="Calibri" w:hAnsi="Calibri"/>
          <w:sz w:val="22"/>
          <w:szCs w:val="22"/>
        </w:rPr>
        <w:t>eżeli</w:t>
      </w:r>
      <w:proofErr w:type="spellEnd"/>
      <w:r w:rsidRPr="00923721">
        <w:rPr>
          <w:rFonts w:ascii="Calibri" w:hAnsi="Calibri"/>
          <w:sz w:val="22"/>
          <w:szCs w:val="22"/>
        </w:rPr>
        <w:t xml:space="preserve"> wykonawca wnosi zabezpieczenie należytego wykonania umowy w formie gwarancji bankowej / gwarancji ubezpieczeniowej zobowiązany jest przed podpisaniem umowy przedstawić treść dokumentu gwarancji do akceptacji Zamawiającemu.</w:t>
      </w:r>
    </w:p>
    <w:p w14:paraId="35C7EFC0" w14:textId="77777777" w:rsidR="001151B9" w:rsidRPr="00FB2090" w:rsidRDefault="001151B9" w:rsidP="001151B9">
      <w:pPr>
        <w:pStyle w:val="Tekstpodstawowywcity2"/>
        <w:numPr>
          <w:ilvl w:val="1"/>
          <w:numId w:val="93"/>
        </w:numPr>
        <w:tabs>
          <w:tab w:val="clear" w:pos="1440"/>
          <w:tab w:val="num" w:pos="993"/>
        </w:tabs>
        <w:spacing w:before="60" w:after="60"/>
        <w:ind w:left="993" w:hanging="426"/>
        <w:rPr>
          <w:rFonts w:ascii="Calibri" w:hAnsi="Calibri" w:cs="Verdana"/>
          <w:sz w:val="22"/>
          <w:szCs w:val="22"/>
        </w:rPr>
      </w:pPr>
      <w:r w:rsidRPr="00FB2090">
        <w:rPr>
          <w:rFonts w:ascii="Calibri" w:eastAsia="Times New Roman" w:hAnsi="Calibri"/>
          <w:sz w:val="22"/>
          <w:szCs w:val="22"/>
          <w:lang w:val="pl-PL" w:eastAsia="pl-PL"/>
        </w:rPr>
        <w:t xml:space="preserve">Do wykonania i przedłożenia Zamawiającemu </w:t>
      </w:r>
      <w:r w:rsidRPr="00FB2090">
        <w:rPr>
          <w:rFonts w:ascii="Calibri" w:eastAsia="Times New Roman" w:hAnsi="Calibri"/>
          <w:b/>
          <w:sz w:val="22"/>
          <w:szCs w:val="22"/>
          <w:lang w:val="pl-PL" w:eastAsia="pl-PL"/>
        </w:rPr>
        <w:t>tabeli elementów scalonych oraz kosztorysu</w:t>
      </w:r>
      <w:r>
        <w:rPr>
          <w:rFonts w:ascii="Calibri" w:eastAsia="Times New Roman" w:hAnsi="Calibri"/>
          <w:b/>
          <w:sz w:val="22"/>
          <w:szCs w:val="22"/>
          <w:lang w:val="pl-PL" w:eastAsia="pl-PL"/>
        </w:rPr>
        <w:t xml:space="preserve"> ofertowego</w:t>
      </w:r>
      <w:r w:rsidRPr="00FB2090">
        <w:rPr>
          <w:rFonts w:ascii="Calibri" w:hAnsi="Calibri"/>
          <w:sz w:val="22"/>
          <w:szCs w:val="22"/>
        </w:rPr>
        <w:t xml:space="preserve">, na podstawie którego wykonawca dokonał wyliczenia ceny ofertowej wraz z zestawieniami robocizny, materiałów i sprzętu. Kosztorys powinien być przedłożony w opcji </w:t>
      </w:r>
      <w:r w:rsidRPr="00FB2090">
        <w:rPr>
          <w:rFonts w:ascii="Calibri" w:hAnsi="Calibri"/>
          <w:sz w:val="22"/>
          <w:szCs w:val="22"/>
        </w:rPr>
        <w:lastRenderedPageBreak/>
        <w:t xml:space="preserve">„Kalkulacja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w:t>
      </w:r>
      <w:r w:rsidRPr="00FB2090">
        <w:rPr>
          <w:rFonts w:ascii="Calibri" w:hAnsi="Calibri"/>
          <w:sz w:val="22"/>
          <w:szCs w:val="22"/>
          <w:lang w:val="pl-PL"/>
        </w:rPr>
        <w:t>Kosztorys ten będzie stanowił załącznik do umowy.</w:t>
      </w:r>
      <w:r w:rsidRPr="00FB2090">
        <w:rPr>
          <w:rFonts w:ascii="Calibri" w:hAnsi="Calibri" w:cs="Verdana"/>
          <w:sz w:val="22"/>
          <w:szCs w:val="22"/>
        </w:rPr>
        <w:t xml:space="preserve"> </w:t>
      </w:r>
      <w:r w:rsidRPr="00FB2090">
        <w:rPr>
          <w:rFonts w:ascii="Calibri" w:hAnsi="Calibri" w:cs="Verdana"/>
          <w:sz w:val="22"/>
          <w:szCs w:val="22"/>
          <w:u w:val="single"/>
        </w:rPr>
        <w:t xml:space="preserve">Ogólna cena wyliczona </w:t>
      </w:r>
      <w:r w:rsidRPr="00FB2090">
        <w:rPr>
          <w:rFonts w:ascii="Calibri" w:hAnsi="Calibri" w:cs="Verdana"/>
          <w:sz w:val="22"/>
          <w:szCs w:val="22"/>
          <w:u w:val="single"/>
          <w:lang w:val="pl-PL"/>
        </w:rPr>
        <w:t xml:space="preserve">w kosztorysie </w:t>
      </w:r>
      <w:r w:rsidRPr="00FB2090">
        <w:rPr>
          <w:rFonts w:ascii="Calibri" w:hAnsi="Calibri" w:cs="Verdana"/>
          <w:sz w:val="22"/>
          <w:szCs w:val="22"/>
          <w:u w:val="single"/>
        </w:rPr>
        <w:t>musi być zgodna z ceną przedstawioną w ofercie przetargowej Wykonawcy.</w:t>
      </w:r>
    </w:p>
    <w:p w14:paraId="52456BB2" w14:textId="77777777" w:rsidR="001151B9" w:rsidRPr="00923721" w:rsidRDefault="001151B9" w:rsidP="001151B9">
      <w:pPr>
        <w:pStyle w:val="Tekstpodstawowywcity2"/>
        <w:spacing w:before="60" w:after="60"/>
        <w:ind w:left="993" w:firstLine="0"/>
        <w:rPr>
          <w:rFonts w:ascii="Calibri" w:eastAsia="Times New Roman" w:hAnsi="Calibri"/>
          <w:sz w:val="22"/>
          <w:szCs w:val="22"/>
          <w:lang w:val="pl-PL" w:eastAsia="pl-PL"/>
        </w:rPr>
      </w:pPr>
      <w:r w:rsidRPr="00923721">
        <w:rPr>
          <w:rFonts w:ascii="Calibri" w:hAnsi="Calibri"/>
          <w:b/>
          <w:sz w:val="22"/>
          <w:szCs w:val="22"/>
        </w:rPr>
        <w:t>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 Kosztorys ten będzie także wykorzystywany do rozliczania robót „zaniechanych”, o których mowa w § 1 ust. 8 wzoru umowy.</w:t>
      </w:r>
    </w:p>
    <w:p w14:paraId="1880B17E" w14:textId="77777777" w:rsidR="001A61EF" w:rsidRPr="00923721" w:rsidRDefault="001A61EF" w:rsidP="001A61EF">
      <w:pPr>
        <w:pStyle w:val="Tekstpodstawowywcity2"/>
        <w:spacing w:before="60" w:after="60"/>
        <w:ind w:left="567" w:firstLine="0"/>
        <w:rPr>
          <w:rFonts w:ascii="Calibri" w:eastAsia="Times New Roman" w:hAnsi="Calibri"/>
          <w:sz w:val="22"/>
          <w:szCs w:val="22"/>
          <w:lang w:val="pl-PL" w:eastAsia="pl-PL"/>
        </w:rPr>
      </w:pPr>
      <w:r w:rsidRPr="00923721">
        <w:rPr>
          <w:rFonts w:ascii="Calibri" w:eastAsia="Times New Roman" w:hAnsi="Calibri"/>
          <w:sz w:val="22"/>
          <w:szCs w:val="22"/>
          <w:lang w:val="pl-PL" w:eastAsia="pl-PL"/>
        </w:rPr>
        <w:t>W/w dokumenty należy dostarczyć Zamawiającemu najpóźniej w dniu podpisania umowy.</w:t>
      </w:r>
    </w:p>
    <w:p w14:paraId="5AAB7966" w14:textId="69333621" w:rsidR="00C91BF6" w:rsidRPr="00983EB1" w:rsidRDefault="001A61EF" w:rsidP="00330FB6">
      <w:pPr>
        <w:pStyle w:val="Tekstpodstawowywcity2"/>
        <w:spacing w:before="60" w:after="240"/>
        <w:ind w:left="567" w:firstLine="0"/>
        <w:rPr>
          <w:rFonts w:ascii="Calibri" w:hAnsi="Calibri"/>
          <w:sz w:val="22"/>
          <w:szCs w:val="22"/>
        </w:rPr>
      </w:pPr>
      <w:r w:rsidRPr="00923721">
        <w:rPr>
          <w:rFonts w:ascii="Calibri" w:eastAsia="Times New Roman" w:hAnsi="Calibri"/>
          <w:sz w:val="22"/>
          <w:szCs w:val="22"/>
          <w:lang w:val="pl-PL" w:eastAsia="pl-PL"/>
        </w:rPr>
        <w:t>Zamawiający w przypadku nie złożenie przez Wykonawcę w/w dokumentów ma prawo odstąpić od podpisania umowy.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3175FD59" w14:textId="77777777" w:rsidTr="00E145FD">
        <w:tc>
          <w:tcPr>
            <w:tcW w:w="9062" w:type="dxa"/>
            <w:shd w:val="clear" w:color="auto" w:fill="F3F3F3"/>
            <w:tcMar>
              <w:left w:w="108" w:type="dxa"/>
            </w:tcMar>
          </w:tcPr>
          <w:p w14:paraId="7F5D18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15. Wymagania dotyczące zabezpieczenia należytego wykonania umowy</w:t>
            </w:r>
          </w:p>
        </w:tc>
      </w:tr>
    </w:tbl>
    <w:p w14:paraId="16850864" w14:textId="77777777" w:rsidR="00C91BF6" w:rsidRDefault="00C91BF6" w:rsidP="009F7FC3">
      <w:pPr>
        <w:pStyle w:val="Tretekstu"/>
        <w:widowControl w:val="0"/>
        <w:numPr>
          <w:ilvl w:val="0"/>
          <w:numId w:val="37"/>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14:paraId="089F9BA1" w14:textId="77777777" w:rsidR="00C91BF6" w:rsidRDefault="00C91BF6" w:rsidP="009F7FC3">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14:paraId="6E2224E9" w14:textId="77777777" w:rsidR="00C91BF6" w:rsidRDefault="00C91BF6" w:rsidP="009F7FC3">
      <w:pPr>
        <w:numPr>
          <w:ilvl w:val="0"/>
          <w:numId w:val="36"/>
        </w:numPr>
        <w:spacing w:before="40"/>
        <w:ind w:left="766" w:hanging="284"/>
        <w:rPr>
          <w:rFonts w:ascii="Calibri" w:hAnsi="Calibri"/>
          <w:sz w:val="22"/>
          <w:szCs w:val="22"/>
        </w:rPr>
      </w:pPr>
      <w:r>
        <w:rPr>
          <w:rFonts w:ascii="Calibri" w:hAnsi="Calibri"/>
          <w:sz w:val="22"/>
          <w:szCs w:val="22"/>
        </w:rPr>
        <w:t>w pieniądzu,</w:t>
      </w:r>
    </w:p>
    <w:p w14:paraId="2EEEEC0B" w14:textId="77777777" w:rsidR="00C91BF6" w:rsidRDefault="00C91BF6" w:rsidP="009F7FC3">
      <w:pPr>
        <w:numPr>
          <w:ilvl w:val="0"/>
          <w:numId w:val="36"/>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14:paraId="1EE21CF8" w14:textId="77777777" w:rsidR="00C91BF6" w:rsidRDefault="00C91BF6" w:rsidP="009F7FC3">
      <w:pPr>
        <w:numPr>
          <w:ilvl w:val="0"/>
          <w:numId w:val="36"/>
        </w:numPr>
        <w:spacing w:before="40"/>
        <w:ind w:left="766" w:hanging="284"/>
        <w:rPr>
          <w:rFonts w:ascii="Calibri" w:hAnsi="Calibri"/>
          <w:sz w:val="22"/>
          <w:szCs w:val="22"/>
        </w:rPr>
      </w:pPr>
      <w:r>
        <w:rPr>
          <w:rFonts w:ascii="Calibri" w:hAnsi="Calibri"/>
          <w:sz w:val="22"/>
          <w:szCs w:val="22"/>
        </w:rPr>
        <w:t>w gwarancjach bankowych,</w:t>
      </w:r>
    </w:p>
    <w:p w14:paraId="637E07B2" w14:textId="77777777" w:rsidR="00C91BF6" w:rsidRDefault="00C91BF6" w:rsidP="009F7FC3">
      <w:pPr>
        <w:numPr>
          <w:ilvl w:val="0"/>
          <w:numId w:val="36"/>
        </w:numPr>
        <w:spacing w:before="40"/>
        <w:ind w:left="766" w:hanging="284"/>
        <w:rPr>
          <w:rFonts w:ascii="Calibri" w:hAnsi="Calibri"/>
          <w:sz w:val="22"/>
          <w:szCs w:val="22"/>
        </w:rPr>
      </w:pPr>
      <w:r>
        <w:rPr>
          <w:rFonts w:ascii="Calibri" w:hAnsi="Calibri"/>
          <w:sz w:val="22"/>
          <w:szCs w:val="22"/>
        </w:rPr>
        <w:t>w gwarancjach ubezpieczeniowych,</w:t>
      </w:r>
    </w:p>
    <w:p w14:paraId="74FA1AF1" w14:textId="77777777" w:rsidR="00C91BF6" w:rsidRDefault="00C91BF6" w:rsidP="009F7FC3">
      <w:pPr>
        <w:numPr>
          <w:ilvl w:val="0"/>
          <w:numId w:val="36"/>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14:paraId="39E8833E" w14:textId="77777777" w:rsidR="00C91BF6" w:rsidRDefault="00C91BF6" w:rsidP="00BF1FEB">
      <w:pPr>
        <w:ind w:firstLine="20"/>
        <w:rPr>
          <w:rFonts w:ascii="Calibri" w:hAnsi="Calibri" w:cs="Tahoma"/>
          <w:sz w:val="22"/>
          <w:szCs w:val="22"/>
        </w:rPr>
      </w:pPr>
      <w:r>
        <w:rPr>
          <w:rFonts w:ascii="Calibri" w:hAnsi="Calibri" w:cs="Tahoma"/>
          <w:sz w:val="22"/>
          <w:szCs w:val="22"/>
        </w:rPr>
        <w:t>Zamawiający nie wyraża zgody na wniesienie zabezpieczenia:</w:t>
      </w:r>
    </w:p>
    <w:p w14:paraId="27FFA662" w14:textId="77777777" w:rsidR="00C91BF6" w:rsidRPr="00447C03" w:rsidRDefault="00C91BF6" w:rsidP="009F7FC3">
      <w:pPr>
        <w:numPr>
          <w:ilvl w:val="0"/>
          <w:numId w:val="38"/>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14:paraId="159ED4AC" w14:textId="77777777" w:rsidR="00C91BF6" w:rsidRPr="00447C03" w:rsidRDefault="00C91BF6" w:rsidP="009F7FC3">
      <w:pPr>
        <w:numPr>
          <w:ilvl w:val="0"/>
          <w:numId w:val="38"/>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14:paraId="09518083" w14:textId="77777777" w:rsidR="00C91BF6" w:rsidRPr="00447C03" w:rsidRDefault="00C91BF6" w:rsidP="009F7FC3">
      <w:pPr>
        <w:numPr>
          <w:ilvl w:val="0"/>
          <w:numId w:val="38"/>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14:paraId="16BBD3A5" w14:textId="77777777" w:rsidR="00C91BF6" w:rsidRDefault="00C91BF6" w:rsidP="009F7FC3">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14:paraId="3EB3214E" w14:textId="1E933815" w:rsidR="00C91BF6" w:rsidRDefault="00C91BF6" w:rsidP="009F7FC3">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r w:rsidR="00D53861">
        <w:rPr>
          <w:rFonts w:ascii="Calibri" w:hAnsi="Calibri" w:cs="Tahoma"/>
          <w:sz w:val="22"/>
          <w:szCs w:val="22"/>
          <w:lang w:val="pl-PL"/>
        </w:rPr>
        <w:t xml:space="preserve"> (pokój nr 2)</w:t>
      </w:r>
      <w:r>
        <w:rPr>
          <w:rFonts w:ascii="Calibri" w:hAnsi="Calibri" w:cs="Tahoma"/>
          <w:sz w:val="22"/>
          <w:szCs w:val="22"/>
        </w:rPr>
        <w:t>.</w:t>
      </w:r>
    </w:p>
    <w:p w14:paraId="7911884C" w14:textId="77777777" w:rsidR="00C91BF6" w:rsidRDefault="00C91BF6" w:rsidP="009F7FC3">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14:paraId="30A6B915" w14:textId="77777777" w:rsidR="00C91BF6" w:rsidRDefault="00C91BF6" w:rsidP="009F7FC3">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14:paraId="07171CA5" w14:textId="401586A1" w:rsidR="00C91BF6" w:rsidRPr="00C3018A" w:rsidRDefault="00C91BF6" w:rsidP="009F7FC3">
      <w:pPr>
        <w:pStyle w:val="Tretekstu"/>
        <w:widowControl w:val="0"/>
        <w:numPr>
          <w:ilvl w:val="0"/>
          <w:numId w:val="37"/>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w:t>
      </w:r>
      <w:r w:rsidR="00B82FB0">
        <w:rPr>
          <w:rFonts w:ascii="Calibri" w:hAnsi="Calibri" w:cs="Tahoma"/>
          <w:sz w:val="22"/>
          <w:szCs w:val="22"/>
          <w:lang w:val="pl-PL"/>
        </w:rPr>
        <w:t> </w:t>
      </w:r>
      <w:r w:rsidR="00AF2A9B" w:rsidRPr="00C3018A">
        <w:rPr>
          <w:rFonts w:ascii="Calibri" w:hAnsi="Calibri" w:cs="Tahoma"/>
          <w:sz w:val="22"/>
          <w:szCs w:val="22"/>
        </w:rPr>
        <w:t>15 dniu po upływie okresu rękojmi za wady.</w:t>
      </w:r>
    </w:p>
    <w:p w14:paraId="1CB29A65" w14:textId="77777777" w:rsidR="007716C8" w:rsidRPr="00B77390" w:rsidRDefault="007716C8" w:rsidP="009F7FC3">
      <w:pPr>
        <w:widowControl w:val="0"/>
        <w:numPr>
          <w:ilvl w:val="0"/>
          <w:numId w:val="37"/>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lastRenderedPageBreak/>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14:paraId="0AD9CDDE" w14:textId="77777777" w:rsidR="007716C8" w:rsidRPr="00B77390" w:rsidRDefault="007716C8" w:rsidP="009F7FC3">
      <w:pPr>
        <w:widowControl w:val="0"/>
        <w:numPr>
          <w:ilvl w:val="0"/>
          <w:numId w:val="37"/>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14:paraId="60BB6176" w14:textId="77777777" w:rsidR="007716C8" w:rsidRPr="00B77390" w:rsidRDefault="007716C8" w:rsidP="009F7FC3">
      <w:pPr>
        <w:pStyle w:val="Tretekstu"/>
        <w:widowControl w:val="0"/>
        <w:numPr>
          <w:ilvl w:val="0"/>
          <w:numId w:val="37"/>
        </w:numPr>
        <w:tabs>
          <w:tab w:val="clear" w:pos="567"/>
          <w:tab w:val="num" w:pos="360"/>
        </w:tabs>
        <w:spacing w:before="60" w:after="240"/>
        <w:ind w:left="357" w:right="51" w:hanging="357"/>
        <w:jc w:val="both"/>
        <w:rPr>
          <w:rFonts w:ascii="Calibri" w:hAnsi="Calibri" w:cs="Tahoma"/>
          <w:sz w:val="22"/>
          <w:szCs w:val="22"/>
        </w:rPr>
      </w:pPr>
      <w:r w:rsidRPr="00B77390">
        <w:rPr>
          <w:rFonts w:ascii="Calibri" w:hAnsi="Calibri" w:cs="Tahoma"/>
          <w:sz w:val="22"/>
          <w:szCs w:val="22"/>
        </w:rPr>
        <w:t xml:space="preserve">Wypłata, o której mowa w ust. </w:t>
      </w:r>
      <w:r w:rsidR="00295AAA" w:rsidRPr="00B77390">
        <w:rPr>
          <w:rFonts w:ascii="Calibri" w:hAnsi="Calibri" w:cs="Tahoma"/>
          <w:sz w:val="22"/>
          <w:szCs w:val="22"/>
          <w:lang w:val="pl-PL"/>
        </w:rPr>
        <w:t>9</w:t>
      </w:r>
      <w:r w:rsidRPr="00B77390">
        <w:rPr>
          <w:rFonts w:ascii="Calibri" w:hAnsi="Calibri" w:cs="Tahoma"/>
          <w:sz w:val="22"/>
          <w:szCs w:val="22"/>
        </w:rPr>
        <w:t>, nast</w:t>
      </w:r>
      <w:r w:rsidR="00295AAA" w:rsidRPr="00B77390">
        <w:rPr>
          <w:rFonts w:ascii="Calibri" w:hAnsi="Calibri" w:cs="Tahoma"/>
          <w:sz w:val="22"/>
          <w:szCs w:val="22"/>
          <w:lang w:val="pl-PL"/>
        </w:rPr>
        <w:t>ąpi</w:t>
      </w:r>
      <w:r w:rsidRPr="00B77390">
        <w:rPr>
          <w:rFonts w:ascii="Calibri" w:hAnsi="Calibri" w:cs="Tahoma"/>
          <w:sz w:val="22"/>
          <w:szCs w:val="22"/>
        </w:rPr>
        <w:t xml:space="preserve"> nie później niż w ostatnim dniu ważności dotychczasowego zabezpieczenia.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2AE88BDA" w14:textId="77777777" w:rsidTr="00447C03">
        <w:tc>
          <w:tcPr>
            <w:tcW w:w="5000" w:type="pct"/>
            <w:shd w:val="clear" w:color="auto" w:fill="F3F3F3"/>
            <w:tcMar>
              <w:left w:w="108" w:type="dxa"/>
            </w:tcMar>
          </w:tcPr>
          <w:p w14:paraId="0F96E554" w14:textId="77777777"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14:paraId="3649F6D9" w14:textId="77777777" w:rsidR="00ED6ED7" w:rsidRDefault="00ED6ED7" w:rsidP="00BF1FEB">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14:paraId="4E8FB5B4" w14:textId="77777777"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14:paraId="7A3A902E" w14:textId="77777777" w:rsidR="001E1FD5" w:rsidRPr="006F5F59" w:rsidRDefault="001E1FD5" w:rsidP="00BF1FEB">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14:paraId="33BA3417"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14:paraId="096D281B"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14:paraId="3BA84DCE"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14:paraId="42BDA1F1"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14:paraId="7FFA66AD"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14:paraId="4441E9AB"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p>
    <w:p w14:paraId="2FAE1179"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14:paraId="43E12C51"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B82FB0">
        <w:rPr>
          <w:rFonts w:ascii="Calibri" w:hAnsi="Calibri" w:cs="Tahoma"/>
          <w:sz w:val="22"/>
          <w:szCs w:val="22"/>
        </w:rPr>
        <w:t>Umowa zawiera ceny jednostkowe wyższe niż zawarte w kosztorysie przedstawionym przez Wykonawcę;</w:t>
      </w:r>
    </w:p>
    <w:p w14:paraId="306E05B4" w14:textId="77777777" w:rsidR="001E1FD5" w:rsidRPr="006F5F59" w:rsidRDefault="001E1FD5" w:rsidP="009F7FC3">
      <w:pPr>
        <w:pStyle w:val="Tretekstu"/>
        <w:widowControl w:val="0"/>
        <w:numPr>
          <w:ilvl w:val="0"/>
          <w:numId w:val="46"/>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14:paraId="07DDA1E9" w14:textId="77777777" w:rsidR="001E1FD5" w:rsidRPr="006F5F59" w:rsidRDefault="001E1FD5" w:rsidP="009F7FC3">
      <w:pPr>
        <w:pStyle w:val="Tretekstu"/>
        <w:widowControl w:val="0"/>
        <w:numPr>
          <w:ilvl w:val="0"/>
          <w:numId w:val="46"/>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79983B96" w14:textId="77777777" w:rsidTr="00447C03">
        <w:tc>
          <w:tcPr>
            <w:tcW w:w="5000" w:type="pct"/>
            <w:shd w:val="clear" w:color="auto" w:fill="F3F3F3"/>
            <w:tcMar>
              <w:left w:w="108" w:type="dxa"/>
            </w:tcMar>
          </w:tcPr>
          <w:p w14:paraId="5C99211D" w14:textId="77777777"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lastRenderedPageBreak/>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14:paraId="6032D277" w14:textId="77777777" w:rsidR="00084AA6" w:rsidRPr="00084AA6" w:rsidRDefault="00ED6ED7" w:rsidP="006649EE">
      <w:pPr>
        <w:pStyle w:val="Tretekstu"/>
        <w:spacing w:before="120" w:after="0"/>
        <w:rPr>
          <w:rFonts w:ascii="Calibri" w:hAnsi="Calibri"/>
          <w:sz w:val="22"/>
          <w:szCs w:val="22"/>
          <w:lang w:val="pl-PL"/>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r w:rsidR="00084AA6">
        <w:rPr>
          <w:rFonts w:ascii="Calibri" w:hAnsi="Calibri"/>
          <w:sz w:val="22"/>
          <w:szCs w:val="22"/>
          <w:lang w:val="pl-PL"/>
        </w:rPr>
        <w:br/>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622DEE" w:rsidRPr="00E145FD" w14:paraId="40E31966" w14:textId="77777777" w:rsidTr="0053647D">
        <w:tc>
          <w:tcPr>
            <w:tcW w:w="5000" w:type="pct"/>
            <w:shd w:val="clear" w:color="auto" w:fill="F3F3F3"/>
            <w:tcMar>
              <w:left w:w="108" w:type="dxa"/>
            </w:tcMar>
          </w:tcPr>
          <w:p w14:paraId="18C10B81" w14:textId="37E93FBA" w:rsidR="00622DEE" w:rsidRPr="00E145FD" w:rsidRDefault="00622DEE" w:rsidP="0053647D">
            <w:pPr>
              <w:spacing w:before="120" w:after="120"/>
              <w:ind w:left="397" w:hanging="397"/>
              <w:rPr>
                <w:rFonts w:ascii="Calibri" w:hAnsi="Calibri"/>
                <w:b/>
                <w:caps/>
              </w:rPr>
            </w:pPr>
            <w:r w:rsidRPr="00E145FD">
              <w:rPr>
                <w:rFonts w:ascii="Calibri" w:hAnsi="Calibri"/>
                <w:b/>
                <w:caps/>
                <w:sz w:val="22"/>
                <w:szCs w:val="22"/>
              </w:rPr>
              <w:t>1</w:t>
            </w:r>
            <w:r w:rsidR="00EA7890">
              <w:rPr>
                <w:rFonts w:ascii="Calibri" w:hAnsi="Calibri"/>
                <w:b/>
                <w:caps/>
                <w:sz w:val="22"/>
                <w:szCs w:val="22"/>
              </w:rPr>
              <w:t>9</w:t>
            </w:r>
            <w:r w:rsidRPr="00E145FD">
              <w:rPr>
                <w:rFonts w:ascii="Calibri" w:hAnsi="Calibri"/>
                <w:b/>
                <w:caps/>
                <w:sz w:val="22"/>
                <w:szCs w:val="22"/>
              </w:rPr>
              <w:t xml:space="preserve">. </w:t>
            </w:r>
            <w:r w:rsidRPr="009D2E67">
              <w:rPr>
                <w:rFonts w:ascii="Calibri" w:hAnsi="Calibri"/>
                <w:b/>
              </w:rPr>
              <w:t>Klauzula informacyjna zgodnie z art. 13 rozporządzenia Parlamentu Europejskiego i</w:t>
            </w:r>
            <w:r>
              <w:rPr>
                <w:rFonts w:ascii="Calibri" w:hAnsi="Calibri"/>
                <w:b/>
              </w:rPr>
              <w:t> </w:t>
            </w:r>
            <w:r w:rsidRPr="009D2E67">
              <w:rPr>
                <w:rFonts w:ascii="Calibri" w:hAnsi="Calibri"/>
                <w:b/>
              </w:rPr>
              <w:t>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bl>
    <w:p w14:paraId="6352271C" w14:textId="4466164C" w:rsidR="00622DEE" w:rsidRDefault="00622DEE" w:rsidP="00BF1FEB">
      <w:pPr>
        <w:pStyle w:val="Tretekstu"/>
        <w:spacing w:before="120"/>
        <w:jc w:val="both"/>
        <w:rPr>
          <w:rFonts w:ascii="Calibri" w:hAnsi="Calibri"/>
          <w:sz w:val="22"/>
          <w:szCs w:val="22"/>
        </w:rPr>
      </w:pPr>
      <w:r w:rsidRPr="00623C85">
        <w:rPr>
          <w:rFonts w:ascii="Calibri" w:hAnsi="Calibri"/>
          <w:sz w:val="22"/>
          <w:szCs w:val="22"/>
        </w:rPr>
        <w:t>Zgodnie z art. 13 ust. 1 i 2 rozporządzenia Parlamentu Europejskiego i Rady (UE) 2016/679 z dnia 27</w:t>
      </w:r>
      <w:r w:rsidR="006649EE">
        <w:rPr>
          <w:rFonts w:ascii="Calibri" w:hAnsi="Calibri"/>
          <w:sz w:val="22"/>
          <w:szCs w:val="22"/>
          <w:lang w:val="pl-PL"/>
        </w:rPr>
        <w:t> </w:t>
      </w:r>
      <w:r w:rsidRPr="00623C85">
        <w:rPr>
          <w:rFonts w:ascii="Calibri" w:hAnsi="Calibri"/>
          <w:sz w:val="22"/>
          <w:szCs w:val="22"/>
        </w:rPr>
        <w:t>kwietnia 2016 r. w sprawie ochrony osób fizycznych w związku z przetwarzaniem danych osobowych i</w:t>
      </w:r>
      <w:r w:rsidR="00877282">
        <w:rPr>
          <w:rFonts w:ascii="Calibri" w:hAnsi="Calibri"/>
          <w:sz w:val="22"/>
          <w:szCs w:val="22"/>
          <w:lang w:val="pl-PL"/>
        </w:rPr>
        <w:t> </w:t>
      </w:r>
      <w:r w:rsidRPr="00623C85">
        <w:rPr>
          <w:rFonts w:ascii="Calibri" w:hAnsi="Calibri"/>
          <w:sz w:val="22"/>
          <w:szCs w:val="22"/>
        </w:rPr>
        <w:t xml:space="preserve">w sprawie swobodnego przepływu takich danych oraz uchylenia dyrektywy 95/46/WE (ogólne rozporządzenie o ochronie danych) (Dz. Urz. UE L 119 z 04.05.2016, str. 1), dalej „RODO”, informuję, że: </w:t>
      </w:r>
    </w:p>
    <w:p w14:paraId="61B33AD5" w14:textId="067140FD" w:rsidR="00622DEE" w:rsidRPr="00A91223" w:rsidRDefault="00622DEE" w:rsidP="009F7FC3">
      <w:pPr>
        <w:pStyle w:val="Tekstkomentarza"/>
        <w:widowControl w:val="0"/>
        <w:numPr>
          <w:ilvl w:val="0"/>
          <w:numId w:val="90"/>
        </w:numPr>
        <w:suppressAutoHyphens/>
        <w:spacing w:before="60" w:after="60"/>
        <w:rPr>
          <w:rFonts w:ascii="Calibri" w:hAnsi="Calibri"/>
          <w:sz w:val="22"/>
        </w:rPr>
      </w:pPr>
      <w:r w:rsidRPr="009D2E67">
        <w:rPr>
          <w:rFonts w:ascii="Calibri" w:hAnsi="Calibri"/>
          <w:sz w:val="22"/>
        </w:rPr>
        <w:t>Administratorem</w:t>
      </w:r>
      <w:r w:rsidRPr="00A91223">
        <w:rPr>
          <w:rFonts w:ascii="Calibri" w:hAnsi="Calibri"/>
          <w:sz w:val="22"/>
        </w:rPr>
        <w:t xml:space="preserve"> Pani/Pana danych osobowych jest: Zarząd Dróg Powiatowych w Dąbrowie k/Bartoszyc z siedzibą w Dąbrowie 56a, 11-200 Bartoszyce; , tel. 89 764 20 02, e-mail: </w:t>
      </w:r>
      <w:hyperlink r:id="rId16" w:tgtFrame="_blank" w:history="1">
        <w:r w:rsidR="00D53861" w:rsidRPr="00330FB6">
          <w:rPr>
            <w:rFonts w:ascii="Calibri" w:hAnsi="Calibri"/>
            <w:sz w:val="22"/>
          </w:rPr>
          <w:t>sekretariat@zdpdabrowa.pl</w:t>
        </w:r>
      </w:hyperlink>
      <w:r w:rsidRPr="00A91223">
        <w:rPr>
          <w:rFonts w:ascii="Calibri" w:hAnsi="Calibri"/>
          <w:sz w:val="22"/>
        </w:rPr>
        <w:t>, Elektroniczna Skrzynka Podawcza: /</w:t>
      </w:r>
      <w:proofErr w:type="spellStart"/>
      <w:r w:rsidRPr="00A91223">
        <w:rPr>
          <w:rFonts w:ascii="Calibri" w:hAnsi="Calibri"/>
          <w:sz w:val="22"/>
        </w:rPr>
        <w:t>ZDPBartoszyce</w:t>
      </w:r>
      <w:proofErr w:type="spellEnd"/>
      <w:r w:rsidRPr="00A91223">
        <w:rPr>
          <w:rFonts w:ascii="Calibri" w:hAnsi="Calibri"/>
          <w:sz w:val="22"/>
        </w:rPr>
        <w:t>/Skrytka ESP.</w:t>
      </w:r>
    </w:p>
    <w:p w14:paraId="33E4D92B" w14:textId="249087A3" w:rsidR="00622DEE" w:rsidRPr="009D2E67" w:rsidRDefault="00622DEE" w:rsidP="009F7FC3">
      <w:pPr>
        <w:pStyle w:val="Tekstkomentarza"/>
        <w:widowControl w:val="0"/>
        <w:numPr>
          <w:ilvl w:val="0"/>
          <w:numId w:val="90"/>
        </w:numPr>
        <w:suppressAutoHyphens/>
        <w:spacing w:before="60" w:after="60"/>
        <w:rPr>
          <w:rFonts w:ascii="Calibri" w:hAnsi="Calibri"/>
          <w:sz w:val="22"/>
        </w:rPr>
      </w:pPr>
      <w:r w:rsidRPr="009D2E67">
        <w:rPr>
          <w:rFonts w:ascii="Calibri" w:hAnsi="Calibri"/>
          <w:sz w:val="22"/>
        </w:rPr>
        <w:t xml:space="preserve">Administrator z dniem 25 maja 2018r. wyznaczył Inspektora Ochrony Danych, z którym może Pani/Pan skontaktować się pocztą, przesyłając korespondencję na adres Dąbrowa 56A, 11-200 Bartoszyce, za  pośrednictwem Elektronicznej Skrzynki Podawczej pod adresem </w:t>
      </w:r>
      <w:proofErr w:type="spellStart"/>
      <w:r w:rsidRPr="009D2E67">
        <w:rPr>
          <w:rFonts w:ascii="Calibri" w:hAnsi="Calibri"/>
          <w:sz w:val="22"/>
        </w:rPr>
        <w:t>ZDPBartoszyce</w:t>
      </w:r>
      <w:proofErr w:type="spellEnd"/>
      <w:r w:rsidRPr="009D2E67">
        <w:rPr>
          <w:rFonts w:ascii="Calibri" w:hAnsi="Calibri"/>
          <w:sz w:val="22"/>
        </w:rPr>
        <w:t>/Skrytka ESP, lub poczty elektronicznej pod adresem e-mail: </w:t>
      </w:r>
      <w:r w:rsidR="0068156F" w:rsidRPr="00330FB6">
        <w:rPr>
          <w:rFonts w:ascii="Calibri" w:hAnsi="Calibri"/>
          <w:sz w:val="22"/>
        </w:rPr>
        <w:t>iodo@zdpdabrowa.pl</w:t>
      </w:r>
      <w:r w:rsidR="0068156F">
        <w:rPr>
          <w:rFonts w:ascii="Calibri" w:hAnsi="Calibri"/>
          <w:sz w:val="22"/>
        </w:rPr>
        <w:t xml:space="preserve"> </w:t>
      </w:r>
      <w:r w:rsidRPr="009D2E67">
        <w:rPr>
          <w:rFonts w:ascii="Calibri" w:hAnsi="Calibri"/>
          <w:sz w:val="22"/>
        </w:rPr>
        <w:t>(dokumenty elektroniczne doręczane do   Zarządu Dróg Powiatowych w Dąbrowie k/Bartoszyc muszą być opatrzone bezpiecznym podpisem elektronicznym)</w:t>
      </w:r>
      <w:r w:rsidR="00370689">
        <w:rPr>
          <w:rFonts w:ascii="Calibri" w:hAnsi="Calibri"/>
          <w:sz w:val="22"/>
        </w:rPr>
        <w:t>.</w:t>
      </w:r>
    </w:p>
    <w:p w14:paraId="6D6C0DA7" w14:textId="7D00EE8D" w:rsidR="00622DEE" w:rsidRDefault="00622DEE" w:rsidP="009F7FC3">
      <w:pPr>
        <w:pStyle w:val="Tekstkomentarza"/>
        <w:widowControl w:val="0"/>
        <w:numPr>
          <w:ilvl w:val="0"/>
          <w:numId w:val="90"/>
        </w:numPr>
        <w:suppressAutoHyphens/>
        <w:spacing w:before="60" w:after="60"/>
        <w:rPr>
          <w:rFonts w:ascii="Calibri" w:hAnsi="Calibri"/>
          <w:sz w:val="22"/>
        </w:rPr>
      </w:pPr>
      <w:r w:rsidRPr="009D2E67">
        <w:rPr>
          <w:rFonts w:ascii="Calibri" w:hAnsi="Calibri"/>
          <w:sz w:val="22"/>
        </w:rPr>
        <w:t xml:space="preserve">Pani/Pana dane osobowe przetwarzane będą na podstawie art. 6 ust. 1 lit. c RODO w celu związanym z postępowaniem o udzielenie zamówienia publicznego znak: </w:t>
      </w:r>
      <w:r w:rsidRPr="00D53861">
        <w:rPr>
          <w:rFonts w:ascii="Calibri" w:hAnsi="Calibri"/>
          <w:b/>
          <w:sz w:val="22"/>
        </w:rPr>
        <w:t>ZDP-DT.3430.</w:t>
      </w:r>
      <w:r w:rsidR="00097B49">
        <w:rPr>
          <w:rFonts w:ascii="Calibri" w:hAnsi="Calibri"/>
          <w:b/>
          <w:sz w:val="22"/>
        </w:rPr>
        <w:t>6</w:t>
      </w:r>
      <w:r w:rsidRPr="00D53861">
        <w:rPr>
          <w:rFonts w:ascii="Calibri" w:hAnsi="Calibri"/>
          <w:b/>
          <w:sz w:val="22"/>
        </w:rPr>
        <w:t>.2019</w:t>
      </w:r>
      <w:r w:rsidRPr="009D2E67">
        <w:rPr>
          <w:rFonts w:ascii="Calibri" w:hAnsi="Calibri"/>
          <w:sz w:val="22"/>
        </w:rPr>
        <w:t xml:space="preserve"> pod nazwą </w:t>
      </w:r>
      <w:r w:rsidR="006649EE" w:rsidRPr="00112CCE">
        <w:rPr>
          <w:rFonts w:ascii="Calibri" w:hAnsi="Calibri"/>
          <w:b/>
          <w:sz w:val="22"/>
        </w:rPr>
        <w:t>„</w:t>
      </w:r>
      <w:r w:rsidR="00097B49" w:rsidRPr="00097B49">
        <w:rPr>
          <w:rFonts w:ascii="Calibri" w:hAnsi="Calibri"/>
          <w:b/>
          <w:sz w:val="22"/>
        </w:rPr>
        <w:t xml:space="preserve">Remont mostu drogowego przez rz. </w:t>
      </w:r>
      <w:proofErr w:type="spellStart"/>
      <w:r w:rsidR="00097B49" w:rsidRPr="00097B49">
        <w:rPr>
          <w:rFonts w:ascii="Calibri" w:hAnsi="Calibri"/>
          <w:b/>
          <w:sz w:val="22"/>
        </w:rPr>
        <w:t>Elmę</w:t>
      </w:r>
      <w:proofErr w:type="spellEnd"/>
      <w:r w:rsidR="00097B49" w:rsidRPr="00097B49">
        <w:rPr>
          <w:rFonts w:ascii="Calibri" w:hAnsi="Calibri"/>
          <w:b/>
          <w:sz w:val="22"/>
        </w:rPr>
        <w:t xml:space="preserve"> w km 8+072 drogi powiatowej nr 1354N Glądy-Pieszkowo-Tolko w msc. Piaseczno</w:t>
      </w:r>
      <w:r w:rsidR="006649EE" w:rsidRPr="00112CCE">
        <w:rPr>
          <w:rFonts w:ascii="Calibri" w:hAnsi="Calibri"/>
          <w:b/>
          <w:sz w:val="22"/>
        </w:rPr>
        <w:t>”</w:t>
      </w:r>
      <w:r w:rsidR="006649EE" w:rsidRPr="00370689">
        <w:rPr>
          <w:rFonts w:ascii="Calibri" w:hAnsi="Calibri"/>
          <w:sz w:val="22"/>
        </w:rPr>
        <w:t xml:space="preserve"> </w:t>
      </w:r>
      <w:r>
        <w:rPr>
          <w:rFonts w:ascii="Calibri" w:hAnsi="Calibri"/>
          <w:sz w:val="22"/>
        </w:rPr>
        <w:t xml:space="preserve"> </w:t>
      </w:r>
      <w:r w:rsidRPr="009D2E67">
        <w:rPr>
          <w:rFonts w:ascii="Calibri" w:hAnsi="Calibri"/>
          <w:sz w:val="22"/>
        </w:rPr>
        <w:t>prowadzonym w trybie przetargu nieograniczonego</w:t>
      </w:r>
      <w:r w:rsidR="00370689">
        <w:rPr>
          <w:rFonts w:ascii="Calibri" w:hAnsi="Calibri"/>
          <w:sz w:val="22"/>
        </w:rPr>
        <w:t>.</w:t>
      </w:r>
    </w:p>
    <w:p w14:paraId="50E565C9" w14:textId="60C084E0" w:rsidR="0061754F" w:rsidRPr="00370689" w:rsidRDefault="0061754F" w:rsidP="009F7FC3">
      <w:pPr>
        <w:numPr>
          <w:ilvl w:val="0"/>
          <w:numId w:val="90"/>
        </w:numPr>
        <w:spacing w:before="60" w:after="60"/>
        <w:rPr>
          <w:rFonts w:ascii="Calibri" w:hAnsi="Calibri"/>
          <w:sz w:val="22"/>
          <w:szCs w:val="20"/>
        </w:rPr>
      </w:pPr>
      <w:r w:rsidRPr="00370689">
        <w:rPr>
          <w:rFonts w:ascii="Calibri" w:hAnsi="Calibri"/>
          <w:sz w:val="22"/>
          <w:szCs w:val="20"/>
        </w:rPr>
        <w:t xml:space="preserve">Odbiorcami Pani/Pana danych osobowych będą osoby lub podmioty, którym udostępniona zostanie dokumentacja postępowania w oparciu o art. 8 oraz art. 96 ust. 3 ustawy z dnia 29 stycznia 2004 r. – Prawo zamówień publicznych (t. j. Dz. U. z 2018 r. poz. 1986 z </w:t>
      </w:r>
      <w:proofErr w:type="spellStart"/>
      <w:r w:rsidRPr="00370689">
        <w:rPr>
          <w:rFonts w:ascii="Calibri" w:hAnsi="Calibri"/>
          <w:sz w:val="22"/>
          <w:szCs w:val="20"/>
        </w:rPr>
        <w:t>późn</w:t>
      </w:r>
      <w:proofErr w:type="spellEnd"/>
      <w:r w:rsidRPr="00370689">
        <w:rPr>
          <w:rFonts w:ascii="Calibri" w:hAnsi="Calibri"/>
          <w:sz w:val="22"/>
          <w:szCs w:val="20"/>
        </w:rPr>
        <w:t>. zm.)</w:t>
      </w:r>
      <w:r w:rsidR="00370689">
        <w:rPr>
          <w:rFonts w:ascii="Calibri" w:hAnsi="Calibri"/>
          <w:sz w:val="22"/>
          <w:szCs w:val="20"/>
        </w:rPr>
        <w:t>.</w:t>
      </w:r>
    </w:p>
    <w:p w14:paraId="5663DBF5" w14:textId="3E0DF696" w:rsidR="00E10AAF" w:rsidRPr="00370689" w:rsidRDefault="00E10AAF" w:rsidP="009F7FC3">
      <w:pPr>
        <w:numPr>
          <w:ilvl w:val="0"/>
          <w:numId w:val="90"/>
        </w:numPr>
        <w:spacing w:before="60" w:after="60"/>
        <w:rPr>
          <w:rFonts w:ascii="Calibri" w:hAnsi="Calibri"/>
          <w:sz w:val="22"/>
          <w:szCs w:val="20"/>
        </w:rPr>
      </w:pPr>
      <w:r w:rsidRPr="00370689">
        <w:rPr>
          <w:rFonts w:ascii="Calibri" w:hAnsi="Calibri"/>
          <w:sz w:val="22"/>
          <w:szCs w:val="20"/>
        </w:rPr>
        <w:t xml:space="preserve">Pani/Pana dane osobowe będą przechowywane, zgodnie z art. 97 ust. 1 ustawy </w:t>
      </w:r>
      <w:proofErr w:type="spellStart"/>
      <w:r w:rsidRPr="00370689">
        <w:rPr>
          <w:rFonts w:ascii="Calibri" w:hAnsi="Calibri"/>
          <w:sz w:val="22"/>
          <w:szCs w:val="20"/>
        </w:rPr>
        <w:t>Pzp</w:t>
      </w:r>
      <w:proofErr w:type="spellEnd"/>
      <w:r w:rsidRPr="00370689">
        <w:rPr>
          <w:rFonts w:ascii="Calibri" w:hAnsi="Calibri"/>
          <w:sz w:val="22"/>
          <w:szCs w:val="20"/>
        </w:rPr>
        <w:t>, przez okres 4</w:t>
      </w:r>
      <w:r w:rsidR="00877282">
        <w:rPr>
          <w:rFonts w:ascii="Calibri" w:hAnsi="Calibri"/>
          <w:sz w:val="22"/>
          <w:szCs w:val="20"/>
        </w:rPr>
        <w:t> </w:t>
      </w:r>
      <w:r w:rsidRPr="00370689">
        <w:rPr>
          <w:rFonts w:ascii="Calibri" w:hAnsi="Calibri"/>
          <w:sz w:val="22"/>
          <w:szCs w:val="20"/>
        </w:rPr>
        <w:t>lat od dnia zakończenia postępowania o udzielenie zamówienia, a jeżeli czas trwania umowy przekracza 4 lata, okres przechowywania obejmuje cały czas trwania umowy</w:t>
      </w:r>
      <w:r w:rsidR="00370689">
        <w:rPr>
          <w:rFonts w:ascii="Calibri" w:hAnsi="Calibri"/>
          <w:sz w:val="22"/>
          <w:szCs w:val="20"/>
        </w:rPr>
        <w:t>.</w:t>
      </w:r>
    </w:p>
    <w:p w14:paraId="4FFA2310" w14:textId="77777777" w:rsidR="00BC55B2" w:rsidRPr="00370689" w:rsidRDefault="00BC55B2" w:rsidP="009F7FC3">
      <w:pPr>
        <w:numPr>
          <w:ilvl w:val="0"/>
          <w:numId w:val="90"/>
        </w:numPr>
        <w:spacing w:before="60" w:after="60"/>
        <w:rPr>
          <w:rFonts w:ascii="Calibri" w:hAnsi="Calibri"/>
          <w:sz w:val="22"/>
          <w:szCs w:val="20"/>
        </w:rPr>
      </w:pPr>
      <w:r w:rsidRPr="00370689">
        <w:rPr>
          <w:rFonts w:ascii="Calibri" w:hAnsi="Calibri"/>
          <w:sz w:val="22"/>
          <w:szCs w:val="20"/>
        </w:rPr>
        <w:t xml:space="preserve">Obowiązek podania przez Panią/Pana danych osobowych bezpośrednio Pani/Pana dotyczących jest wymogiem ustawowym określonym w przepisach ustawy Prawo zamówień publicznych (t. j. Dz. U. z  2018 poz. 1986 z </w:t>
      </w:r>
      <w:proofErr w:type="spellStart"/>
      <w:r w:rsidRPr="00370689">
        <w:rPr>
          <w:rFonts w:ascii="Calibri" w:hAnsi="Calibri"/>
          <w:sz w:val="22"/>
          <w:szCs w:val="20"/>
        </w:rPr>
        <w:t>późn</w:t>
      </w:r>
      <w:proofErr w:type="spellEnd"/>
      <w:r w:rsidRPr="00370689">
        <w:rPr>
          <w:rFonts w:ascii="Calibri" w:hAnsi="Calibri"/>
          <w:sz w:val="22"/>
          <w:szCs w:val="20"/>
        </w:rPr>
        <w:t xml:space="preserve">. zm.), związanym z udziałem w postępowaniu o udzielenie zamówienia publicznego; konsekwencje niepodania określonych danych wynikają z ustawy Prawo zamówień publicznych (t. j. Dz. U. z  2018 poz. 1986 z </w:t>
      </w:r>
      <w:proofErr w:type="spellStart"/>
      <w:r w:rsidRPr="00370689">
        <w:rPr>
          <w:rFonts w:ascii="Calibri" w:hAnsi="Calibri"/>
          <w:sz w:val="22"/>
          <w:szCs w:val="20"/>
        </w:rPr>
        <w:t>późn</w:t>
      </w:r>
      <w:proofErr w:type="spellEnd"/>
      <w:r w:rsidRPr="00370689">
        <w:rPr>
          <w:rFonts w:ascii="Calibri" w:hAnsi="Calibri"/>
          <w:sz w:val="22"/>
          <w:szCs w:val="20"/>
        </w:rPr>
        <w:t>. zm.).</w:t>
      </w:r>
    </w:p>
    <w:p w14:paraId="4AB5CEC4" w14:textId="77777777" w:rsidR="00622DEE" w:rsidRPr="009D2E67" w:rsidRDefault="00622DEE" w:rsidP="009F7FC3">
      <w:pPr>
        <w:numPr>
          <w:ilvl w:val="0"/>
          <w:numId w:val="90"/>
        </w:numPr>
        <w:spacing w:before="60" w:after="60"/>
        <w:rPr>
          <w:rFonts w:ascii="Calibri" w:hAnsi="Calibri"/>
          <w:sz w:val="22"/>
        </w:rPr>
      </w:pPr>
      <w:r w:rsidRPr="00370689">
        <w:rPr>
          <w:rFonts w:ascii="Calibri" w:hAnsi="Calibri"/>
          <w:sz w:val="22"/>
          <w:szCs w:val="20"/>
        </w:rPr>
        <w:t>W odniesieniu do Pani/Pana danych osobowych decyzje</w:t>
      </w:r>
      <w:r w:rsidRPr="009D2E67">
        <w:rPr>
          <w:rFonts w:ascii="Calibri" w:hAnsi="Calibri"/>
          <w:sz w:val="22"/>
        </w:rPr>
        <w:t xml:space="preserve"> nie będą podejmowane w sposób zautomatyzowany, stosowanie do art. 22 RODO;</w:t>
      </w:r>
    </w:p>
    <w:p w14:paraId="3BCA138A" w14:textId="77777777" w:rsidR="00622DEE" w:rsidRPr="008E300F" w:rsidRDefault="00622DEE" w:rsidP="009F7FC3">
      <w:pPr>
        <w:numPr>
          <w:ilvl w:val="0"/>
          <w:numId w:val="90"/>
        </w:numPr>
        <w:spacing w:before="60" w:after="60"/>
        <w:rPr>
          <w:rFonts w:ascii="Calibri" w:hAnsi="Calibri"/>
          <w:sz w:val="22"/>
          <w:szCs w:val="22"/>
        </w:rPr>
      </w:pPr>
      <w:r>
        <w:rPr>
          <w:rFonts w:ascii="Calibri" w:hAnsi="Calibri"/>
          <w:sz w:val="22"/>
          <w:szCs w:val="22"/>
        </w:rPr>
        <w:t>P</w:t>
      </w:r>
      <w:r w:rsidRPr="008E300F">
        <w:rPr>
          <w:rFonts w:ascii="Calibri" w:hAnsi="Calibri"/>
          <w:sz w:val="22"/>
          <w:szCs w:val="22"/>
        </w:rPr>
        <w:t>osiada Pani/Pan:</w:t>
      </w:r>
    </w:p>
    <w:p w14:paraId="525C62E8" w14:textId="77777777" w:rsidR="00622DEE" w:rsidRPr="008E300F" w:rsidRDefault="00622DEE" w:rsidP="009F7FC3">
      <w:pPr>
        <w:pStyle w:val="Akapitzlist"/>
        <w:numPr>
          <w:ilvl w:val="0"/>
          <w:numId w:val="89"/>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15 RODO prawo dostępu do danych osobowych Pani/Pana dotyczących;</w:t>
      </w:r>
    </w:p>
    <w:p w14:paraId="3D4B4CF3" w14:textId="77777777" w:rsidR="00622DEE" w:rsidRPr="008E300F" w:rsidRDefault="00622DEE" w:rsidP="009F7FC3">
      <w:pPr>
        <w:pStyle w:val="Akapitzlist"/>
        <w:numPr>
          <w:ilvl w:val="0"/>
          <w:numId w:val="89"/>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16 RODO prawo do sprostowania Pani/Pana danych osobowych;</w:t>
      </w:r>
    </w:p>
    <w:p w14:paraId="0CD3EAFC" w14:textId="77777777" w:rsidR="00622DEE" w:rsidRPr="008E300F" w:rsidRDefault="00622DEE" w:rsidP="009F7FC3">
      <w:pPr>
        <w:pStyle w:val="Akapitzlist"/>
        <w:numPr>
          <w:ilvl w:val="0"/>
          <w:numId w:val="89"/>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 xml:space="preserve">na podstawie art. 18 RODO prawo żądania od administratora ograniczenia przetwarzania danych osobowych z zastrzeżeniem przypadków, o których mowa w art. 18 ust. 2 RODO;  </w:t>
      </w:r>
    </w:p>
    <w:p w14:paraId="38EA7DD2" w14:textId="57223CA4" w:rsidR="00622DEE" w:rsidRPr="008E300F" w:rsidRDefault="00622DEE" w:rsidP="009F7FC3">
      <w:pPr>
        <w:pStyle w:val="Akapitzlist"/>
        <w:numPr>
          <w:ilvl w:val="0"/>
          <w:numId w:val="89"/>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lastRenderedPageBreak/>
        <w:t>prawo do wniesienia skargi do Prezesa Urzędu Ochrony Danych Osobowych, gdy uzna Pani/Pan, że przetwarzanie danych osobowych Pani/Pana dotyczących narusza przepisy RODO</w:t>
      </w:r>
      <w:r w:rsidR="00370689">
        <w:rPr>
          <w:rFonts w:ascii="Calibri" w:hAnsi="Calibri"/>
          <w:sz w:val="22"/>
          <w:szCs w:val="22"/>
        </w:rPr>
        <w:t>.</w:t>
      </w:r>
    </w:p>
    <w:p w14:paraId="16E9A494" w14:textId="77777777" w:rsidR="00622DEE" w:rsidRPr="008E300F" w:rsidRDefault="00622DEE" w:rsidP="009F7FC3">
      <w:pPr>
        <w:numPr>
          <w:ilvl w:val="0"/>
          <w:numId w:val="90"/>
        </w:numPr>
        <w:spacing w:before="60" w:after="60"/>
        <w:rPr>
          <w:rFonts w:ascii="Calibri" w:hAnsi="Calibri"/>
          <w:sz w:val="22"/>
          <w:szCs w:val="22"/>
        </w:rPr>
      </w:pPr>
      <w:r>
        <w:rPr>
          <w:rFonts w:ascii="Calibri" w:hAnsi="Calibri"/>
          <w:sz w:val="22"/>
          <w:szCs w:val="22"/>
        </w:rPr>
        <w:t>N</w:t>
      </w:r>
      <w:r w:rsidRPr="008E300F">
        <w:rPr>
          <w:rFonts w:ascii="Calibri" w:hAnsi="Calibri"/>
          <w:sz w:val="22"/>
          <w:szCs w:val="22"/>
        </w:rPr>
        <w:t>ie przysługuje Pani/Panu:</w:t>
      </w:r>
    </w:p>
    <w:p w14:paraId="1C5B7997" w14:textId="77777777" w:rsidR="00622DEE" w:rsidRPr="00E579B3" w:rsidRDefault="00622DEE" w:rsidP="009F7FC3">
      <w:pPr>
        <w:pStyle w:val="Akapitzlist"/>
        <w:numPr>
          <w:ilvl w:val="0"/>
          <w:numId w:val="89"/>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w związku z art. 17 ust. 3 lit. b, d lub e RODO prawo do usunięcia danych osobowych;</w:t>
      </w:r>
    </w:p>
    <w:p w14:paraId="7C5455B1" w14:textId="77777777" w:rsidR="00622DEE" w:rsidRPr="00E579B3" w:rsidRDefault="00622DEE" w:rsidP="009F7FC3">
      <w:pPr>
        <w:pStyle w:val="Akapitzlist"/>
        <w:numPr>
          <w:ilvl w:val="0"/>
          <w:numId w:val="89"/>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prawo do przenoszenia danych osobowych, o którym mowa w art. 20 RODO;</w:t>
      </w:r>
    </w:p>
    <w:p w14:paraId="4A685E36" w14:textId="77777777" w:rsidR="00622DEE" w:rsidRPr="0086082D" w:rsidRDefault="00622DEE" w:rsidP="009F7FC3">
      <w:pPr>
        <w:pStyle w:val="Akapitzlist"/>
        <w:numPr>
          <w:ilvl w:val="0"/>
          <w:numId w:val="89"/>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 xml:space="preserve">na podstawie art. 21 RODO prawo sprzeciwu, wobec przetwarzania danych osobowych, gdyż podstawą prawną przetwarzania Pani/Pana danych osobowych jest art. 6 ust. 1 lit. c RODO. </w:t>
      </w:r>
    </w:p>
    <w:p w14:paraId="05A107F7" w14:textId="77777777" w:rsidR="0080588C" w:rsidRDefault="0080588C" w:rsidP="00ED6ED7">
      <w:pPr>
        <w:rPr>
          <w:rFonts w:ascii="Calibri" w:hAnsi="Calibri"/>
          <w:sz w:val="22"/>
          <w:szCs w:val="22"/>
          <w:u w:val="single"/>
        </w:rPr>
      </w:pPr>
    </w:p>
    <w:p w14:paraId="0BB699DF" w14:textId="2BD0D5A6" w:rsidR="0074753A" w:rsidRDefault="00B21B87" w:rsidP="00ED6ED7">
      <w:pPr>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14:paraId="766A9471" w14:textId="77777777" w:rsidTr="00546D3A">
        <w:tc>
          <w:tcPr>
            <w:tcW w:w="2093" w:type="dxa"/>
          </w:tcPr>
          <w:p w14:paraId="7739B475"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1 </w:t>
            </w:r>
          </w:p>
          <w:p w14:paraId="7BCCF266"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14:paraId="007C23AD"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14:paraId="357157A0"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4 </w:t>
            </w:r>
          </w:p>
          <w:p w14:paraId="583B5C4F"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14:paraId="78511711" w14:textId="18FC0FB1"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6 </w:t>
            </w:r>
          </w:p>
          <w:p w14:paraId="3A77A548" w14:textId="761D6A6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7 </w:t>
            </w:r>
          </w:p>
          <w:p w14:paraId="1B0C9B5E" w14:textId="753B427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8 </w:t>
            </w:r>
          </w:p>
          <w:p w14:paraId="4DB12151"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14:paraId="1F57F4CC" w14:textId="658E49EA"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10</w:t>
            </w:r>
            <w:r w:rsidRPr="007C7BCC">
              <w:rPr>
                <w:rFonts w:ascii="Calibri" w:hAnsi="Calibri"/>
                <w:b w:val="0"/>
                <w:sz w:val="22"/>
                <w:szCs w:val="22"/>
              </w:rPr>
              <w:t xml:space="preserve"> </w:t>
            </w:r>
          </w:p>
          <w:p w14:paraId="0C56FDD2"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14:paraId="00540E40" w14:textId="590FFC71"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12</w:t>
            </w:r>
          </w:p>
          <w:p w14:paraId="36A7902D" w14:textId="77777777" w:rsidR="0074753A" w:rsidRPr="007C7BCC" w:rsidRDefault="0074753A" w:rsidP="008570E1">
            <w:pPr>
              <w:pStyle w:val="Tytu"/>
              <w:tabs>
                <w:tab w:val="left" w:pos="1843"/>
              </w:tabs>
              <w:spacing w:before="60"/>
              <w:ind w:left="0" w:firstLine="0"/>
              <w:jc w:val="left"/>
              <w:rPr>
                <w:rFonts w:ascii="Calibri" w:hAnsi="Calibri"/>
                <w:sz w:val="22"/>
                <w:szCs w:val="22"/>
              </w:rPr>
            </w:pPr>
          </w:p>
        </w:tc>
        <w:tc>
          <w:tcPr>
            <w:tcW w:w="8185" w:type="dxa"/>
            <w:gridSpan w:val="2"/>
          </w:tcPr>
          <w:p w14:paraId="5552D4C7" w14:textId="77777777" w:rsidR="0074753A" w:rsidRPr="007C7BCC" w:rsidRDefault="0074753A" w:rsidP="007C7BCC">
            <w:pPr>
              <w:pStyle w:val="Tytu"/>
              <w:tabs>
                <w:tab w:val="left" w:pos="1843"/>
              </w:tabs>
              <w:spacing w:before="60"/>
              <w:ind w:left="0" w:firstLine="0"/>
              <w:jc w:val="both"/>
              <w:rPr>
                <w:rFonts w:ascii="Calibri" w:hAnsi="Calibri"/>
                <w:b w:val="0"/>
                <w:sz w:val="22"/>
                <w:szCs w:val="22"/>
              </w:rPr>
            </w:pPr>
            <w:r w:rsidRPr="007C7BCC">
              <w:rPr>
                <w:rFonts w:ascii="Calibri" w:hAnsi="Calibri"/>
                <w:b w:val="0"/>
                <w:sz w:val="22"/>
                <w:szCs w:val="22"/>
              </w:rPr>
              <w:t xml:space="preserve">Formularz oferty </w:t>
            </w:r>
          </w:p>
          <w:p w14:paraId="65B9CC9A"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14:paraId="23EB28E2"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14:paraId="0F8C2006" w14:textId="77777777"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robót budowlanych </w:t>
            </w:r>
          </w:p>
          <w:p w14:paraId="0DB54952" w14:textId="77777777"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14:paraId="38844CEE"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14:paraId="46881669"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14:paraId="6DD08CB7" w14:textId="77777777"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14:paraId="74B328C3"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14:paraId="0E2ED8FC" w14:textId="77777777" w:rsidR="00AE4992" w:rsidRPr="00370689" w:rsidRDefault="00AE4992" w:rsidP="00AE4992">
            <w:pPr>
              <w:tabs>
                <w:tab w:val="left" w:pos="1560"/>
              </w:tabs>
              <w:spacing w:before="60"/>
              <w:ind w:left="0" w:firstLine="0"/>
              <w:rPr>
                <w:rFonts w:ascii="Calibri" w:hAnsi="Calibri"/>
                <w:sz w:val="22"/>
                <w:szCs w:val="22"/>
                <w:lang w:val="x-none" w:eastAsia="x-none"/>
              </w:rPr>
            </w:pPr>
            <w:r>
              <w:rPr>
                <w:rFonts w:ascii="Calibri" w:hAnsi="Calibri"/>
                <w:sz w:val="22"/>
                <w:szCs w:val="22"/>
                <w:lang w:eastAsia="x-none"/>
              </w:rPr>
              <w:t>Dokumentacja</w:t>
            </w:r>
            <w:r w:rsidRPr="007C7BCC">
              <w:rPr>
                <w:rFonts w:ascii="Calibri" w:hAnsi="Calibri"/>
                <w:sz w:val="22"/>
                <w:szCs w:val="22"/>
                <w:lang w:val="x-none" w:eastAsia="x-none"/>
              </w:rPr>
              <w:t xml:space="preserve"> </w:t>
            </w:r>
            <w:r w:rsidRPr="00370689">
              <w:rPr>
                <w:rFonts w:ascii="Calibri" w:hAnsi="Calibri"/>
                <w:sz w:val="22"/>
                <w:szCs w:val="22"/>
                <w:lang w:val="x-none" w:eastAsia="x-none"/>
              </w:rPr>
              <w:t xml:space="preserve">projektowa </w:t>
            </w:r>
          </w:p>
          <w:p w14:paraId="182FAA6B" w14:textId="1D096F21" w:rsidR="0074753A" w:rsidRPr="00370689"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Przedmiar robót</w:t>
            </w:r>
            <w:r w:rsidRPr="00370689">
              <w:rPr>
                <w:rFonts w:ascii="Calibri" w:hAnsi="Calibri"/>
                <w:sz w:val="22"/>
                <w:szCs w:val="22"/>
                <w:lang w:val="x-none" w:eastAsia="x-none"/>
              </w:rPr>
              <w:t xml:space="preserve"> </w:t>
            </w:r>
          </w:p>
          <w:p w14:paraId="5B54FEF4" w14:textId="77777777" w:rsidR="00AE4992" w:rsidRDefault="00AE4992" w:rsidP="00AE4992">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Specyfikacje techniczne wykonania i odbioru robót</w:t>
            </w:r>
          </w:p>
          <w:p w14:paraId="483D6578" w14:textId="7D152518" w:rsidR="0074753A" w:rsidRPr="00370689" w:rsidRDefault="0074753A" w:rsidP="00AE4992">
            <w:pPr>
              <w:tabs>
                <w:tab w:val="left" w:pos="1560"/>
              </w:tabs>
              <w:spacing w:before="60"/>
              <w:ind w:left="0" w:firstLine="0"/>
              <w:rPr>
                <w:rFonts w:ascii="Calibri" w:hAnsi="Calibri"/>
                <w:sz w:val="22"/>
                <w:szCs w:val="22"/>
                <w:lang w:val="x-none" w:eastAsia="x-none"/>
              </w:rPr>
            </w:pPr>
            <w:bookmarkStart w:id="5" w:name="_GoBack"/>
            <w:bookmarkEnd w:id="5"/>
          </w:p>
        </w:tc>
      </w:tr>
      <w:tr w:rsidR="0074753A" w14:paraId="79F866A7" w14:textId="77777777"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14:paraId="71CDA9CF" w14:textId="77777777"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14:paraId="498709A1" w14:textId="77777777" w:rsidR="0074753A" w:rsidRDefault="0074753A" w:rsidP="00ED6ED7">
      <w:pPr>
        <w:rPr>
          <w:rFonts w:ascii="Calibri" w:hAnsi="Calibri"/>
          <w:sz w:val="22"/>
          <w:szCs w:val="22"/>
          <w:u w:val="single"/>
        </w:rPr>
      </w:pPr>
    </w:p>
    <w:p w14:paraId="5C895428" w14:textId="77777777" w:rsidR="00ED6ED7" w:rsidRDefault="00ED6ED7" w:rsidP="006D7C01">
      <w:pPr>
        <w:ind w:right="5394"/>
        <w:jc w:val="center"/>
        <w:rPr>
          <w:rFonts w:ascii="Calibri" w:hAnsi="Calibri"/>
          <w:sz w:val="22"/>
          <w:szCs w:val="22"/>
        </w:rPr>
      </w:pPr>
      <w:r>
        <w:rPr>
          <w:rFonts w:ascii="Calibri" w:hAnsi="Calibri"/>
          <w:sz w:val="22"/>
          <w:szCs w:val="22"/>
        </w:rPr>
        <w:t>…………</w:t>
      </w:r>
      <w:r w:rsidR="006D7C01">
        <w:rPr>
          <w:rFonts w:ascii="Calibri" w:hAnsi="Calibri"/>
          <w:sz w:val="22"/>
          <w:szCs w:val="22"/>
        </w:rPr>
        <w:t>………………………………………..</w:t>
      </w:r>
      <w:r>
        <w:rPr>
          <w:rFonts w:ascii="Calibri" w:hAnsi="Calibri"/>
          <w:sz w:val="22"/>
          <w:szCs w:val="22"/>
        </w:rPr>
        <w:t>………………</w:t>
      </w:r>
    </w:p>
    <w:p w14:paraId="1B6E673D" w14:textId="77777777" w:rsidR="00ED6ED7" w:rsidRPr="006D7C01" w:rsidRDefault="00ED6ED7" w:rsidP="006D7C01">
      <w:pPr>
        <w:ind w:right="5394"/>
        <w:jc w:val="center"/>
        <w:rPr>
          <w:rFonts w:ascii="Calibri" w:hAnsi="Calibri"/>
          <w:i/>
          <w:sz w:val="18"/>
          <w:szCs w:val="18"/>
        </w:rPr>
      </w:pPr>
      <w:r w:rsidRPr="006D7C01">
        <w:rPr>
          <w:rFonts w:ascii="Calibri" w:hAnsi="Calibri"/>
          <w:i/>
          <w:sz w:val="18"/>
          <w:szCs w:val="18"/>
        </w:rPr>
        <w:t>(nazwa firmy oraz adres wykonawcy)</w:t>
      </w:r>
    </w:p>
    <w:p w14:paraId="757B476E" w14:textId="77777777" w:rsidR="006D7C01" w:rsidRDefault="006D7C01" w:rsidP="006D7C01">
      <w:pPr>
        <w:spacing w:before="120"/>
        <w:ind w:right="5392"/>
        <w:jc w:val="center"/>
        <w:rPr>
          <w:rFonts w:ascii="Calibri" w:hAnsi="Calibri"/>
          <w:sz w:val="22"/>
          <w:szCs w:val="22"/>
        </w:rPr>
      </w:pPr>
      <w:r>
        <w:rPr>
          <w:rFonts w:ascii="Calibri" w:hAnsi="Calibri"/>
          <w:sz w:val="22"/>
          <w:szCs w:val="22"/>
        </w:rPr>
        <w:t>…………………………………………………..………………</w:t>
      </w:r>
    </w:p>
    <w:p w14:paraId="1570309D" w14:textId="77777777"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(NIP)</w:t>
      </w:r>
    </w:p>
    <w:p w14:paraId="0C05AF03" w14:textId="77777777" w:rsidR="006D7C01" w:rsidRDefault="006D7C01" w:rsidP="006D7C01">
      <w:pPr>
        <w:spacing w:before="120"/>
        <w:ind w:right="5392"/>
        <w:jc w:val="center"/>
        <w:rPr>
          <w:rFonts w:ascii="Calibri" w:hAnsi="Calibri"/>
          <w:sz w:val="22"/>
          <w:szCs w:val="22"/>
        </w:rPr>
      </w:pPr>
      <w:r>
        <w:rPr>
          <w:rFonts w:ascii="Calibri" w:hAnsi="Calibri"/>
          <w:sz w:val="22"/>
          <w:szCs w:val="22"/>
        </w:rPr>
        <w:t>…………………………………………………..………………</w:t>
      </w:r>
    </w:p>
    <w:p w14:paraId="5117AD80" w14:textId="77777777"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 i faksu)</w:t>
      </w:r>
    </w:p>
    <w:p w14:paraId="1467F62C" w14:textId="77777777" w:rsidR="006D7C01" w:rsidRDefault="006D7C01" w:rsidP="006D7C01">
      <w:pPr>
        <w:spacing w:before="120"/>
        <w:ind w:right="5392"/>
        <w:jc w:val="center"/>
        <w:rPr>
          <w:rFonts w:ascii="Calibri" w:hAnsi="Calibri"/>
          <w:sz w:val="22"/>
          <w:szCs w:val="22"/>
        </w:rPr>
      </w:pPr>
      <w:r>
        <w:rPr>
          <w:rFonts w:ascii="Calibri" w:hAnsi="Calibri"/>
          <w:sz w:val="22"/>
          <w:szCs w:val="22"/>
        </w:rPr>
        <w:t>…………………………………………………..………………</w:t>
      </w:r>
    </w:p>
    <w:p w14:paraId="735BB452" w14:textId="77777777"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e-mail)</w:t>
      </w:r>
    </w:p>
    <w:p w14:paraId="2021B2CA" w14:textId="77777777" w:rsidR="006D7C01" w:rsidRDefault="006D7C01" w:rsidP="006D7C01">
      <w:pPr>
        <w:spacing w:before="120"/>
        <w:ind w:right="5392"/>
        <w:jc w:val="center"/>
        <w:rPr>
          <w:rFonts w:ascii="Calibri" w:hAnsi="Calibri"/>
          <w:sz w:val="22"/>
          <w:szCs w:val="22"/>
        </w:rPr>
      </w:pPr>
      <w:r>
        <w:rPr>
          <w:rFonts w:ascii="Calibri" w:hAnsi="Calibri"/>
          <w:sz w:val="22"/>
          <w:szCs w:val="22"/>
        </w:rPr>
        <w:t>…………………………………………………..………………</w:t>
      </w:r>
    </w:p>
    <w:p w14:paraId="47D4B2BE" w14:textId="77777777"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do korespondencji)</w:t>
      </w:r>
    </w:p>
    <w:p w14:paraId="45DA082D" w14:textId="77777777" w:rsidR="00ED6ED7" w:rsidRDefault="00ED6ED7" w:rsidP="00ED6ED7">
      <w:pPr>
        <w:rPr>
          <w:rFonts w:ascii="Calibri" w:hAnsi="Calibri"/>
          <w:sz w:val="22"/>
          <w:szCs w:val="22"/>
        </w:rPr>
      </w:pPr>
    </w:p>
    <w:p w14:paraId="5878886D" w14:textId="77777777" w:rsidR="00ED6ED7" w:rsidRDefault="00ED6ED7" w:rsidP="00ED6ED7">
      <w:pPr>
        <w:rPr>
          <w:rFonts w:ascii="Calibri" w:hAnsi="Calibri"/>
          <w:b/>
          <w:sz w:val="22"/>
          <w:szCs w:val="22"/>
        </w:rPr>
      </w:pPr>
    </w:p>
    <w:p w14:paraId="2316B4E3" w14:textId="77777777" w:rsidR="00ED6ED7" w:rsidRDefault="00ED6ED7" w:rsidP="00ED6ED7">
      <w:pPr>
        <w:rPr>
          <w:rFonts w:ascii="Calibri" w:hAnsi="Calibri"/>
          <w:b/>
          <w:sz w:val="22"/>
          <w:szCs w:val="22"/>
        </w:rPr>
      </w:pPr>
    </w:p>
    <w:p w14:paraId="39262289" w14:textId="77777777" w:rsidR="00ED6ED7" w:rsidRPr="00877282" w:rsidRDefault="00ED6ED7" w:rsidP="006D7C01">
      <w:pPr>
        <w:ind w:left="4536" w:firstLine="0"/>
        <w:rPr>
          <w:rFonts w:ascii="Calibri" w:hAnsi="Calibri"/>
          <w:b/>
          <w:sz w:val="28"/>
          <w:szCs w:val="22"/>
        </w:rPr>
      </w:pPr>
      <w:r w:rsidRPr="00877282">
        <w:rPr>
          <w:rFonts w:ascii="Calibri" w:hAnsi="Calibri"/>
          <w:b/>
          <w:sz w:val="28"/>
          <w:szCs w:val="22"/>
        </w:rPr>
        <w:t xml:space="preserve">Zarząd Dróg Powiatowych </w:t>
      </w:r>
    </w:p>
    <w:p w14:paraId="0707B2D9" w14:textId="77777777" w:rsidR="00ED6ED7" w:rsidRPr="00877282" w:rsidRDefault="00ED6ED7" w:rsidP="006D7C01">
      <w:pPr>
        <w:ind w:left="4536" w:firstLine="0"/>
        <w:rPr>
          <w:rFonts w:ascii="Calibri" w:hAnsi="Calibri"/>
          <w:b/>
          <w:sz w:val="28"/>
          <w:szCs w:val="22"/>
        </w:rPr>
      </w:pPr>
      <w:r w:rsidRPr="00877282">
        <w:rPr>
          <w:rFonts w:ascii="Calibri" w:hAnsi="Calibri"/>
          <w:b/>
          <w:sz w:val="28"/>
          <w:szCs w:val="22"/>
        </w:rPr>
        <w:t>w Dąbrowie k/Bartoszyc</w:t>
      </w:r>
    </w:p>
    <w:p w14:paraId="4D64D079" w14:textId="77777777" w:rsidR="00ED6ED7" w:rsidRPr="00877282" w:rsidRDefault="00ED6ED7" w:rsidP="006D7C01">
      <w:pPr>
        <w:ind w:left="4536" w:firstLine="0"/>
        <w:rPr>
          <w:rFonts w:ascii="Calibri" w:hAnsi="Calibri"/>
          <w:b/>
          <w:sz w:val="28"/>
          <w:szCs w:val="22"/>
        </w:rPr>
      </w:pPr>
      <w:r w:rsidRPr="00877282">
        <w:rPr>
          <w:rFonts w:ascii="Calibri" w:hAnsi="Calibri"/>
          <w:b/>
          <w:sz w:val="28"/>
          <w:szCs w:val="22"/>
        </w:rPr>
        <w:t>Dąbrowa 56A, 11-200 Bartoszyce</w:t>
      </w:r>
    </w:p>
    <w:p w14:paraId="2F9EA127" w14:textId="77777777" w:rsidR="00ED6ED7" w:rsidRDefault="00ED6ED7" w:rsidP="00ED6ED7">
      <w:pPr>
        <w:tabs>
          <w:tab w:val="left" w:pos="0"/>
        </w:tabs>
        <w:rPr>
          <w:rFonts w:ascii="Calibri" w:hAnsi="Calibri"/>
          <w:sz w:val="22"/>
          <w:szCs w:val="22"/>
        </w:rPr>
      </w:pPr>
    </w:p>
    <w:p w14:paraId="73991DEC" w14:textId="77777777" w:rsidR="00ED6ED7" w:rsidRDefault="00ED6ED7" w:rsidP="00ED6ED7">
      <w:pPr>
        <w:pStyle w:val="Tretekstu"/>
        <w:spacing w:after="0"/>
        <w:jc w:val="both"/>
      </w:pPr>
      <w:r>
        <w:rPr>
          <w:rFonts w:ascii="Calibri" w:hAnsi="Calibri"/>
          <w:sz w:val="22"/>
          <w:szCs w:val="22"/>
        </w:rPr>
        <w:t>Oferuję/my do wykonania zamówienie określone w specyfikacji istotnych warunków zamówienia</w:t>
      </w:r>
      <w:r>
        <w:rPr>
          <w:rFonts w:ascii="Calibri" w:hAnsi="Calibri"/>
          <w:sz w:val="22"/>
          <w:szCs w:val="22"/>
        </w:rPr>
        <w:br/>
        <w:t xml:space="preserve">i załącznikach do niej w trybie przetargu nieograniczonego na zadanie </w:t>
      </w:r>
      <w:proofErr w:type="spellStart"/>
      <w:r>
        <w:rPr>
          <w:rFonts w:ascii="Calibri" w:hAnsi="Calibri"/>
          <w:sz w:val="22"/>
          <w:szCs w:val="22"/>
        </w:rPr>
        <w:t>pn</w:t>
      </w:r>
      <w:proofErr w:type="spellEnd"/>
      <w:r>
        <w:rPr>
          <w:rFonts w:ascii="Calibri" w:hAnsi="Calibri"/>
          <w:sz w:val="22"/>
          <w:szCs w:val="22"/>
        </w:rPr>
        <w:t>:</w:t>
      </w:r>
    </w:p>
    <w:p w14:paraId="56183BF7" w14:textId="77777777" w:rsidR="00EF4FBF" w:rsidRDefault="00705D34" w:rsidP="00112CCE">
      <w:pPr>
        <w:spacing w:before="120"/>
        <w:ind w:left="0" w:firstLine="0"/>
        <w:jc w:val="center"/>
        <w:rPr>
          <w:rFonts w:ascii="Calibri" w:hAnsi="Calibri"/>
          <w:b/>
        </w:rPr>
      </w:pPr>
      <w:r w:rsidRPr="00ED0985">
        <w:rPr>
          <w:rFonts w:ascii="Calibri" w:hAnsi="Calibri"/>
          <w:b/>
        </w:rPr>
        <w:t xml:space="preserve"> </w:t>
      </w:r>
      <w:r w:rsidR="0043147C" w:rsidRPr="00ED0985">
        <w:rPr>
          <w:rFonts w:ascii="Calibri" w:hAnsi="Calibri"/>
          <w:b/>
        </w:rPr>
        <w:t>„</w:t>
      </w:r>
      <w:r w:rsidR="00EF4FBF" w:rsidRPr="00EF4FBF">
        <w:rPr>
          <w:rFonts w:ascii="Calibri" w:hAnsi="Calibri"/>
          <w:b/>
        </w:rPr>
        <w:t xml:space="preserve">Remont mostu drogowego przez rz. </w:t>
      </w:r>
      <w:proofErr w:type="spellStart"/>
      <w:r w:rsidR="00EF4FBF" w:rsidRPr="00EF4FBF">
        <w:rPr>
          <w:rFonts w:ascii="Calibri" w:hAnsi="Calibri"/>
          <w:b/>
        </w:rPr>
        <w:t>Elmę</w:t>
      </w:r>
      <w:proofErr w:type="spellEnd"/>
      <w:r w:rsidR="00EF4FBF" w:rsidRPr="00EF4FBF">
        <w:rPr>
          <w:rFonts w:ascii="Calibri" w:hAnsi="Calibri"/>
          <w:b/>
        </w:rPr>
        <w:t xml:space="preserve"> w km 8+072 drogi powiatowej nr 1354N </w:t>
      </w:r>
    </w:p>
    <w:p w14:paraId="541DCEE2" w14:textId="7AC14DFD" w:rsidR="0043147C" w:rsidRPr="00ED0985" w:rsidRDefault="00EF4FBF" w:rsidP="00112CCE">
      <w:pPr>
        <w:spacing w:before="120"/>
        <w:ind w:left="0" w:firstLine="0"/>
        <w:jc w:val="center"/>
        <w:rPr>
          <w:rFonts w:ascii="Calibri" w:hAnsi="Calibri"/>
          <w:b/>
        </w:rPr>
      </w:pPr>
      <w:r w:rsidRPr="00EF4FBF">
        <w:rPr>
          <w:rFonts w:ascii="Calibri" w:hAnsi="Calibri"/>
          <w:b/>
        </w:rPr>
        <w:t>Glądy-Pieszkowo-Tolko w msc. Piaseczno</w:t>
      </w:r>
      <w:r w:rsidR="0043147C" w:rsidRPr="00ED0985">
        <w:rPr>
          <w:rFonts w:ascii="Calibri" w:hAnsi="Calibri"/>
          <w:b/>
        </w:rPr>
        <w:t>”</w:t>
      </w:r>
    </w:p>
    <w:p w14:paraId="2B990827" w14:textId="77777777" w:rsidR="0043147C" w:rsidRDefault="0043147C" w:rsidP="009F7FC3">
      <w:pPr>
        <w:pStyle w:val="Akapitzlist"/>
        <w:numPr>
          <w:ilvl w:val="0"/>
          <w:numId w:val="40"/>
        </w:numPr>
        <w:spacing w:before="120" w:after="120"/>
        <w:rPr>
          <w:rFonts w:ascii="Calibri" w:hAnsi="Calibri"/>
          <w:sz w:val="22"/>
          <w:szCs w:val="22"/>
        </w:rPr>
      </w:pPr>
      <w:r>
        <w:rPr>
          <w:rFonts w:ascii="Calibri" w:hAnsi="Calibri"/>
          <w:sz w:val="22"/>
          <w:szCs w:val="22"/>
        </w:rPr>
        <w:t>Cena oferty:</w:t>
      </w:r>
    </w:p>
    <w:p w14:paraId="28DA80FC" w14:textId="77777777" w:rsidR="0043147C" w:rsidRDefault="0043147C" w:rsidP="0043147C">
      <w:pPr>
        <w:ind w:left="397" w:firstLine="0"/>
        <w:rPr>
          <w:rFonts w:ascii="Calibri" w:hAnsi="Calibri"/>
          <w:sz w:val="22"/>
          <w:szCs w:val="22"/>
        </w:rPr>
      </w:pPr>
      <w:r>
        <w:rPr>
          <w:rFonts w:ascii="Calibri" w:hAnsi="Calibri"/>
          <w:sz w:val="22"/>
          <w:szCs w:val="22"/>
        </w:rPr>
        <w:t>Brutto (wraz z podatkiem VAT): …………………………………………………………………………………………………. PLN</w:t>
      </w:r>
    </w:p>
    <w:p w14:paraId="6192FB97" w14:textId="77777777" w:rsidR="0043147C" w:rsidRDefault="0043147C" w:rsidP="0043147C">
      <w:pPr>
        <w:ind w:left="397" w:firstLine="0"/>
        <w:rPr>
          <w:rFonts w:ascii="Calibri" w:hAnsi="Calibri"/>
          <w:sz w:val="22"/>
          <w:szCs w:val="22"/>
        </w:rPr>
      </w:pPr>
      <w:r>
        <w:rPr>
          <w:rFonts w:ascii="Calibri" w:hAnsi="Calibri"/>
          <w:sz w:val="22"/>
          <w:szCs w:val="22"/>
        </w:rPr>
        <w:t>(słownie: …………………………………………………………………………………………………………………………………………..)</w:t>
      </w:r>
    </w:p>
    <w:p w14:paraId="5ECACAF6" w14:textId="77777777" w:rsidR="0043147C" w:rsidRDefault="0043147C" w:rsidP="0043147C">
      <w:pPr>
        <w:ind w:left="397" w:firstLine="0"/>
        <w:rPr>
          <w:rFonts w:ascii="Calibri" w:hAnsi="Calibri"/>
          <w:sz w:val="22"/>
          <w:szCs w:val="22"/>
        </w:rPr>
      </w:pPr>
      <w:r>
        <w:rPr>
          <w:rFonts w:ascii="Calibri" w:hAnsi="Calibri"/>
          <w:sz w:val="22"/>
          <w:szCs w:val="22"/>
        </w:rPr>
        <w:t>podatek VAT w wysokości 23%: ………………………………… PLN</w:t>
      </w:r>
    </w:p>
    <w:p w14:paraId="24D929EB" w14:textId="77777777" w:rsidR="0043147C" w:rsidRDefault="0043147C" w:rsidP="0043147C">
      <w:pPr>
        <w:ind w:left="397" w:firstLine="0"/>
        <w:rPr>
          <w:rFonts w:ascii="Calibri" w:hAnsi="Calibri"/>
          <w:sz w:val="22"/>
          <w:szCs w:val="22"/>
        </w:rPr>
      </w:pPr>
      <w:r>
        <w:rPr>
          <w:rFonts w:ascii="Calibri" w:hAnsi="Calibri"/>
          <w:sz w:val="22"/>
          <w:szCs w:val="22"/>
        </w:rPr>
        <w:t>netto: ………………………………… PLN.</w:t>
      </w:r>
    </w:p>
    <w:p w14:paraId="3A29DB16" w14:textId="77777777" w:rsidR="0043147C" w:rsidRPr="00B77390" w:rsidRDefault="0043147C" w:rsidP="009F7FC3">
      <w:pPr>
        <w:pStyle w:val="Akapitzlist"/>
        <w:numPr>
          <w:ilvl w:val="0"/>
          <w:numId w:val="40"/>
        </w:numPr>
        <w:spacing w:before="120" w:after="120"/>
        <w:rPr>
          <w:rFonts w:ascii="Calibri" w:hAnsi="Calibri"/>
          <w:sz w:val="22"/>
          <w:szCs w:val="22"/>
        </w:rPr>
      </w:pPr>
      <w:r w:rsidRPr="00B77390">
        <w:rPr>
          <w:rFonts w:ascii="Calibri" w:hAnsi="Calibri"/>
          <w:sz w:val="22"/>
          <w:szCs w:val="22"/>
        </w:rPr>
        <w:t xml:space="preserve">Okres gwarancji i rękojmi: </w:t>
      </w:r>
      <w:r w:rsidR="00B77390" w:rsidRPr="00B77390">
        <w:rPr>
          <w:rFonts w:ascii="Calibri" w:hAnsi="Calibri"/>
          <w:b/>
          <w:sz w:val="22"/>
          <w:szCs w:val="22"/>
        </w:rPr>
        <w:t>48</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60</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72</w:t>
      </w:r>
      <w:r w:rsidR="00AF2A9B">
        <w:rPr>
          <w:rFonts w:ascii="Calibri" w:hAnsi="Calibri"/>
          <w:b/>
          <w:sz w:val="22"/>
          <w:szCs w:val="22"/>
        </w:rPr>
        <w:t xml:space="preserve"> </w:t>
      </w:r>
      <w:r w:rsidRPr="00B77390">
        <w:rPr>
          <w:rFonts w:ascii="Calibri" w:hAnsi="Calibri"/>
          <w:sz w:val="22"/>
          <w:szCs w:val="22"/>
        </w:rPr>
        <w:t>* miesięcy. (*niewłaściwe skreślić)</w:t>
      </w:r>
    </w:p>
    <w:p w14:paraId="72C6B61A" w14:textId="57C146E4" w:rsidR="00ED6ED7" w:rsidRPr="00A13499" w:rsidRDefault="00ED6ED7" w:rsidP="009F7FC3">
      <w:pPr>
        <w:pStyle w:val="Akapitzlist1"/>
        <w:numPr>
          <w:ilvl w:val="0"/>
          <w:numId w:val="40"/>
        </w:numPr>
        <w:spacing w:before="120" w:after="120"/>
        <w:rPr>
          <w:rFonts w:ascii="Calibri" w:hAnsi="Calibri"/>
          <w:sz w:val="22"/>
          <w:szCs w:val="22"/>
        </w:rPr>
      </w:pPr>
      <w:r w:rsidRPr="00A13499">
        <w:rPr>
          <w:rFonts w:ascii="Calibri" w:hAnsi="Calibri"/>
          <w:sz w:val="22"/>
          <w:szCs w:val="22"/>
        </w:rPr>
        <w:t>Termin wykonania zamówi</w:t>
      </w:r>
      <w:r w:rsidRPr="00027DC3">
        <w:rPr>
          <w:rFonts w:ascii="Calibri" w:hAnsi="Calibri"/>
          <w:sz w:val="22"/>
          <w:szCs w:val="22"/>
        </w:rPr>
        <w:t xml:space="preserve">enia: </w:t>
      </w:r>
      <w:r w:rsidR="00781C44">
        <w:rPr>
          <w:rFonts w:ascii="Calibri" w:eastAsia="Times New Roman" w:hAnsi="Calibri"/>
          <w:b/>
          <w:sz w:val="22"/>
          <w:szCs w:val="22"/>
          <w:lang w:eastAsia="ar-SA"/>
        </w:rPr>
        <w:t>31.08</w:t>
      </w:r>
      <w:r w:rsidR="00FC3105" w:rsidRPr="00027DC3">
        <w:rPr>
          <w:rFonts w:ascii="Calibri" w:eastAsia="Times New Roman" w:hAnsi="Calibri"/>
          <w:b/>
          <w:sz w:val="22"/>
          <w:szCs w:val="22"/>
          <w:lang w:eastAsia="ar-SA"/>
        </w:rPr>
        <w:t>.20</w:t>
      </w:r>
      <w:r w:rsidR="00B01D20" w:rsidRPr="00027DC3">
        <w:rPr>
          <w:rFonts w:ascii="Calibri" w:eastAsia="Times New Roman" w:hAnsi="Calibri"/>
          <w:b/>
          <w:sz w:val="22"/>
          <w:szCs w:val="22"/>
          <w:lang w:eastAsia="ar-SA"/>
        </w:rPr>
        <w:t>20</w:t>
      </w:r>
      <w:r w:rsidR="00FC3105" w:rsidRPr="00027DC3">
        <w:rPr>
          <w:rFonts w:ascii="Calibri" w:eastAsia="Times New Roman" w:hAnsi="Calibri"/>
          <w:b/>
          <w:sz w:val="22"/>
          <w:szCs w:val="22"/>
          <w:lang w:eastAsia="ar-SA"/>
        </w:rPr>
        <w:t>r</w:t>
      </w:r>
      <w:r w:rsidRPr="00027DC3">
        <w:rPr>
          <w:rFonts w:ascii="Calibri" w:eastAsia="Times New Roman" w:hAnsi="Calibri"/>
          <w:b/>
          <w:sz w:val="22"/>
          <w:szCs w:val="22"/>
          <w:lang w:eastAsia="ar-SA"/>
        </w:rPr>
        <w:t>.</w:t>
      </w:r>
    </w:p>
    <w:p w14:paraId="4C44FEDA" w14:textId="77777777" w:rsidR="00ED6ED7" w:rsidRDefault="00ED6ED7" w:rsidP="009F7FC3">
      <w:pPr>
        <w:pStyle w:val="Akapitzlist1"/>
        <w:numPr>
          <w:ilvl w:val="0"/>
          <w:numId w:val="40"/>
        </w:numPr>
        <w:spacing w:before="120" w:after="120"/>
        <w:rPr>
          <w:rFonts w:ascii="Calibri" w:hAnsi="Calibri"/>
          <w:sz w:val="22"/>
          <w:szCs w:val="22"/>
        </w:rPr>
      </w:pPr>
      <w:r>
        <w:rPr>
          <w:rFonts w:ascii="Calibri" w:hAnsi="Calibri"/>
          <w:sz w:val="22"/>
          <w:szCs w:val="22"/>
        </w:rPr>
        <w:t xml:space="preserve">Warunki płatności: 30 dni od daty </w:t>
      </w:r>
      <w:r w:rsidR="00C3018A">
        <w:rPr>
          <w:rFonts w:ascii="Calibri" w:hAnsi="Calibri"/>
          <w:sz w:val="22"/>
          <w:szCs w:val="22"/>
        </w:rPr>
        <w:t>otrzymania prawidłowo wystawionej faktury VAT</w:t>
      </w:r>
      <w:r>
        <w:rPr>
          <w:rFonts w:ascii="Calibri" w:hAnsi="Calibri"/>
          <w:sz w:val="22"/>
          <w:szCs w:val="22"/>
        </w:rPr>
        <w:t>.</w:t>
      </w:r>
    </w:p>
    <w:p w14:paraId="0DF1D155" w14:textId="77777777" w:rsidR="00ED6ED7" w:rsidRDefault="00ED6ED7" w:rsidP="009F7FC3">
      <w:pPr>
        <w:pStyle w:val="Akapitzlist1"/>
        <w:numPr>
          <w:ilvl w:val="0"/>
          <w:numId w:val="40"/>
        </w:numPr>
        <w:spacing w:before="120" w:after="120"/>
        <w:rPr>
          <w:rFonts w:ascii="Calibri" w:hAnsi="Calibri"/>
          <w:sz w:val="22"/>
          <w:szCs w:val="22"/>
        </w:rPr>
      </w:pPr>
      <w:r>
        <w:rPr>
          <w:rFonts w:ascii="Calibri" w:hAnsi="Calibri"/>
          <w:sz w:val="22"/>
          <w:szCs w:val="22"/>
        </w:rPr>
        <w:t>Powołujemy się na zasoby poniższych podmiotów na z</w:t>
      </w:r>
      <w:r w:rsidR="00D02D7B">
        <w:rPr>
          <w:rFonts w:ascii="Calibri" w:hAnsi="Calibri"/>
          <w:sz w:val="22"/>
          <w:szCs w:val="22"/>
        </w:rPr>
        <w:t xml:space="preserve">asadach określonych w art. 22a </w:t>
      </w:r>
      <w:r>
        <w:rPr>
          <w:rFonts w:ascii="Calibri" w:hAnsi="Calibri"/>
          <w:sz w:val="22"/>
          <w:szCs w:val="22"/>
        </w:rPr>
        <w:t>ust. 1 ustawy, w celu wykazania spełniania warunków udziału w postępowaniu, o których mowa w art. 22 ust. 1 pkt 2 tej ustawy.</w:t>
      </w:r>
    </w:p>
    <w:p w14:paraId="10F85F15" w14:textId="77777777" w:rsidR="00ED6ED7" w:rsidRDefault="00ED6ED7"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14:paraId="23645AC2" w14:textId="77777777" w:rsidR="006B5988" w:rsidRDefault="006B5988"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14:paraId="5BFA8BCF" w14:textId="77777777" w:rsidR="00ED6ED7" w:rsidRDefault="00ED6ED7" w:rsidP="00ED6ED7">
      <w:pPr>
        <w:pStyle w:val="Akapitzlist2"/>
        <w:ind w:left="426"/>
        <w:jc w:val="both"/>
        <w:rPr>
          <w:rFonts w:ascii="Calibri" w:hAnsi="Calibri"/>
          <w:sz w:val="22"/>
          <w:szCs w:val="22"/>
        </w:rPr>
      </w:pPr>
      <w:r>
        <w:rPr>
          <w:rFonts w:ascii="Calibri" w:hAnsi="Calibri"/>
          <w:sz w:val="22"/>
          <w:szCs w:val="22"/>
        </w:rPr>
        <w:t>w zakresie spełniania warunków, o których mowa w art. 22 ust. 1b ustawy.</w:t>
      </w:r>
    </w:p>
    <w:p w14:paraId="35D25B0B" w14:textId="77777777" w:rsidR="00ED6ED7" w:rsidRDefault="00ED6ED7" w:rsidP="009F7FC3">
      <w:pPr>
        <w:pStyle w:val="Akapitzlist1"/>
        <w:numPr>
          <w:ilvl w:val="0"/>
          <w:numId w:val="40"/>
        </w:numPr>
        <w:spacing w:before="120" w:after="120"/>
        <w:rPr>
          <w:rFonts w:ascii="Calibri" w:hAnsi="Calibri"/>
          <w:sz w:val="22"/>
          <w:szCs w:val="22"/>
        </w:rPr>
      </w:pPr>
      <w:r>
        <w:rPr>
          <w:rFonts w:ascii="Calibri" w:hAnsi="Calibri"/>
          <w:sz w:val="22"/>
          <w:szCs w:val="22"/>
        </w:rPr>
        <w:t>Oświadczenie wykonawcy:</w:t>
      </w:r>
    </w:p>
    <w:p w14:paraId="61FB7C7A" w14:textId="77777777" w:rsidR="003942F8" w:rsidRDefault="00ED6ED7" w:rsidP="009F7FC3">
      <w:pPr>
        <w:pStyle w:val="Akapitzlist2"/>
        <w:numPr>
          <w:ilvl w:val="0"/>
          <w:numId w:val="33"/>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zapoznaliśmy się ze specyfikacją istotnych warunków zamówienia i załącznikami do niej i nie wnosimy zastrzeżeń.</w:t>
      </w:r>
    </w:p>
    <w:p w14:paraId="07E3391A" w14:textId="77777777" w:rsidR="003942F8" w:rsidRDefault="00ED6ED7" w:rsidP="009F7FC3">
      <w:pPr>
        <w:pStyle w:val="Akapitzlist2"/>
        <w:numPr>
          <w:ilvl w:val="0"/>
          <w:numId w:val="33"/>
        </w:numPr>
        <w:tabs>
          <w:tab w:val="clear" w:pos="411"/>
          <w:tab w:val="num" w:pos="840"/>
        </w:tabs>
        <w:spacing w:before="60"/>
        <w:ind w:left="839" w:hanging="357"/>
        <w:contextualSpacing w:val="0"/>
        <w:jc w:val="both"/>
        <w:rPr>
          <w:rFonts w:ascii="Calibri" w:hAnsi="Calibri"/>
          <w:sz w:val="22"/>
          <w:szCs w:val="22"/>
        </w:rPr>
      </w:pPr>
      <w:r>
        <w:rPr>
          <w:rFonts w:ascii="Calibri" w:hAnsi="Calibri"/>
          <w:sz w:val="22"/>
          <w:szCs w:val="22"/>
        </w:rPr>
        <w:t>Oświadczamy, że uzyskaliśmy niezbędne informacje, potrzebne do właściwego przygotowania oferty i nie wnosimy uwag.</w:t>
      </w:r>
    </w:p>
    <w:p w14:paraId="331259B0" w14:textId="77777777" w:rsidR="003942F8" w:rsidRDefault="00ED6ED7" w:rsidP="009F7FC3">
      <w:pPr>
        <w:pStyle w:val="Akapitzlist2"/>
        <w:numPr>
          <w:ilvl w:val="0"/>
          <w:numId w:val="33"/>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uważamy się za związanych niniejszą ofertą na czas wskazany w specyfikacji istotnych warunków zamówienia.</w:t>
      </w:r>
    </w:p>
    <w:p w14:paraId="6207741A" w14:textId="77777777" w:rsidR="00ED6ED7" w:rsidRPr="00B77390" w:rsidRDefault="00ED6ED7" w:rsidP="009F7FC3">
      <w:pPr>
        <w:pStyle w:val="Akapitzlist2"/>
        <w:numPr>
          <w:ilvl w:val="0"/>
          <w:numId w:val="33"/>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lastRenderedPageBreak/>
        <w:t xml:space="preserve">Oświadczamy, że załączony do specyfikacji istotnych warunków zamówienia projekt umowy został przez nas zaakceptowany i zobowiązujemy się, w przypadku wyboru naszej oferty do zawarcia </w:t>
      </w:r>
      <w:r w:rsidRPr="00B77390">
        <w:rPr>
          <w:rFonts w:ascii="Calibri" w:hAnsi="Calibri"/>
          <w:sz w:val="22"/>
          <w:szCs w:val="22"/>
        </w:rPr>
        <w:t>umowy na</w:t>
      </w:r>
      <w:r w:rsidR="009417EF" w:rsidRPr="00B77390">
        <w:rPr>
          <w:rFonts w:ascii="Calibri" w:hAnsi="Calibri"/>
          <w:sz w:val="22"/>
          <w:szCs w:val="22"/>
        </w:rPr>
        <w:t xml:space="preserve"> </w:t>
      </w:r>
      <w:r w:rsidR="00C22056" w:rsidRPr="00B77390">
        <w:rPr>
          <w:rFonts w:ascii="Calibri" w:hAnsi="Calibri"/>
          <w:sz w:val="22"/>
          <w:szCs w:val="22"/>
        </w:rPr>
        <w:t xml:space="preserve">warunkach </w:t>
      </w:r>
      <w:r w:rsidR="00FC3105" w:rsidRPr="00B77390">
        <w:rPr>
          <w:rFonts w:ascii="Calibri" w:hAnsi="Calibri"/>
          <w:sz w:val="22"/>
          <w:szCs w:val="22"/>
        </w:rPr>
        <w:t xml:space="preserve">w niej </w:t>
      </w:r>
      <w:r w:rsidR="00C22056" w:rsidRPr="00B77390">
        <w:rPr>
          <w:rFonts w:ascii="Calibri" w:hAnsi="Calibri"/>
          <w:sz w:val="22"/>
          <w:szCs w:val="22"/>
        </w:rPr>
        <w:t xml:space="preserve">zawartych </w:t>
      </w:r>
      <w:r w:rsidRPr="00B77390">
        <w:rPr>
          <w:rFonts w:ascii="Calibri" w:hAnsi="Calibri"/>
          <w:sz w:val="22"/>
          <w:szCs w:val="22"/>
        </w:rPr>
        <w:t>w miejscu i terminie wyznaczonym przez zamawiającego.</w:t>
      </w:r>
    </w:p>
    <w:p w14:paraId="52FDE801" w14:textId="77777777" w:rsidR="00ED6ED7" w:rsidRPr="003942F8" w:rsidRDefault="00ED6ED7" w:rsidP="009F7FC3">
      <w:pPr>
        <w:pStyle w:val="Akapitzlist2"/>
        <w:numPr>
          <w:ilvl w:val="0"/>
          <w:numId w:val="33"/>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jako wykonawca składający ofertę (wspólnicy konsorcjum składający ofertę wspólną) oraz podmioty, na których zasoby się powołujemy nie podlegamy wykluczeniu</w:t>
      </w:r>
      <w:r>
        <w:rPr>
          <w:rFonts w:ascii="Calibri" w:hAnsi="Calibri"/>
          <w:sz w:val="22"/>
          <w:szCs w:val="22"/>
        </w:rPr>
        <w:br/>
        <w:t xml:space="preserve">z postępowania na podstawie art. 24 ust. 1 ustawy. </w:t>
      </w:r>
    </w:p>
    <w:p w14:paraId="71BA510B" w14:textId="77777777" w:rsidR="00994F8F" w:rsidRDefault="00ED6ED7" w:rsidP="009F7FC3">
      <w:pPr>
        <w:pStyle w:val="Akapitzlist2"/>
        <w:numPr>
          <w:ilvl w:val="0"/>
          <w:numId w:val="33"/>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spełniamy wszystkie warunki udziału w postępowaniu określone, na podstawie art. 22 ust. 1 ustawy. </w:t>
      </w:r>
    </w:p>
    <w:p w14:paraId="13C3F54E" w14:textId="77777777" w:rsidR="00ED6ED7" w:rsidRPr="003942F8" w:rsidRDefault="00ED6ED7" w:rsidP="009F7FC3">
      <w:pPr>
        <w:pStyle w:val="Akapitzlist2"/>
        <w:numPr>
          <w:ilvl w:val="0"/>
          <w:numId w:val="33"/>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złożymy, na każde wezwanie zamawiającego i w terminie przez niego wyznaczonym dokumenty wymagane przez zamawiającego w SIWZ.</w:t>
      </w:r>
    </w:p>
    <w:p w14:paraId="5FA670CC" w14:textId="77777777" w:rsidR="00ED6ED7" w:rsidRPr="003942F8" w:rsidRDefault="00ED6ED7" w:rsidP="009F7FC3">
      <w:pPr>
        <w:pStyle w:val="Akapitzlist2"/>
        <w:numPr>
          <w:ilvl w:val="0"/>
          <w:numId w:val="33"/>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Pr>
          <w:rFonts w:ascii="Calibri" w:hAnsi="Calibri"/>
          <w:sz w:val="22"/>
          <w:szCs w:val="22"/>
        </w:rPr>
        <w:t xml:space="preserve"> </w:t>
      </w:r>
      <w:r>
        <w:rPr>
          <w:rFonts w:ascii="Calibri" w:hAnsi="Calibri"/>
          <w:sz w:val="22"/>
          <w:szCs w:val="22"/>
        </w:rPr>
        <w:t>w postępowaniu</w:t>
      </w:r>
      <w:r w:rsidR="006B5988">
        <w:rPr>
          <w:rFonts w:ascii="Calibri" w:hAnsi="Calibri"/>
          <w:sz w:val="22"/>
          <w:szCs w:val="22"/>
        </w:rPr>
        <w:t xml:space="preserve"> </w:t>
      </w:r>
      <w:r>
        <w:rPr>
          <w:rFonts w:ascii="Calibri" w:hAnsi="Calibri"/>
          <w:sz w:val="22"/>
          <w:szCs w:val="22"/>
        </w:rPr>
        <w:t>o udzielenie zamówienia.</w:t>
      </w:r>
    </w:p>
    <w:p w14:paraId="0F423C8C" w14:textId="77777777" w:rsidR="00ED6ED7" w:rsidRPr="003942F8" w:rsidRDefault="00ED6ED7" w:rsidP="009F7FC3">
      <w:pPr>
        <w:pStyle w:val="Akapitzlist2"/>
        <w:numPr>
          <w:ilvl w:val="0"/>
          <w:numId w:val="33"/>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wszystkie informacje podane w oświadczeniach załączonych do oferty </w:t>
      </w:r>
      <w:r>
        <w:rPr>
          <w:rFonts w:ascii="Calibri" w:hAnsi="Calibri"/>
          <w:sz w:val="22"/>
          <w:szCs w:val="22"/>
        </w:rPr>
        <w:br/>
        <w:t>są aktualne i zgodne z prawdą oraz zostały przedstawione z pełną świadomością konsekwencji wprowadzenia zamawiającego w błąd przy przedstawianiu informacji.</w:t>
      </w:r>
    </w:p>
    <w:p w14:paraId="7B1972B0" w14:textId="77777777" w:rsidR="00ED6ED7" w:rsidRDefault="00ED6ED7" w:rsidP="009F7FC3">
      <w:pPr>
        <w:pStyle w:val="Akapitzlist1"/>
        <w:numPr>
          <w:ilvl w:val="0"/>
          <w:numId w:val="40"/>
        </w:numPr>
        <w:spacing w:before="120" w:after="120"/>
        <w:rPr>
          <w:rFonts w:ascii="Calibri" w:hAnsi="Calibri"/>
          <w:sz w:val="22"/>
          <w:szCs w:val="22"/>
        </w:rPr>
      </w:pPr>
      <w:r>
        <w:rPr>
          <w:rFonts w:ascii="Calibri" w:hAnsi="Calibri"/>
          <w:sz w:val="22"/>
          <w:szCs w:val="22"/>
        </w:rPr>
        <w:t>Zgodnie z art. 36b ust. 1 ustawy Prawo zamówień publicznych, informujemy, że zamierzamy powierzyć podwykonawcom wykonanie następujących części zamówienia:</w:t>
      </w:r>
    </w:p>
    <w:p w14:paraId="1A51D41C" w14:textId="77777777" w:rsidR="00ED6ED7" w:rsidRDefault="00ED6ED7" w:rsidP="009F7FC3">
      <w:pPr>
        <w:pStyle w:val="Akapitzlist2"/>
        <w:numPr>
          <w:ilvl w:val="0"/>
          <w:numId w:val="31"/>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5042E78D" w14:textId="77777777" w:rsidR="00ED6ED7" w:rsidRDefault="00ED6ED7" w:rsidP="009F7FC3">
      <w:pPr>
        <w:pStyle w:val="Akapitzlist2"/>
        <w:numPr>
          <w:ilvl w:val="0"/>
          <w:numId w:val="31"/>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31B9DA99" w14:textId="77777777" w:rsidR="00ED6ED7" w:rsidRDefault="00ED6ED7" w:rsidP="009F7FC3">
      <w:pPr>
        <w:pStyle w:val="Akapitzlist2"/>
        <w:numPr>
          <w:ilvl w:val="0"/>
          <w:numId w:val="31"/>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4203F945" w14:textId="77777777" w:rsidR="006035D6" w:rsidRDefault="000103C8" w:rsidP="009F7FC3">
      <w:pPr>
        <w:pStyle w:val="Akapitzlist1"/>
        <w:numPr>
          <w:ilvl w:val="0"/>
          <w:numId w:val="40"/>
        </w:numPr>
        <w:spacing w:before="120" w:after="120"/>
        <w:rPr>
          <w:rFonts w:ascii="Calibri" w:hAnsi="Calibri"/>
          <w:sz w:val="22"/>
          <w:szCs w:val="22"/>
        </w:rPr>
      </w:pPr>
      <w:r w:rsidRPr="00237D79">
        <w:rPr>
          <w:rFonts w:ascii="Calibri" w:hAnsi="Calibri"/>
          <w:sz w:val="22"/>
          <w:szCs w:val="22"/>
        </w:rPr>
        <w:t xml:space="preserve">Zgodnie z art. 91 ust. 3a ustawy Prawo zamówień publicznych, informujemy, </w:t>
      </w:r>
      <w:r w:rsidR="006035D6" w:rsidRPr="00237D79">
        <w:rPr>
          <w:rFonts w:ascii="Calibri" w:hAnsi="Calibri"/>
          <w:sz w:val="22"/>
          <w:szCs w:val="22"/>
        </w:rPr>
        <w:t>że wybór mojej/naszej oferty:</w:t>
      </w:r>
    </w:p>
    <w:p w14:paraId="2D7EB62B" w14:textId="77777777" w:rsidR="00790AA6" w:rsidRPr="00790AA6" w:rsidRDefault="00790AA6" w:rsidP="00CF080A">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14:paraId="711F4AE3" w14:textId="77777777" w:rsidR="006035D6" w:rsidRPr="007C2B08" w:rsidRDefault="00414F45" w:rsidP="00414F45">
      <w:pPr>
        <w:pStyle w:val="Akapitzlist1"/>
        <w:ind w:left="1080" w:hanging="360"/>
        <w:rPr>
          <w:rFonts w:ascii="Calibri" w:hAnsi="Calibri"/>
          <w:sz w:val="22"/>
          <w:szCs w:val="22"/>
        </w:rPr>
      </w:pPr>
      <w:r>
        <w:rPr>
          <w:rFonts w:ascii="Calibri" w:hAnsi="Calibri"/>
          <w:sz w:val="22"/>
          <w:szCs w:val="22"/>
        </w:rPr>
        <w:fldChar w:fldCharType="begin">
          <w:ffData>
            <w:name w:val="Wybór3"/>
            <w:enabled/>
            <w:calcOnExit w:val="0"/>
            <w:checkBox>
              <w:sizeAuto/>
              <w:default w:val="0"/>
            </w:checkBox>
          </w:ffData>
        </w:fldChar>
      </w:r>
      <w:bookmarkStart w:id="6" w:name="Wybór3"/>
      <w:r>
        <w:rPr>
          <w:rFonts w:ascii="Calibri" w:hAnsi="Calibri"/>
          <w:sz w:val="22"/>
          <w:szCs w:val="22"/>
        </w:rPr>
        <w:instrText xml:space="preserve"> FORMCHECKBOX </w:instrText>
      </w:r>
      <w:r w:rsidR="00AE4992">
        <w:rPr>
          <w:rFonts w:ascii="Calibri" w:hAnsi="Calibri"/>
          <w:sz w:val="22"/>
          <w:szCs w:val="22"/>
        </w:rPr>
      </w:r>
      <w:r w:rsidR="00AE4992">
        <w:rPr>
          <w:rFonts w:ascii="Calibri" w:hAnsi="Calibri"/>
          <w:sz w:val="22"/>
          <w:szCs w:val="22"/>
        </w:rPr>
        <w:fldChar w:fldCharType="separate"/>
      </w:r>
      <w:r>
        <w:rPr>
          <w:rFonts w:ascii="Calibri" w:hAnsi="Calibri"/>
          <w:sz w:val="22"/>
          <w:szCs w:val="22"/>
        </w:rPr>
        <w:fldChar w:fldCharType="end"/>
      </w:r>
      <w:bookmarkEnd w:id="6"/>
      <w:r>
        <w:rPr>
          <w:rFonts w:ascii="Calibri" w:hAnsi="Calibri"/>
          <w:sz w:val="22"/>
          <w:szCs w:val="22"/>
        </w:rPr>
        <w:t xml:space="preserve"> </w:t>
      </w:r>
      <w:r w:rsidR="006035D6" w:rsidRPr="007C2B08">
        <w:rPr>
          <w:rFonts w:ascii="Calibri" w:hAnsi="Calibri"/>
          <w:sz w:val="22"/>
          <w:szCs w:val="22"/>
        </w:rPr>
        <w:t>nie 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p>
    <w:p w14:paraId="5888DA4E" w14:textId="77777777" w:rsidR="00790AA6" w:rsidRPr="007C2B08" w:rsidRDefault="00414F45" w:rsidP="00414F45">
      <w:pPr>
        <w:pStyle w:val="Akapitzlist1"/>
        <w:spacing w:before="60"/>
        <w:ind w:left="1077" w:hanging="357"/>
        <w:rPr>
          <w:rFonts w:ascii="Calibri" w:hAnsi="Calibri"/>
          <w:sz w:val="22"/>
          <w:szCs w:val="22"/>
        </w:rPr>
      </w:pPr>
      <w:r>
        <w:rPr>
          <w:rFonts w:ascii="Calibri" w:hAnsi="Calibri"/>
          <w:sz w:val="22"/>
          <w:szCs w:val="22"/>
        </w:rPr>
        <w:fldChar w:fldCharType="begin">
          <w:ffData>
            <w:name w:val="Wybór4"/>
            <w:enabled/>
            <w:calcOnExit w:val="0"/>
            <w:checkBox>
              <w:sizeAuto/>
              <w:default w:val="0"/>
            </w:checkBox>
          </w:ffData>
        </w:fldChar>
      </w:r>
      <w:bookmarkStart w:id="7" w:name="Wybór4"/>
      <w:r>
        <w:rPr>
          <w:rFonts w:ascii="Calibri" w:hAnsi="Calibri"/>
          <w:sz w:val="22"/>
          <w:szCs w:val="22"/>
        </w:rPr>
        <w:instrText xml:space="preserve"> FORMCHECKBOX </w:instrText>
      </w:r>
      <w:r w:rsidR="00AE4992">
        <w:rPr>
          <w:rFonts w:ascii="Calibri" w:hAnsi="Calibri"/>
          <w:sz w:val="22"/>
          <w:szCs w:val="22"/>
        </w:rPr>
      </w:r>
      <w:r w:rsidR="00AE4992">
        <w:rPr>
          <w:rFonts w:ascii="Calibri" w:hAnsi="Calibri"/>
          <w:sz w:val="22"/>
          <w:szCs w:val="22"/>
        </w:rPr>
        <w:fldChar w:fldCharType="separate"/>
      </w:r>
      <w:r>
        <w:rPr>
          <w:rFonts w:ascii="Calibri" w:hAnsi="Calibri"/>
          <w:sz w:val="22"/>
          <w:szCs w:val="22"/>
        </w:rPr>
        <w:fldChar w:fldCharType="end"/>
      </w:r>
      <w:bookmarkEnd w:id="7"/>
      <w:r w:rsidR="006035D6" w:rsidRPr="007C2B08">
        <w:rPr>
          <w:rFonts w:ascii="Calibri" w:hAnsi="Calibri"/>
          <w:sz w:val="22"/>
          <w:szCs w:val="22"/>
        </w:rPr>
        <w:t>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r w:rsidR="00790AA6" w:rsidRPr="007C2B08">
        <w:rPr>
          <w:rFonts w:ascii="Calibri" w:hAnsi="Calibri"/>
          <w:sz w:val="22"/>
          <w:szCs w:val="22"/>
        </w:rPr>
        <w:t>.</w:t>
      </w:r>
      <w:r w:rsidR="006035D6" w:rsidRPr="007C2B08">
        <w:rPr>
          <w:rFonts w:ascii="Calibri" w:hAnsi="Calibri"/>
          <w:sz w:val="22"/>
          <w:szCs w:val="22"/>
        </w:rPr>
        <w:t xml:space="preserve"> </w:t>
      </w:r>
    </w:p>
    <w:p w14:paraId="152BB549" w14:textId="77777777" w:rsidR="00237D79" w:rsidRPr="007C2B08" w:rsidRDefault="006035D6" w:rsidP="00CF080A">
      <w:pPr>
        <w:pStyle w:val="Akapitzlist1"/>
        <w:ind w:left="851" w:firstLine="0"/>
        <w:rPr>
          <w:rFonts w:ascii="Calibri" w:hAnsi="Calibri"/>
          <w:sz w:val="22"/>
          <w:szCs w:val="22"/>
        </w:rPr>
      </w:pPr>
      <w:r w:rsidRPr="007C2B08">
        <w:rPr>
          <w:rFonts w:ascii="Calibri" w:hAnsi="Calibri"/>
          <w:sz w:val="22"/>
          <w:szCs w:val="22"/>
        </w:rPr>
        <w:t>Powyższy obowiązek podatkowy będzie dotyczył</w:t>
      </w:r>
      <w:r w:rsidR="00237D79" w:rsidRPr="007C2B08">
        <w:rPr>
          <w:rFonts w:ascii="Calibri" w:hAnsi="Calibri"/>
          <w:sz w:val="22"/>
          <w:szCs w:val="22"/>
        </w:rPr>
        <w:t>:</w:t>
      </w:r>
      <w:r w:rsidRPr="007C2B08">
        <w:rPr>
          <w:rFonts w:ascii="Calibri" w:hAnsi="Calibri"/>
          <w:sz w:val="22"/>
          <w:szCs w:val="22"/>
        </w:rPr>
        <w:t xml:space="preserve"> </w:t>
      </w:r>
    </w:p>
    <w:p w14:paraId="48D667EB" w14:textId="77777777" w:rsidR="00237D79" w:rsidRPr="007C2B08" w:rsidRDefault="00237D79" w:rsidP="00CF080A">
      <w:pPr>
        <w:spacing w:before="60" w:after="120"/>
        <w:ind w:left="851" w:right="142" w:firstLine="0"/>
        <w:rPr>
          <w:rFonts w:ascii="Calibri" w:hAnsi="Calibri"/>
          <w:b/>
          <w:i/>
          <w:sz w:val="22"/>
          <w:szCs w:val="22"/>
        </w:rPr>
      </w:pPr>
      <w:r w:rsidRPr="007C2B08">
        <w:rPr>
          <w:rFonts w:ascii="Calibri" w:hAnsi="Calibri"/>
          <w:b/>
          <w:i/>
          <w:sz w:val="22"/>
          <w:szCs w:val="22"/>
        </w:rPr>
        <w:t>podać nazwę (rodzaj) towaru lub usługi, których dostawa lub świadczenie będzie prowadzić do jego powstania, oraz ich wartość bez kwoty podatku</w:t>
      </w:r>
      <w:r w:rsidR="007C2B08">
        <w:rPr>
          <w:rFonts w:ascii="Calibri" w:hAnsi="Calibri"/>
          <w:b/>
          <w:i/>
          <w:sz w:val="22"/>
          <w:szCs w:val="22"/>
        </w:rPr>
        <w:t xml:space="preserve"> (wartość netto)</w:t>
      </w:r>
    </w:p>
    <w:p w14:paraId="645D7743" w14:textId="77777777" w:rsidR="00A20DBF" w:rsidRPr="00693526" w:rsidRDefault="00A20DBF" w:rsidP="00CF080A">
      <w:pPr>
        <w:widowControl w:val="0"/>
        <w:autoSpaceDE w:val="0"/>
        <w:autoSpaceDN w:val="0"/>
        <w:adjustRightInd w:val="0"/>
        <w:ind w:left="737" w:firstLine="0"/>
        <w:rPr>
          <w:rFonts w:ascii="Calibri" w:hAnsi="Calibri" w:cs="Arial"/>
          <w:color w:val="000000"/>
        </w:rPr>
      </w:pPr>
      <w:r w:rsidRPr="00693526">
        <w:rPr>
          <w:rFonts w:ascii="Calibri" w:hAnsi="Calibri" w:cs="Arial"/>
          <w:color w:val="000000"/>
        </w:rPr>
        <w:t>.............................................................................................................................................</w:t>
      </w:r>
    </w:p>
    <w:p w14:paraId="70B53DD2" w14:textId="77777777" w:rsidR="00A20DBF" w:rsidRPr="00693526" w:rsidRDefault="00A20DBF" w:rsidP="00CF080A">
      <w:pPr>
        <w:widowControl w:val="0"/>
        <w:autoSpaceDE w:val="0"/>
        <w:autoSpaceDN w:val="0"/>
        <w:adjustRightInd w:val="0"/>
        <w:ind w:left="737" w:firstLine="0"/>
        <w:rPr>
          <w:rFonts w:ascii="Calibri" w:hAnsi="Calibri" w:cs="Arial"/>
          <w:color w:val="000000"/>
        </w:rPr>
      </w:pPr>
      <w:r w:rsidRPr="00693526">
        <w:rPr>
          <w:rFonts w:ascii="Calibri" w:hAnsi="Calibri" w:cs="Arial"/>
          <w:color w:val="000000"/>
        </w:rPr>
        <w:t>.............................................................................................................................................</w:t>
      </w:r>
    </w:p>
    <w:p w14:paraId="7411A47C" w14:textId="77777777" w:rsidR="00DC5C43" w:rsidRDefault="007C2B08" w:rsidP="005101EE">
      <w:pPr>
        <w:widowControl w:val="0"/>
        <w:autoSpaceDE w:val="0"/>
        <w:autoSpaceDN w:val="0"/>
        <w:adjustRightInd w:val="0"/>
        <w:spacing w:before="120"/>
        <w:ind w:left="357" w:firstLine="0"/>
        <w:rPr>
          <w:rFonts w:ascii="Calibri" w:hAnsi="Calibri"/>
          <w:sz w:val="22"/>
          <w:szCs w:val="22"/>
        </w:rPr>
      </w:pPr>
      <w:r w:rsidRPr="007C2B08">
        <w:rPr>
          <w:rFonts w:ascii="Calibri" w:hAnsi="Calibri"/>
          <w:sz w:val="22"/>
          <w:szCs w:val="22"/>
        </w:rPr>
        <w:t xml:space="preserve">W przypadku </w:t>
      </w:r>
      <w:r w:rsidR="00CF080A">
        <w:rPr>
          <w:rFonts w:ascii="Calibri" w:hAnsi="Calibri"/>
          <w:sz w:val="22"/>
          <w:szCs w:val="22"/>
        </w:rPr>
        <w:t>niezaznaczenia</w:t>
      </w:r>
      <w:r w:rsidRPr="007C2B08">
        <w:rPr>
          <w:rFonts w:ascii="Calibri" w:hAnsi="Calibri"/>
          <w:sz w:val="22"/>
          <w:szCs w:val="22"/>
        </w:rPr>
        <w:t xml:space="preserve"> żadnej z powyższych pozycji, zamawiający uzna, iż po stronie zamawiającego nie powstanie obowiązek podatkowy.</w:t>
      </w:r>
    </w:p>
    <w:p w14:paraId="63E02B58" w14:textId="77777777" w:rsidR="00A93B66" w:rsidRPr="00A93B66" w:rsidRDefault="00A93B66" w:rsidP="009F7FC3">
      <w:pPr>
        <w:pStyle w:val="Akapitzlist"/>
        <w:numPr>
          <w:ilvl w:val="0"/>
          <w:numId w:val="40"/>
        </w:numPr>
        <w:spacing w:before="120" w:after="120"/>
        <w:rPr>
          <w:rFonts w:ascii="Calibri" w:hAnsi="Calibri"/>
          <w:sz w:val="22"/>
          <w:szCs w:val="22"/>
        </w:rPr>
      </w:pPr>
      <w:r w:rsidRPr="00A93B66">
        <w:rPr>
          <w:rFonts w:ascii="Calibri" w:hAnsi="Calibri"/>
          <w:sz w:val="22"/>
          <w:szCs w:val="22"/>
        </w:rPr>
        <w:t>Oświadczamy, że:</w:t>
      </w:r>
    </w:p>
    <w:p w14:paraId="29EBCA61" w14:textId="77777777" w:rsidR="00A93B66" w:rsidRPr="00790AA6" w:rsidRDefault="00A93B66" w:rsidP="00A93B66">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14:paraId="55BFA4EF" w14:textId="77777777" w:rsidR="00A93B66" w:rsidRPr="00A93B66" w:rsidRDefault="00414F45" w:rsidP="00247926">
      <w:pPr>
        <w:widowControl w:val="0"/>
        <w:tabs>
          <w:tab w:val="left" w:pos="1065"/>
        </w:tabs>
        <w:ind w:left="357" w:firstLine="0"/>
        <w:rPr>
          <w:rFonts w:ascii="Calibri" w:hAnsi="Calibri"/>
          <w:sz w:val="22"/>
          <w:szCs w:val="22"/>
        </w:rPr>
      </w:pPr>
      <w:r>
        <w:rPr>
          <w:rFonts w:ascii="Calibri" w:hAnsi="Calibri"/>
          <w:sz w:val="22"/>
          <w:szCs w:val="22"/>
        </w:rPr>
        <w:fldChar w:fldCharType="begin">
          <w:ffData>
            <w:name w:val="Wybór5"/>
            <w:enabled/>
            <w:calcOnExit w:val="0"/>
            <w:checkBox>
              <w:sizeAuto/>
              <w:default w:val="0"/>
            </w:checkBox>
          </w:ffData>
        </w:fldChar>
      </w:r>
      <w:bookmarkStart w:id="8" w:name="Wybór5"/>
      <w:r>
        <w:rPr>
          <w:rFonts w:ascii="Calibri" w:hAnsi="Calibri"/>
          <w:sz w:val="22"/>
          <w:szCs w:val="22"/>
        </w:rPr>
        <w:instrText xml:space="preserve"> FORMCHECKBOX </w:instrText>
      </w:r>
      <w:r w:rsidR="00AE4992">
        <w:rPr>
          <w:rFonts w:ascii="Calibri" w:hAnsi="Calibri"/>
          <w:sz w:val="22"/>
          <w:szCs w:val="22"/>
        </w:rPr>
      </w:r>
      <w:r w:rsidR="00AE4992">
        <w:rPr>
          <w:rFonts w:ascii="Calibri" w:hAnsi="Calibri"/>
          <w:sz w:val="22"/>
          <w:szCs w:val="22"/>
        </w:rPr>
        <w:fldChar w:fldCharType="separate"/>
      </w:r>
      <w:r>
        <w:rPr>
          <w:rFonts w:ascii="Calibri" w:hAnsi="Calibri"/>
          <w:sz w:val="22"/>
          <w:szCs w:val="22"/>
        </w:rPr>
        <w:fldChar w:fldCharType="end"/>
      </w:r>
      <w:bookmarkEnd w:id="8"/>
      <w:r w:rsidR="00A93B66" w:rsidRPr="00A93B66">
        <w:rPr>
          <w:rFonts w:ascii="Calibri" w:hAnsi="Calibri"/>
          <w:sz w:val="22"/>
          <w:szCs w:val="22"/>
        </w:rPr>
        <w:t>jesteśmy małym lub średnim przedsiębiorstwem*,</w:t>
      </w:r>
    </w:p>
    <w:p w14:paraId="3427396B" w14:textId="77777777" w:rsidR="00A93B66" w:rsidRDefault="00414F45" w:rsidP="00414F45">
      <w:pPr>
        <w:widowControl w:val="0"/>
        <w:tabs>
          <w:tab w:val="left" w:pos="1065"/>
        </w:tabs>
        <w:spacing w:before="60"/>
        <w:ind w:left="357" w:firstLine="0"/>
        <w:rPr>
          <w:rFonts w:ascii="Calibri" w:hAnsi="Calibri"/>
          <w:sz w:val="22"/>
          <w:szCs w:val="22"/>
        </w:rPr>
      </w:pPr>
      <w:r>
        <w:rPr>
          <w:rFonts w:ascii="Calibri" w:hAnsi="Calibri"/>
          <w:sz w:val="22"/>
          <w:szCs w:val="22"/>
        </w:rPr>
        <w:fldChar w:fldCharType="begin">
          <w:ffData>
            <w:name w:val="Wybór6"/>
            <w:enabled/>
            <w:calcOnExit w:val="0"/>
            <w:checkBox>
              <w:sizeAuto/>
              <w:default w:val="0"/>
            </w:checkBox>
          </w:ffData>
        </w:fldChar>
      </w:r>
      <w:bookmarkStart w:id="9" w:name="Wybór6"/>
      <w:r>
        <w:rPr>
          <w:rFonts w:ascii="Calibri" w:hAnsi="Calibri"/>
          <w:sz w:val="22"/>
          <w:szCs w:val="22"/>
        </w:rPr>
        <w:instrText xml:space="preserve"> FORMCHECKBOX </w:instrText>
      </w:r>
      <w:r w:rsidR="00AE4992">
        <w:rPr>
          <w:rFonts w:ascii="Calibri" w:hAnsi="Calibri"/>
          <w:sz w:val="22"/>
          <w:szCs w:val="22"/>
        </w:rPr>
      </w:r>
      <w:r w:rsidR="00AE4992">
        <w:rPr>
          <w:rFonts w:ascii="Calibri" w:hAnsi="Calibri"/>
          <w:sz w:val="22"/>
          <w:szCs w:val="22"/>
        </w:rPr>
        <w:fldChar w:fldCharType="separate"/>
      </w:r>
      <w:r>
        <w:rPr>
          <w:rFonts w:ascii="Calibri" w:hAnsi="Calibri"/>
          <w:sz w:val="22"/>
          <w:szCs w:val="22"/>
        </w:rPr>
        <w:fldChar w:fldCharType="end"/>
      </w:r>
      <w:bookmarkEnd w:id="9"/>
      <w:r w:rsidR="00A93B66" w:rsidRPr="00A93B66">
        <w:rPr>
          <w:rFonts w:ascii="Calibri" w:hAnsi="Calibri"/>
          <w:sz w:val="22"/>
          <w:szCs w:val="22"/>
        </w:rPr>
        <w:t>nie jesteśmy małym lub średnim przedsiębiorstwem*.</w:t>
      </w:r>
    </w:p>
    <w:p w14:paraId="3D36BB00" w14:textId="77777777" w:rsidR="00183D4A" w:rsidRPr="00027DC3" w:rsidRDefault="00183D4A" w:rsidP="009F7FC3">
      <w:pPr>
        <w:pStyle w:val="Akapitzlist"/>
        <w:numPr>
          <w:ilvl w:val="0"/>
          <w:numId w:val="40"/>
        </w:numPr>
        <w:spacing w:before="120" w:after="120"/>
        <w:rPr>
          <w:rFonts w:ascii="Calibri" w:hAnsi="Calibri"/>
          <w:sz w:val="22"/>
          <w:szCs w:val="22"/>
        </w:rPr>
      </w:pPr>
      <w:r w:rsidRPr="00027DC3">
        <w:rPr>
          <w:rFonts w:ascii="Calibri" w:hAnsi="Calibri"/>
          <w:sz w:val="22"/>
          <w:szCs w:val="22"/>
        </w:rPr>
        <w:t>Oświadczamy, że:</w:t>
      </w:r>
    </w:p>
    <w:p w14:paraId="1DFBAEBA" w14:textId="77777777" w:rsidR="00183D4A" w:rsidRPr="00027DC3" w:rsidRDefault="00183D4A" w:rsidP="00183D4A">
      <w:pPr>
        <w:spacing w:before="120" w:line="360" w:lineRule="auto"/>
        <w:ind w:left="397" w:firstLine="0"/>
        <w:rPr>
          <w:rFonts w:ascii="Calibri" w:hAnsi="Calibri"/>
          <w:b/>
          <w:sz w:val="22"/>
          <w:szCs w:val="22"/>
        </w:rPr>
      </w:pPr>
      <w:r w:rsidRPr="00027DC3">
        <w:rPr>
          <w:rFonts w:ascii="Calibri" w:hAnsi="Calibri"/>
          <w:b/>
          <w:sz w:val="22"/>
          <w:szCs w:val="22"/>
        </w:rPr>
        <w:t>Właściwe zaznaczyć znakiem „X”</w:t>
      </w:r>
    </w:p>
    <w:p w14:paraId="5B6ACAC5" w14:textId="22497077" w:rsidR="00183D4A" w:rsidRPr="00027DC3" w:rsidRDefault="00183D4A" w:rsidP="00183D4A">
      <w:pPr>
        <w:widowControl w:val="0"/>
        <w:tabs>
          <w:tab w:val="left" w:pos="1065"/>
        </w:tabs>
        <w:ind w:left="397" w:firstLine="0"/>
        <w:rPr>
          <w:rFonts w:ascii="Calibri" w:hAnsi="Calibri"/>
          <w:sz w:val="22"/>
          <w:szCs w:val="22"/>
        </w:rPr>
      </w:pPr>
      <w:r w:rsidRPr="00027DC3">
        <w:rPr>
          <w:rFonts w:ascii="Calibri" w:hAnsi="Calibri"/>
          <w:sz w:val="22"/>
          <w:szCs w:val="22"/>
        </w:rPr>
        <w:lastRenderedPageBreak/>
        <w:fldChar w:fldCharType="begin">
          <w:ffData>
            <w:name w:val="Wybór5"/>
            <w:enabled/>
            <w:calcOnExit w:val="0"/>
            <w:checkBox>
              <w:sizeAuto/>
              <w:default w:val="0"/>
            </w:checkBox>
          </w:ffData>
        </w:fldChar>
      </w:r>
      <w:r w:rsidRPr="00027DC3">
        <w:rPr>
          <w:rFonts w:ascii="Calibri" w:hAnsi="Calibri"/>
          <w:sz w:val="22"/>
          <w:szCs w:val="22"/>
        </w:rPr>
        <w:instrText xml:space="preserve"> FORMCHECKBOX </w:instrText>
      </w:r>
      <w:r w:rsidR="00AE4992">
        <w:rPr>
          <w:rFonts w:ascii="Calibri" w:hAnsi="Calibri"/>
          <w:sz w:val="22"/>
          <w:szCs w:val="22"/>
        </w:rPr>
      </w:r>
      <w:r w:rsidR="00AE4992">
        <w:rPr>
          <w:rFonts w:ascii="Calibri" w:hAnsi="Calibri"/>
          <w:sz w:val="22"/>
          <w:szCs w:val="22"/>
        </w:rPr>
        <w:fldChar w:fldCharType="separate"/>
      </w:r>
      <w:r w:rsidRPr="00027DC3">
        <w:rPr>
          <w:rFonts w:ascii="Calibri" w:hAnsi="Calibri"/>
          <w:sz w:val="22"/>
          <w:szCs w:val="22"/>
        </w:rPr>
        <w:fldChar w:fldCharType="end"/>
      </w:r>
      <w:r w:rsidRPr="00027DC3">
        <w:rPr>
          <w:rFonts w:ascii="Calibri" w:hAnsi="Calibri"/>
          <w:sz w:val="22"/>
          <w:szCs w:val="22"/>
        </w:rPr>
        <w:t xml:space="preserve"> zamierzamy,</w:t>
      </w:r>
    </w:p>
    <w:p w14:paraId="2AF1C00F" w14:textId="766C527B" w:rsidR="00183D4A" w:rsidRPr="00027DC3" w:rsidRDefault="00183D4A" w:rsidP="00183D4A">
      <w:pPr>
        <w:widowControl w:val="0"/>
        <w:tabs>
          <w:tab w:val="left" w:pos="1065"/>
        </w:tabs>
        <w:spacing w:before="60"/>
        <w:ind w:left="397" w:firstLine="0"/>
        <w:rPr>
          <w:snapToGrid w:val="0"/>
          <w:sz w:val="22"/>
          <w:szCs w:val="22"/>
        </w:rPr>
      </w:pPr>
      <w:r w:rsidRPr="00027DC3">
        <w:rPr>
          <w:rFonts w:ascii="Calibri" w:hAnsi="Calibri"/>
          <w:sz w:val="22"/>
          <w:szCs w:val="22"/>
        </w:rPr>
        <w:fldChar w:fldCharType="begin">
          <w:ffData>
            <w:name w:val="Wybór6"/>
            <w:enabled/>
            <w:calcOnExit w:val="0"/>
            <w:checkBox>
              <w:sizeAuto/>
              <w:default w:val="0"/>
            </w:checkBox>
          </w:ffData>
        </w:fldChar>
      </w:r>
      <w:r w:rsidRPr="00027DC3">
        <w:rPr>
          <w:rFonts w:ascii="Calibri" w:hAnsi="Calibri"/>
          <w:sz w:val="22"/>
          <w:szCs w:val="22"/>
        </w:rPr>
        <w:instrText xml:space="preserve"> FORMCHECKBOX </w:instrText>
      </w:r>
      <w:r w:rsidR="00AE4992">
        <w:rPr>
          <w:rFonts w:ascii="Calibri" w:hAnsi="Calibri"/>
          <w:sz w:val="22"/>
          <w:szCs w:val="22"/>
        </w:rPr>
      </w:r>
      <w:r w:rsidR="00AE4992">
        <w:rPr>
          <w:rFonts w:ascii="Calibri" w:hAnsi="Calibri"/>
          <w:sz w:val="22"/>
          <w:szCs w:val="22"/>
        </w:rPr>
        <w:fldChar w:fldCharType="separate"/>
      </w:r>
      <w:r w:rsidRPr="00027DC3">
        <w:rPr>
          <w:rFonts w:ascii="Calibri" w:hAnsi="Calibri"/>
          <w:sz w:val="22"/>
          <w:szCs w:val="22"/>
        </w:rPr>
        <w:fldChar w:fldCharType="end"/>
      </w:r>
      <w:r w:rsidRPr="00027DC3">
        <w:rPr>
          <w:rFonts w:ascii="Calibri" w:hAnsi="Calibri"/>
          <w:sz w:val="22"/>
          <w:szCs w:val="22"/>
        </w:rPr>
        <w:t>nie zamierzamy.</w:t>
      </w:r>
    </w:p>
    <w:p w14:paraId="0AC38EA3" w14:textId="0D5A4CF3" w:rsidR="00183D4A" w:rsidRPr="00027DC3" w:rsidRDefault="00183D4A" w:rsidP="00183D4A">
      <w:pPr>
        <w:spacing w:before="60"/>
        <w:ind w:left="397" w:firstLine="0"/>
        <w:rPr>
          <w:rFonts w:ascii="Calibri" w:hAnsi="Calibri"/>
          <w:sz w:val="22"/>
          <w:szCs w:val="22"/>
        </w:rPr>
      </w:pPr>
      <w:r w:rsidRPr="00027DC3">
        <w:rPr>
          <w:rFonts w:ascii="Calibri" w:hAnsi="Calibri"/>
          <w:sz w:val="22"/>
          <w:szCs w:val="22"/>
        </w:rPr>
        <w:t xml:space="preserve">wysyłać za pośrednictwem </w:t>
      </w:r>
      <w:r w:rsidR="00AF74B5" w:rsidRPr="00027DC3">
        <w:rPr>
          <w:rFonts w:ascii="Calibri" w:hAnsi="Calibri"/>
          <w:sz w:val="22"/>
          <w:szCs w:val="22"/>
        </w:rPr>
        <w:t>platformy elektronicznego fakturowania (</w:t>
      </w:r>
      <w:r w:rsidRPr="00027DC3">
        <w:rPr>
          <w:rFonts w:ascii="Calibri" w:hAnsi="Calibri"/>
          <w:sz w:val="22"/>
          <w:szCs w:val="22"/>
        </w:rPr>
        <w:t>PEF</w:t>
      </w:r>
      <w:r w:rsidR="00AF74B5" w:rsidRPr="00027DC3">
        <w:rPr>
          <w:rFonts w:ascii="Calibri" w:hAnsi="Calibri"/>
          <w:sz w:val="22"/>
          <w:szCs w:val="22"/>
        </w:rPr>
        <w:t>)</w:t>
      </w:r>
      <w:r w:rsidRPr="00027DC3">
        <w:rPr>
          <w:rFonts w:ascii="Calibri" w:hAnsi="Calibri"/>
          <w:sz w:val="22"/>
          <w:szCs w:val="22"/>
        </w:rPr>
        <w:t xml:space="preserve"> ustrukturyzowane faktury elektroniczne, o których mowa w art. 2 pkt. 4 ustawy z dnia 9 listopada 2018 r. o elektronicznym fakturowaniu w zamówieniach publicznych (Dz.U.2018.2191 z dnia 2018.11.23).</w:t>
      </w:r>
    </w:p>
    <w:p w14:paraId="0B43A8E8" w14:textId="19874D20" w:rsidR="00183D4A" w:rsidRPr="00183D4A" w:rsidRDefault="00183D4A" w:rsidP="00183D4A">
      <w:pPr>
        <w:ind w:left="397" w:firstLine="0"/>
        <w:rPr>
          <w:rFonts w:ascii="Calibri" w:hAnsi="Calibri"/>
          <w:sz w:val="22"/>
          <w:szCs w:val="22"/>
        </w:rPr>
      </w:pPr>
      <w:r w:rsidRPr="00027DC3">
        <w:rPr>
          <w:rFonts w:ascii="Calibri" w:hAnsi="Calibri"/>
          <w:sz w:val="22"/>
          <w:szCs w:val="22"/>
        </w:rPr>
        <w:t xml:space="preserve">W przypadku zmiany woli w ww. zakresie zobowiązujemy się do powiadomienia </w:t>
      </w:r>
      <w:r w:rsidR="00ED0985" w:rsidRPr="00027DC3">
        <w:rPr>
          <w:rFonts w:ascii="Calibri" w:hAnsi="Calibri"/>
          <w:sz w:val="22"/>
          <w:szCs w:val="22"/>
        </w:rPr>
        <w:t>Zamawiającego</w:t>
      </w:r>
      <w:r w:rsidRPr="00027DC3">
        <w:rPr>
          <w:rFonts w:ascii="Calibri" w:hAnsi="Calibri"/>
          <w:sz w:val="22"/>
          <w:szCs w:val="22"/>
        </w:rPr>
        <w:t xml:space="preserve"> o</w:t>
      </w:r>
      <w:r w:rsidR="00ED0985" w:rsidRPr="00027DC3">
        <w:rPr>
          <w:rFonts w:ascii="Calibri" w:hAnsi="Calibri"/>
          <w:sz w:val="22"/>
          <w:szCs w:val="22"/>
        </w:rPr>
        <w:t> </w:t>
      </w:r>
      <w:r w:rsidRPr="00027DC3">
        <w:rPr>
          <w:rFonts w:ascii="Calibri" w:hAnsi="Calibri"/>
          <w:sz w:val="22"/>
          <w:szCs w:val="22"/>
        </w:rPr>
        <w:t>tym fakcie najpóźniej w terminie do 7 dni przed taką zmianą.</w:t>
      </w:r>
    </w:p>
    <w:p w14:paraId="5FD29A7B" w14:textId="77777777" w:rsidR="00622DEE" w:rsidRDefault="00622DEE" w:rsidP="009F7FC3">
      <w:pPr>
        <w:pStyle w:val="Akapitzlist"/>
        <w:numPr>
          <w:ilvl w:val="0"/>
          <w:numId w:val="40"/>
        </w:numPr>
        <w:spacing w:before="120" w:after="120"/>
        <w:rPr>
          <w:rFonts w:ascii="Calibri" w:hAnsi="Calibri"/>
          <w:sz w:val="22"/>
          <w:szCs w:val="22"/>
        </w:rPr>
      </w:pPr>
      <w:r w:rsidRPr="000B5039">
        <w:rPr>
          <w:rFonts w:ascii="Calibri" w:hAnsi="Calibri"/>
          <w:sz w:val="22"/>
          <w:szCs w:val="22"/>
        </w:rPr>
        <w:t>Oświadczam</w:t>
      </w:r>
      <w:r>
        <w:rPr>
          <w:rFonts w:ascii="Calibri" w:hAnsi="Calibri"/>
          <w:sz w:val="22"/>
          <w:szCs w:val="22"/>
        </w:rPr>
        <w:t>,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14:paraId="2D7D4E01" w14:textId="77777777" w:rsidR="00622DEE" w:rsidRDefault="00622DEE" w:rsidP="00622DEE">
      <w:pPr>
        <w:pStyle w:val="NormalnyWeb"/>
        <w:spacing w:before="60" w:beforeAutospacing="0" w:after="60" w:afterAutospacing="0" w:line="276" w:lineRule="auto"/>
        <w:ind w:left="397"/>
        <w:jc w:val="both"/>
        <w:rPr>
          <w:rFonts w:ascii="Calibri" w:eastAsia="SimSun" w:hAnsi="Calibri" w:cs="Times New Roman" w:hint="default"/>
          <w:b/>
          <w:i/>
          <w:sz w:val="22"/>
          <w:szCs w:val="22"/>
        </w:rPr>
      </w:pPr>
      <w:r w:rsidRPr="002F5F94">
        <w:rPr>
          <w:rFonts w:ascii="Calibri" w:eastAsia="SimSun" w:hAnsi="Calibri" w:cs="Times New Roman"/>
          <w:b/>
          <w:i/>
          <w:color w:val="8EAADB"/>
          <w:sz w:val="22"/>
          <w:szCs w:val="22"/>
        </w:rPr>
        <w:t>W przypadku gdy wykonawca nie przekazuje danych osobowych innych ni</w:t>
      </w:r>
      <w:r w:rsidRPr="002F5F94">
        <w:rPr>
          <w:rFonts w:ascii="Cambria" w:eastAsia="SimSun" w:hAnsi="Cambria" w:cs="Cambria" w:hint="default"/>
          <w:b/>
          <w:i/>
          <w:color w:val="8EAADB"/>
          <w:sz w:val="22"/>
          <w:szCs w:val="22"/>
        </w:rPr>
        <w:t>ż</w:t>
      </w:r>
      <w:r w:rsidRPr="002F5F94">
        <w:rPr>
          <w:rFonts w:ascii="Calibri" w:eastAsia="SimSun" w:hAnsi="Calibri" w:cs="Times New Roman"/>
          <w:b/>
          <w:i/>
          <w:color w:val="8EAADB"/>
          <w:sz w:val="22"/>
          <w:szCs w:val="22"/>
        </w:rPr>
        <w:t xml:space="preserve"> bezpo</w:t>
      </w:r>
      <w:r w:rsidRPr="002F5F94">
        <w:rPr>
          <w:rFonts w:ascii="Cambria" w:eastAsia="SimSun" w:hAnsi="Cambria" w:cs="Cambria" w:hint="default"/>
          <w:b/>
          <w:i/>
          <w:color w:val="8EAADB"/>
          <w:sz w:val="22"/>
          <w:szCs w:val="22"/>
        </w:rPr>
        <w:t>ś</w:t>
      </w:r>
      <w:r w:rsidRPr="002F5F94">
        <w:rPr>
          <w:rFonts w:ascii="Calibri" w:eastAsia="SimSun" w:hAnsi="Calibri" w:cs="Times New Roman"/>
          <w:b/>
          <w:i/>
          <w:color w:val="8EAADB"/>
          <w:sz w:val="22"/>
          <w:szCs w:val="22"/>
        </w:rPr>
        <w:t>rednio jego dotycz</w:t>
      </w:r>
      <w:r w:rsidRPr="002F5F94">
        <w:rPr>
          <w:rFonts w:ascii="Cambria" w:eastAsia="SimSun" w:hAnsi="Cambria" w:cs="Cambria" w:hint="default"/>
          <w:b/>
          <w:i/>
          <w:color w:val="8EAADB"/>
          <w:sz w:val="22"/>
          <w:szCs w:val="22"/>
        </w:rPr>
        <w:t>ą</w:t>
      </w:r>
      <w:r w:rsidRPr="002F5F94">
        <w:rPr>
          <w:rFonts w:ascii="Calibri" w:eastAsia="SimSun" w:hAnsi="Calibri" w:cs="Times New Roman"/>
          <w:b/>
          <w:i/>
          <w:color w:val="8EAADB"/>
          <w:sz w:val="22"/>
          <w:szCs w:val="22"/>
        </w:rPr>
        <w:t>cych lub zachodzi wy</w:t>
      </w:r>
      <w:r w:rsidRPr="002F5F94">
        <w:rPr>
          <w:rFonts w:ascii="Cambria" w:eastAsia="SimSun" w:hAnsi="Cambria" w:cs="Cambria" w:hint="default"/>
          <w:b/>
          <w:i/>
          <w:color w:val="8EAADB"/>
          <w:sz w:val="22"/>
          <w:szCs w:val="22"/>
        </w:rPr>
        <w:t>łą</w:t>
      </w:r>
      <w:r w:rsidRPr="002F5F94">
        <w:rPr>
          <w:rFonts w:ascii="Calibri" w:eastAsia="SimSun" w:hAnsi="Calibri" w:cs="Times New Roman"/>
          <w:b/>
          <w:i/>
          <w:color w:val="8EAADB"/>
          <w:sz w:val="22"/>
          <w:szCs w:val="22"/>
        </w:rPr>
        <w:t>czenie stosowania obowi</w:t>
      </w:r>
      <w:r w:rsidRPr="002F5F94">
        <w:rPr>
          <w:rFonts w:ascii="Cambria" w:eastAsia="SimSun" w:hAnsi="Cambria" w:cs="Cambria" w:hint="default"/>
          <w:b/>
          <w:i/>
          <w:color w:val="8EAADB"/>
          <w:sz w:val="22"/>
          <w:szCs w:val="22"/>
        </w:rPr>
        <w:t>ą</w:t>
      </w:r>
      <w:r w:rsidRPr="002F5F94">
        <w:rPr>
          <w:rFonts w:ascii="Calibri" w:eastAsia="SimSun" w:hAnsi="Calibri" w:cs="Times New Roman"/>
          <w:b/>
          <w:i/>
          <w:color w:val="8EAADB"/>
          <w:sz w:val="22"/>
          <w:szCs w:val="22"/>
        </w:rPr>
        <w:t>zku informacyjnego, stosownie do art. 13 ust. 4 lub art. 14 ust. 5 RODO tre</w:t>
      </w:r>
      <w:r w:rsidRPr="002F5F94">
        <w:rPr>
          <w:rFonts w:ascii="Cambria" w:eastAsia="SimSun" w:hAnsi="Cambria" w:cs="Cambria" w:hint="default"/>
          <w:b/>
          <w:i/>
          <w:color w:val="8EAADB"/>
          <w:sz w:val="22"/>
          <w:szCs w:val="22"/>
        </w:rPr>
        <w:t>ś</w:t>
      </w:r>
      <w:r w:rsidRPr="002F5F94">
        <w:rPr>
          <w:rFonts w:ascii="Calibri" w:eastAsia="SimSun" w:hAnsi="Calibri" w:cs="Times New Roman"/>
          <w:b/>
          <w:i/>
          <w:color w:val="8EAADB"/>
          <w:sz w:val="22"/>
          <w:szCs w:val="22"/>
        </w:rPr>
        <w:t>ci o</w:t>
      </w:r>
      <w:r w:rsidRPr="002F5F94">
        <w:rPr>
          <w:rFonts w:ascii="Cambria" w:eastAsia="SimSun" w:hAnsi="Cambria" w:cs="Cambria" w:hint="default"/>
          <w:b/>
          <w:i/>
          <w:color w:val="8EAADB"/>
          <w:sz w:val="22"/>
          <w:szCs w:val="22"/>
        </w:rPr>
        <w:t>ś</w:t>
      </w:r>
      <w:r w:rsidRPr="002F5F94">
        <w:rPr>
          <w:rFonts w:ascii="Calibri" w:eastAsia="SimSun" w:hAnsi="Calibri" w:cs="Times New Roman"/>
          <w:b/>
          <w:i/>
          <w:color w:val="8EAADB"/>
          <w:sz w:val="22"/>
          <w:szCs w:val="22"/>
        </w:rPr>
        <w:t>wiadczenia nale</w:t>
      </w:r>
      <w:r w:rsidRPr="002F5F94">
        <w:rPr>
          <w:rFonts w:ascii="Cambria" w:eastAsia="SimSun" w:hAnsi="Cambria" w:cs="Cambria" w:hint="default"/>
          <w:b/>
          <w:i/>
          <w:color w:val="8EAADB"/>
          <w:sz w:val="22"/>
          <w:szCs w:val="22"/>
        </w:rPr>
        <w:t>ż</w:t>
      </w:r>
      <w:r w:rsidRPr="002F5F94">
        <w:rPr>
          <w:rFonts w:ascii="Calibri" w:eastAsia="SimSun" w:hAnsi="Calibri" w:cs="Times New Roman"/>
          <w:b/>
          <w:i/>
          <w:color w:val="8EAADB"/>
          <w:sz w:val="22"/>
          <w:szCs w:val="22"/>
        </w:rPr>
        <w:t>y  wykre</w:t>
      </w:r>
      <w:r w:rsidRPr="002F5F94">
        <w:rPr>
          <w:rFonts w:ascii="Cambria" w:eastAsia="SimSun" w:hAnsi="Cambria" w:cs="Cambria" w:hint="default"/>
          <w:b/>
          <w:i/>
          <w:color w:val="8EAADB"/>
          <w:sz w:val="22"/>
          <w:szCs w:val="22"/>
        </w:rPr>
        <w:t>ś</w:t>
      </w:r>
      <w:r w:rsidRPr="002F5F94">
        <w:rPr>
          <w:rFonts w:ascii="Calibri" w:eastAsia="SimSun" w:hAnsi="Calibri" w:cs="Times New Roman"/>
          <w:b/>
          <w:i/>
          <w:color w:val="8EAADB"/>
          <w:sz w:val="22"/>
          <w:szCs w:val="22"/>
        </w:rPr>
        <w:t>li</w:t>
      </w:r>
      <w:r w:rsidRPr="002F5F94">
        <w:rPr>
          <w:rFonts w:ascii="Cambria" w:eastAsia="SimSun" w:hAnsi="Cambria" w:cs="Cambria" w:hint="default"/>
          <w:b/>
          <w:i/>
          <w:color w:val="8EAADB"/>
          <w:sz w:val="22"/>
          <w:szCs w:val="22"/>
        </w:rPr>
        <w:t>ć</w:t>
      </w:r>
      <w:r w:rsidRPr="002F5F94">
        <w:rPr>
          <w:rFonts w:ascii="Calibri" w:eastAsia="SimSun" w:hAnsi="Calibri" w:cs="Times New Roman"/>
          <w:b/>
          <w:i/>
          <w:color w:val="8EAADB"/>
          <w:sz w:val="22"/>
          <w:szCs w:val="22"/>
        </w:rPr>
        <w:t>.</w:t>
      </w:r>
    </w:p>
    <w:p w14:paraId="3B2656BA" w14:textId="27891B33" w:rsidR="00622DEE" w:rsidRPr="009D2F23" w:rsidRDefault="00622DEE" w:rsidP="009F7FC3">
      <w:pPr>
        <w:pStyle w:val="Akapitzlist"/>
        <w:numPr>
          <w:ilvl w:val="0"/>
          <w:numId w:val="40"/>
        </w:numPr>
        <w:spacing w:before="120" w:after="120"/>
        <w:rPr>
          <w:rFonts w:ascii="Calibri" w:hAnsi="Calibri" w:cs="Arial"/>
          <w:sz w:val="22"/>
          <w:szCs w:val="22"/>
        </w:rPr>
      </w:pPr>
      <w:r w:rsidRPr="00247926">
        <w:rPr>
          <w:rFonts w:ascii="Calibri" w:hAnsi="Calibri" w:cs="Arial"/>
          <w:sz w:val="22"/>
          <w:szCs w:val="22"/>
        </w:rPr>
        <w:t>Oświadczamy</w:t>
      </w:r>
      <w:r w:rsidRPr="009D2F23">
        <w:rPr>
          <w:rFonts w:ascii="Calibri" w:hAnsi="Calibri" w:cs="Arial"/>
          <w:sz w:val="22"/>
          <w:szCs w:val="22"/>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o zwalczaniu nieuczciwej konkurencji </w:t>
      </w:r>
      <w:r w:rsidRPr="00FC44C7">
        <w:rPr>
          <w:rFonts w:ascii="Calibri" w:hAnsi="Calibri" w:cs="Arial"/>
          <w:sz w:val="22"/>
          <w:szCs w:val="22"/>
        </w:rPr>
        <w:t xml:space="preserve">(t. j. Dz. U. </w:t>
      </w:r>
      <w:r>
        <w:rPr>
          <w:rFonts w:ascii="Calibri" w:hAnsi="Calibri" w:cs="Arial"/>
          <w:sz w:val="22"/>
          <w:szCs w:val="22"/>
        </w:rPr>
        <w:t>z 201</w:t>
      </w:r>
      <w:r w:rsidR="00B01D20">
        <w:rPr>
          <w:rFonts w:ascii="Calibri" w:hAnsi="Calibri" w:cs="Arial"/>
          <w:sz w:val="22"/>
          <w:szCs w:val="22"/>
        </w:rPr>
        <w:t>9</w:t>
      </w:r>
      <w:r>
        <w:rPr>
          <w:rFonts w:ascii="Calibri" w:hAnsi="Calibri" w:cs="Arial"/>
          <w:sz w:val="22"/>
          <w:szCs w:val="22"/>
        </w:rPr>
        <w:t>r.</w:t>
      </w:r>
      <w:r w:rsidRPr="00FC44C7">
        <w:rPr>
          <w:rFonts w:ascii="Calibri" w:hAnsi="Calibri" w:cs="Arial"/>
          <w:sz w:val="22"/>
          <w:szCs w:val="22"/>
        </w:rPr>
        <w:t xml:space="preserve">, poz. </w:t>
      </w:r>
      <w:r w:rsidR="00B01D20">
        <w:rPr>
          <w:rFonts w:ascii="Calibri" w:hAnsi="Calibri" w:cs="Arial"/>
          <w:sz w:val="22"/>
          <w:szCs w:val="22"/>
        </w:rPr>
        <w:t>1010</w:t>
      </w:r>
      <w:r>
        <w:rPr>
          <w:rFonts w:ascii="Calibri" w:hAnsi="Calibri" w:cs="Arial"/>
          <w:sz w:val="22"/>
          <w:szCs w:val="22"/>
        </w:rPr>
        <w:t xml:space="preserve"> </w:t>
      </w:r>
      <w:r w:rsidRPr="00FC44C7">
        <w:rPr>
          <w:rFonts w:ascii="Calibri" w:hAnsi="Calibri" w:cs="Arial"/>
          <w:sz w:val="22"/>
          <w:szCs w:val="22"/>
        </w:rPr>
        <w:t>z </w:t>
      </w:r>
      <w:proofErr w:type="spellStart"/>
      <w:r w:rsidRPr="00FC44C7">
        <w:rPr>
          <w:rFonts w:ascii="Calibri" w:hAnsi="Calibri" w:cs="Arial"/>
          <w:sz w:val="22"/>
          <w:szCs w:val="22"/>
        </w:rPr>
        <w:t>późn</w:t>
      </w:r>
      <w:proofErr w:type="spellEnd"/>
      <w:r w:rsidRPr="00FC44C7">
        <w:rPr>
          <w:rFonts w:ascii="Calibri" w:hAnsi="Calibri" w:cs="Arial"/>
          <w:sz w:val="22"/>
          <w:szCs w:val="22"/>
        </w:rPr>
        <w:t>. zm.)</w:t>
      </w:r>
      <w:r w:rsidRPr="009D2F23">
        <w:rPr>
          <w:rFonts w:ascii="Calibri" w:hAnsi="Calibri" w:cs="Arial"/>
          <w:sz w:val="22"/>
          <w:szCs w:val="22"/>
        </w:rPr>
        <w:t xml:space="preserve"> i nie mogą być udostępnione do publicznej wiadomości.</w:t>
      </w:r>
    </w:p>
    <w:p w14:paraId="48D9F9A8" w14:textId="77777777" w:rsidR="00622DEE" w:rsidRPr="009D2F23" w:rsidRDefault="00622DEE" w:rsidP="009F7FC3">
      <w:pPr>
        <w:pStyle w:val="Akapitzlist"/>
        <w:numPr>
          <w:ilvl w:val="0"/>
          <w:numId w:val="40"/>
        </w:numPr>
        <w:spacing w:before="120" w:after="120"/>
        <w:rPr>
          <w:rFonts w:ascii="Calibri" w:hAnsi="Calibri" w:cs="Arial"/>
          <w:sz w:val="22"/>
          <w:szCs w:val="22"/>
        </w:rPr>
      </w:pPr>
      <w:r w:rsidRPr="009D2F23">
        <w:rPr>
          <w:rFonts w:ascii="Calibri" w:hAnsi="Calibri" w:cs="Arial"/>
          <w:sz w:val="22"/>
          <w:szCs w:val="22"/>
        </w:rPr>
        <w:t xml:space="preserve">Osobą/osobami do kontaktów z Zamawiającym jest: </w:t>
      </w:r>
    </w:p>
    <w:p w14:paraId="6D4B84EF" w14:textId="77777777" w:rsidR="00622DEE" w:rsidRPr="009D2F23" w:rsidRDefault="00622DEE" w:rsidP="00622DEE">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p>
    <w:p w14:paraId="0537BC0A" w14:textId="77777777" w:rsidR="00622DEE" w:rsidRPr="009D2F23" w:rsidRDefault="00622DEE" w:rsidP="00622DEE">
      <w:pPr>
        <w:tabs>
          <w:tab w:val="left" w:pos="0"/>
        </w:tabs>
        <w:spacing w:before="120" w:line="360" w:lineRule="auto"/>
        <w:ind w:left="697"/>
        <w:rPr>
          <w:rFonts w:ascii="Calibri" w:hAnsi="Calibri" w:cs="Arial"/>
          <w:color w:val="000000"/>
          <w:sz w:val="22"/>
          <w:szCs w:val="22"/>
        </w:rPr>
      </w:pPr>
      <w:r w:rsidRPr="009D2F23">
        <w:rPr>
          <w:rFonts w:ascii="Calibri" w:hAnsi="Calibri" w:cs="Arial"/>
          <w:color w:val="000000"/>
          <w:sz w:val="22"/>
          <w:szCs w:val="22"/>
        </w:rPr>
        <w:t>tel/fax...................................................................., e-mail: .........................................</w:t>
      </w:r>
      <w:r>
        <w:rPr>
          <w:rFonts w:ascii="Calibri" w:hAnsi="Calibri" w:cs="Arial"/>
          <w:color w:val="000000"/>
          <w:sz w:val="22"/>
          <w:szCs w:val="22"/>
        </w:rPr>
        <w:t>....</w:t>
      </w:r>
      <w:r w:rsidRPr="009D2F23">
        <w:rPr>
          <w:rFonts w:ascii="Calibri" w:hAnsi="Calibri" w:cs="Arial"/>
          <w:color w:val="000000"/>
          <w:sz w:val="22"/>
          <w:szCs w:val="22"/>
        </w:rPr>
        <w:t xml:space="preserve">....................... </w:t>
      </w:r>
    </w:p>
    <w:p w14:paraId="46357ECF" w14:textId="77777777" w:rsidR="00622DEE" w:rsidRPr="009D2F23" w:rsidRDefault="00622DEE" w:rsidP="009F7FC3">
      <w:pPr>
        <w:pStyle w:val="Akapitzlist"/>
        <w:numPr>
          <w:ilvl w:val="0"/>
          <w:numId w:val="40"/>
        </w:numPr>
        <w:spacing w:before="120" w:after="120"/>
        <w:rPr>
          <w:rFonts w:ascii="Calibri" w:hAnsi="Calibri" w:cs="Arial"/>
          <w:sz w:val="22"/>
          <w:szCs w:val="22"/>
        </w:rPr>
      </w:pPr>
      <w:r w:rsidRPr="009D2F23">
        <w:rPr>
          <w:rFonts w:ascii="Calibri" w:hAnsi="Calibri" w:cs="Arial"/>
          <w:sz w:val="22"/>
          <w:szCs w:val="22"/>
        </w:rPr>
        <w:t>Wszelką korespondencję w sprawie niniejszego postępowania należy kierować na poniższy adres:</w:t>
      </w:r>
    </w:p>
    <w:p w14:paraId="0D4EA75D" w14:textId="77777777" w:rsidR="00622DEE" w:rsidRPr="009D2F23" w:rsidRDefault="00622DEE" w:rsidP="00622DEE">
      <w:pPr>
        <w:autoSpaceDE w:val="0"/>
        <w:autoSpaceDN w:val="0"/>
        <w:adjustRightInd w:val="0"/>
        <w:spacing w:before="120"/>
        <w:ind w:left="426" w:firstLine="0"/>
        <w:rPr>
          <w:rFonts w:ascii="Calibri" w:hAnsi="Calibri" w:cs="Arial"/>
          <w:color w:val="000000"/>
          <w:sz w:val="22"/>
          <w:szCs w:val="22"/>
        </w:rPr>
      </w:pPr>
      <w:r w:rsidRPr="009D2F23">
        <w:rPr>
          <w:rFonts w:ascii="Calibri" w:hAnsi="Calibri" w:cs="Arial"/>
          <w:color w:val="000000"/>
          <w:sz w:val="22"/>
          <w:szCs w:val="22"/>
        </w:rPr>
        <w:t>................................................................................................................................................................</w:t>
      </w:r>
    </w:p>
    <w:p w14:paraId="1D775E4C" w14:textId="77777777" w:rsidR="00622DEE" w:rsidRPr="009D2F23" w:rsidRDefault="00622DEE" w:rsidP="00622DEE">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r w:rsidRPr="00247926">
        <w:rPr>
          <w:rFonts w:ascii="Calibri" w:hAnsi="Calibri" w:cs="Arial"/>
          <w:color w:val="000000"/>
          <w:sz w:val="22"/>
          <w:szCs w:val="22"/>
        </w:rPr>
        <w:t xml:space="preserve"> </w:t>
      </w:r>
    </w:p>
    <w:p w14:paraId="07695657" w14:textId="77777777" w:rsidR="00622DEE" w:rsidRPr="009D2F23" w:rsidRDefault="00622DEE" w:rsidP="00622DEE">
      <w:pPr>
        <w:spacing w:before="120" w:after="60"/>
        <w:ind w:left="757" w:hanging="397"/>
        <w:rPr>
          <w:rFonts w:ascii="Calibri" w:hAnsi="Calibri" w:cs="Arial"/>
          <w:sz w:val="22"/>
          <w:szCs w:val="22"/>
        </w:rPr>
      </w:pPr>
      <w:r w:rsidRPr="009D2F23">
        <w:rPr>
          <w:rFonts w:ascii="Calibri" w:hAnsi="Calibri" w:cs="Arial"/>
          <w:color w:val="000000"/>
          <w:sz w:val="22"/>
          <w:szCs w:val="22"/>
        </w:rPr>
        <w:t>fax.................................................................................................. , e-mail: ..........................................</w:t>
      </w:r>
    </w:p>
    <w:p w14:paraId="6F21FB14" w14:textId="77777777" w:rsidR="00622DEE" w:rsidRDefault="00622DEE" w:rsidP="009F7FC3">
      <w:pPr>
        <w:pStyle w:val="Akapitzlist"/>
        <w:numPr>
          <w:ilvl w:val="0"/>
          <w:numId w:val="40"/>
        </w:numPr>
        <w:spacing w:before="120" w:after="120"/>
        <w:rPr>
          <w:rFonts w:ascii="Calibri" w:hAnsi="Calibri"/>
          <w:sz w:val="22"/>
          <w:szCs w:val="22"/>
        </w:rPr>
      </w:pPr>
      <w:r>
        <w:rPr>
          <w:rFonts w:ascii="Calibri" w:hAnsi="Calibri"/>
          <w:sz w:val="22"/>
          <w:szCs w:val="22"/>
        </w:rPr>
        <w:t>Inne informacje Wykonawcy:</w:t>
      </w:r>
    </w:p>
    <w:p w14:paraId="05AA264E" w14:textId="77777777" w:rsidR="00622DEE" w:rsidRDefault="00622DEE" w:rsidP="009F7FC3">
      <w:pPr>
        <w:pStyle w:val="Akapitzlist3"/>
        <w:numPr>
          <w:ilvl w:val="0"/>
          <w:numId w:val="34"/>
        </w:numPr>
        <w:spacing w:before="120"/>
        <w:ind w:left="851" w:hanging="425"/>
        <w:contextualSpacing w:val="0"/>
        <w:jc w:val="both"/>
        <w:rPr>
          <w:rFonts w:ascii="Calibri" w:hAnsi="Calibri"/>
          <w:sz w:val="22"/>
          <w:szCs w:val="22"/>
        </w:rPr>
      </w:pPr>
      <w:r>
        <w:rPr>
          <w:rFonts w:ascii="Calibri" w:hAnsi="Calibri"/>
          <w:sz w:val="22"/>
          <w:szCs w:val="22"/>
        </w:rPr>
        <w:t>………………………………………………………………………………………………</w:t>
      </w:r>
    </w:p>
    <w:p w14:paraId="6B8C3182" w14:textId="77777777" w:rsidR="00622DEE" w:rsidRDefault="00622DEE" w:rsidP="009F7FC3">
      <w:pPr>
        <w:pStyle w:val="Akapitzlist3"/>
        <w:numPr>
          <w:ilvl w:val="0"/>
          <w:numId w:val="34"/>
        </w:numPr>
        <w:spacing w:before="120"/>
        <w:ind w:left="851" w:hanging="425"/>
        <w:contextualSpacing w:val="0"/>
        <w:jc w:val="both"/>
        <w:rPr>
          <w:rFonts w:ascii="Calibri" w:hAnsi="Calibri"/>
          <w:sz w:val="22"/>
          <w:szCs w:val="22"/>
        </w:rPr>
      </w:pPr>
      <w:r>
        <w:rPr>
          <w:rFonts w:ascii="Calibri" w:hAnsi="Calibri"/>
          <w:sz w:val="22"/>
          <w:szCs w:val="22"/>
        </w:rPr>
        <w:t>………………………………………………………………………………………………</w:t>
      </w:r>
    </w:p>
    <w:p w14:paraId="7C544AC0" w14:textId="77777777" w:rsidR="00622DEE" w:rsidRDefault="00622DEE" w:rsidP="009F7FC3">
      <w:pPr>
        <w:pStyle w:val="Akapitzlist3"/>
        <w:numPr>
          <w:ilvl w:val="0"/>
          <w:numId w:val="34"/>
        </w:numPr>
        <w:spacing w:before="120"/>
        <w:ind w:left="851" w:hanging="425"/>
        <w:contextualSpacing w:val="0"/>
        <w:jc w:val="both"/>
        <w:rPr>
          <w:rFonts w:ascii="Calibri" w:hAnsi="Calibri"/>
          <w:sz w:val="22"/>
          <w:szCs w:val="22"/>
        </w:rPr>
      </w:pPr>
      <w:r>
        <w:rPr>
          <w:rFonts w:ascii="Calibri" w:hAnsi="Calibri"/>
          <w:sz w:val="22"/>
          <w:szCs w:val="22"/>
        </w:rPr>
        <w:t>………………………………………………………………………………………………</w:t>
      </w:r>
    </w:p>
    <w:p w14:paraId="48C491C6" w14:textId="77777777" w:rsidR="00622DEE" w:rsidRDefault="00622DEE" w:rsidP="00622DEE">
      <w:pPr>
        <w:rPr>
          <w:rFonts w:ascii="Calibri" w:hAnsi="Calibri"/>
          <w:sz w:val="22"/>
          <w:szCs w:val="22"/>
        </w:rPr>
      </w:pPr>
    </w:p>
    <w:p w14:paraId="381933AB" w14:textId="77777777" w:rsidR="00622DEE" w:rsidRPr="00A13499" w:rsidRDefault="00622DEE" w:rsidP="009F7FC3">
      <w:pPr>
        <w:pStyle w:val="Akapitzlist"/>
        <w:numPr>
          <w:ilvl w:val="0"/>
          <w:numId w:val="40"/>
        </w:numPr>
        <w:spacing w:before="120" w:after="120"/>
        <w:rPr>
          <w:rFonts w:ascii="Calibri" w:hAnsi="Calibri" w:cs="Arial"/>
          <w:sz w:val="22"/>
          <w:szCs w:val="22"/>
        </w:rPr>
      </w:pPr>
      <w:r w:rsidRPr="00A13499">
        <w:rPr>
          <w:rFonts w:ascii="Calibri" w:hAnsi="Calibri" w:cs="Arial"/>
          <w:sz w:val="22"/>
          <w:szCs w:val="22"/>
        </w:rPr>
        <w:t xml:space="preserve">Na podstawie art. 6 ust. 1 </w:t>
      </w:r>
      <w:proofErr w:type="spellStart"/>
      <w:r w:rsidRPr="00A13499">
        <w:rPr>
          <w:rFonts w:ascii="Calibri" w:hAnsi="Calibri" w:cs="Arial"/>
          <w:sz w:val="22"/>
          <w:szCs w:val="22"/>
        </w:rPr>
        <w:t>lit.c</w:t>
      </w:r>
      <w:proofErr w:type="spellEnd"/>
      <w:r w:rsidRPr="00A13499">
        <w:rPr>
          <w:rFonts w:ascii="Calibri" w:hAnsi="Calibri" w:cs="Arial"/>
          <w:sz w:val="22"/>
          <w:szCs w:val="22"/>
        </w:rPr>
        <w:t xml:space="preserve"> Ogólnego Rozporządzenia o Ochronie Danych Osobowych (Dz. Urz. UE L 119 z 04.05.2016) z dn. 27 kwietnia 2016  wyrażam zgodę na przetwarzanie moich danych osobowych w celu związanym z postępowaniem o udzielenie zamówienia publicznego. </w:t>
      </w:r>
    </w:p>
    <w:p w14:paraId="12FE1CF6" w14:textId="77777777" w:rsidR="00622DEE" w:rsidRDefault="00622DEE" w:rsidP="00622DEE">
      <w:pPr>
        <w:rPr>
          <w:rFonts w:ascii="Calibri" w:hAnsi="Calibri"/>
          <w:sz w:val="22"/>
          <w:szCs w:val="22"/>
        </w:rPr>
      </w:pPr>
      <w:r>
        <w:rPr>
          <w:rFonts w:ascii="Calibri" w:hAnsi="Calibri"/>
          <w:sz w:val="22"/>
          <w:szCs w:val="22"/>
        </w:rPr>
        <w:t>Miejscowość …………….……., dnia ………….……. r.</w:t>
      </w:r>
    </w:p>
    <w:p w14:paraId="39A9C443" w14:textId="77777777" w:rsidR="00622DEE" w:rsidRDefault="00622DEE" w:rsidP="00622DEE">
      <w:pPr>
        <w:rPr>
          <w:rFonts w:ascii="Calibri" w:hAnsi="Calibri"/>
          <w:sz w:val="22"/>
          <w:szCs w:val="22"/>
        </w:rPr>
      </w:pPr>
    </w:p>
    <w:p w14:paraId="40DB0F56" w14:textId="77777777" w:rsidR="00ED6ED7" w:rsidRDefault="00ED6ED7" w:rsidP="00ED6ED7">
      <w:pPr>
        <w:rPr>
          <w:rFonts w:ascii="Calibri" w:hAnsi="Calibri"/>
          <w:sz w:val="22"/>
          <w:szCs w:val="22"/>
        </w:rPr>
      </w:pPr>
    </w:p>
    <w:p w14:paraId="1E91AFE5" w14:textId="77777777" w:rsidR="00ED6ED7" w:rsidRDefault="00ED6ED7" w:rsidP="00ED6ED7">
      <w:pPr>
        <w:rPr>
          <w:rFonts w:ascii="Calibri" w:hAnsi="Calibri"/>
          <w:sz w:val="22"/>
          <w:szCs w:val="22"/>
        </w:rPr>
      </w:pPr>
    </w:p>
    <w:p w14:paraId="5615AC9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14:paraId="188A48B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0C1448A2" w14:textId="77777777"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5367DD36" w14:textId="77777777" w:rsidTr="006B5988">
        <w:tc>
          <w:tcPr>
            <w:tcW w:w="9062" w:type="dxa"/>
            <w:shd w:val="clear" w:color="auto" w:fill="F3F3F3"/>
            <w:tcMar>
              <w:left w:w="108" w:type="dxa"/>
            </w:tcMar>
          </w:tcPr>
          <w:p w14:paraId="2425A641"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14:paraId="529E3E8A" w14:textId="77777777" w:rsidR="00ED6ED7" w:rsidRDefault="00ED6ED7" w:rsidP="00ED6ED7">
      <w:pPr>
        <w:rPr>
          <w:rFonts w:ascii="Calibri" w:hAnsi="Calibri"/>
          <w:sz w:val="22"/>
          <w:szCs w:val="22"/>
        </w:rPr>
      </w:pPr>
    </w:p>
    <w:p w14:paraId="1BD21518" w14:textId="77777777" w:rsidR="00ED6ED7" w:rsidRDefault="00ED6ED7" w:rsidP="00ED6ED7">
      <w:pPr>
        <w:rPr>
          <w:rFonts w:ascii="Calibri" w:hAnsi="Calibri"/>
          <w:b/>
          <w:sz w:val="22"/>
          <w:szCs w:val="22"/>
        </w:rPr>
      </w:pPr>
    </w:p>
    <w:p w14:paraId="657FEED7" w14:textId="77777777" w:rsidR="003B7EE3" w:rsidRDefault="00ED6ED7" w:rsidP="004D7C78">
      <w:pPr>
        <w:tabs>
          <w:tab w:val="left" w:pos="0"/>
        </w:tabs>
        <w:ind w:left="4536" w:firstLine="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77FAA5FD" w14:textId="77777777"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 xml:space="preserve">Zarząd Dróg Powiatowych </w:t>
      </w:r>
    </w:p>
    <w:p w14:paraId="65BECCB9" w14:textId="77777777"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w Dąbrowie k/Bartoszyc</w:t>
      </w:r>
    </w:p>
    <w:p w14:paraId="63C0D21C" w14:textId="77777777" w:rsidR="004D7C78" w:rsidRPr="00925052" w:rsidRDefault="004D7C78" w:rsidP="004D7C78">
      <w:pPr>
        <w:tabs>
          <w:tab w:val="left" w:pos="0"/>
        </w:tabs>
        <w:ind w:left="4536" w:firstLine="0"/>
        <w:rPr>
          <w:rFonts w:ascii="Calibri" w:hAnsi="Calibri"/>
          <w:szCs w:val="22"/>
        </w:rPr>
      </w:pPr>
      <w:r w:rsidRPr="00925052">
        <w:rPr>
          <w:rFonts w:ascii="Calibri" w:hAnsi="Calibri"/>
          <w:b/>
          <w:szCs w:val="22"/>
        </w:rPr>
        <w:t>Dąbrowa 56A, 11-200 Bartoszyce</w:t>
      </w:r>
    </w:p>
    <w:p w14:paraId="77497481" w14:textId="77777777" w:rsidR="004D7C78" w:rsidRDefault="004D7C78" w:rsidP="004D7C78">
      <w:pPr>
        <w:ind w:right="5103"/>
        <w:rPr>
          <w:rFonts w:ascii="Calibri" w:hAnsi="Calibri"/>
          <w:b/>
          <w:sz w:val="22"/>
          <w:szCs w:val="22"/>
        </w:rPr>
      </w:pPr>
      <w:r>
        <w:rPr>
          <w:rFonts w:ascii="Calibri" w:hAnsi="Calibri"/>
          <w:b/>
          <w:sz w:val="22"/>
          <w:szCs w:val="22"/>
        </w:rPr>
        <w:t>Wykonawca:</w:t>
      </w:r>
    </w:p>
    <w:p w14:paraId="58076E20"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018A5C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C9DA40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06AB8D39" w14:textId="77777777"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E5578E7" w14:textId="77777777"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14:paraId="300C34C6" w14:textId="77777777"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14:paraId="5F515756" w14:textId="77777777"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14:paraId="4E905C0D" w14:textId="77777777" w:rsidR="00ED6ED7" w:rsidRDefault="00ED6ED7" w:rsidP="00ED6ED7">
      <w:pPr>
        <w:rPr>
          <w:rFonts w:ascii="Calibri" w:hAnsi="Calibri"/>
          <w:sz w:val="22"/>
          <w:szCs w:val="22"/>
        </w:rPr>
      </w:pPr>
    </w:p>
    <w:p w14:paraId="13284873" w14:textId="77777777" w:rsidR="00ED6ED7" w:rsidRDefault="00ED6ED7" w:rsidP="00ED6ED7">
      <w:pPr>
        <w:rPr>
          <w:rFonts w:ascii="Calibri" w:hAnsi="Calibri"/>
          <w:sz w:val="22"/>
          <w:szCs w:val="22"/>
        </w:rPr>
      </w:pPr>
    </w:p>
    <w:p w14:paraId="0B702292" w14:textId="77777777"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14:paraId="67EAF6C1" w14:textId="77777777" w:rsidR="00ED6ED7" w:rsidRDefault="00ED6ED7" w:rsidP="00ED6ED7">
      <w:pPr>
        <w:jc w:val="center"/>
        <w:rPr>
          <w:rFonts w:ascii="Calibri" w:hAnsi="Calibri"/>
          <w:b/>
          <w:sz w:val="22"/>
          <w:szCs w:val="22"/>
        </w:rPr>
      </w:pPr>
    </w:p>
    <w:p w14:paraId="3C094166"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4A1EC67D" w14:textId="77777777"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14:paraId="19B17A7C" w14:textId="77777777" w:rsidR="00ED6ED7" w:rsidRDefault="00ED6ED7" w:rsidP="00ED6ED7">
      <w:pPr>
        <w:jc w:val="center"/>
        <w:rPr>
          <w:rFonts w:ascii="Calibri" w:hAnsi="Calibri"/>
          <w:b/>
          <w:sz w:val="22"/>
          <w:szCs w:val="22"/>
        </w:rPr>
      </w:pPr>
    </w:p>
    <w:p w14:paraId="48B4AF0E"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14:paraId="56AC74EA" w14:textId="77777777" w:rsidR="00ED6ED7" w:rsidRDefault="00ED6ED7" w:rsidP="00ED6ED7">
      <w:pPr>
        <w:rPr>
          <w:rFonts w:ascii="Calibri" w:hAnsi="Calibri"/>
          <w:sz w:val="22"/>
          <w:szCs w:val="22"/>
        </w:rPr>
      </w:pPr>
    </w:p>
    <w:p w14:paraId="310E2421" w14:textId="77777777" w:rsidR="00ED6ED7" w:rsidRDefault="00ED6ED7" w:rsidP="00ED6ED7">
      <w:pPr>
        <w:rPr>
          <w:rFonts w:ascii="Calibri" w:hAnsi="Calibri"/>
          <w:sz w:val="22"/>
          <w:szCs w:val="22"/>
        </w:rPr>
      </w:pPr>
    </w:p>
    <w:p w14:paraId="068CC7C7" w14:textId="17495182" w:rsidR="00ED6ED7" w:rsidRPr="003B1CED" w:rsidRDefault="00ED6ED7" w:rsidP="00447E18">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3B7EE3" w:rsidRPr="003B7EE3">
        <w:rPr>
          <w:rFonts w:ascii="Calibri" w:hAnsi="Calibri"/>
          <w:b/>
          <w:sz w:val="22"/>
          <w:szCs w:val="22"/>
        </w:rPr>
        <w:t>„</w:t>
      </w:r>
      <w:r w:rsidR="00EF4FBF" w:rsidRPr="00EF4FBF">
        <w:rPr>
          <w:rFonts w:ascii="Calibri" w:hAnsi="Calibri"/>
          <w:b/>
          <w:sz w:val="22"/>
          <w:szCs w:val="22"/>
        </w:rPr>
        <w:t xml:space="preserve">Remont mostu drogowego przez rz. </w:t>
      </w:r>
      <w:proofErr w:type="spellStart"/>
      <w:r w:rsidR="00EF4FBF" w:rsidRPr="00EF4FBF">
        <w:rPr>
          <w:rFonts w:ascii="Calibri" w:hAnsi="Calibri"/>
          <w:b/>
          <w:sz w:val="22"/>
          <w:szCs w:val="22"/>
        </w:rPr>
        <w:t>Elmę</w:t>
      </w:r>
      <w:proofErr w:type="spellEnd"/>
      <w:r w:rsidR="00EF4FBF" w:rsidRPr="00EF4FBF">
        <w:rPr>
          <w:rFonts w:ascii="Calibri" w:hAnsi="Calibri"/>
          <w:b/>
          <w:sz w:val="22"/>
          <w:szCs w:val="22"/>
        </w:rPr>
        <w:t xml:space="preserve"> w km 8+072 drogi powiatowej nr 1354N Glądy-Pieszkowo-Tolko w msc. Piaseczno</w:t>
      </w:r>
      <w:r w:rsidR="003B7EE3"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14:paraId="61D8E333" w14:textId="77777777" w:rsidR="00ED6ED7" w:rsidRDefault="00ED6ED7" w:rsidP="00ED6ED7">
      <w:pPr>
        <w:rPr>
          <w:rFonts w:ascii="Calibri" w:hAnsi="Calibri"/>
          <w:sz w:val="22"/>
          <w:szCs w:val="22"/>
        </w:rPr>
      </w:pPr>
    </w:p>
    <w:p w14:paraId="5891076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14:paraId="4ED6A9A7" w14:textId="77777777" w:rsidR="00ED6ED7" w:rsidRDefault="00ED6ED7" w:rsidP="00ED6ED7">
      <w:pPr>
        <w:rPr>
          <w:rFonts w:ascii="Calibri" w:hAnsi="Calibri"/>
          <w:sz w:val="22"/>
          <w:szCs w:val="22"/>
        </w:rPr>
      </w:pPr>
    </w:p>
    <w:p w14:paraId="1C374955" w14:textId="77777777"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14:paraId="1004F74E" w14:textId="77777777" w:rsidR="00ED6ED7" w:rsidRDefault="00ED6ED7" w:rsidP="00ED6ED7">
      <w:pPr>
        <w:rPr>
          <w:rFonts w:ascii="Calibri" w:hAnsi="Calibri"/>
          <w:sz w:val="22"/>
          <w:szCs w:val="22"/>
        </w:rPr>
      </w:pPr>
    </w:p>
    <w:p w14:paraId="2990325F" w14:textId="77777777" w:rsidR="00ED6ED7" w:rsidRDefault="00ED6ED7" w:rsidP="00447E18">
      <w:pPr>
        <w:spacing w:before="120"/>
        <w:rPr>
          <w:rFonts w:ascii="Calibri" w:hAnsi="Calibri"/>
          <w:sz w:val="22"/>
          <w:szCs w:val="22"/>
        </w:rPr>
      </w:pPr>
      <w:r>
        <w:rPr>
          <w:rFonts w:ascii="Calibri" w:hAnsi="Calibri"/>
          <w:sz w:val="22"/>
          <w:szCs w:val="22"/>
        </w:rPr>
        <w:t>Miejscowość …………….……., dnia ………….……. r.</w:t>
      </w:r>
    </w:p>
    <w:p w14:paraId="1BE9217C" w14:textId="77777777" w:rsidR="00ED6ED7" w:rsidRDefault="00ED6ED7" w:rsidP="00ED6ED7">
      <w:pPr>
        <w:ind w:left="4536"/>
        <w:jc w:val="center"/>
        <w:rPr>
          <w:rFonts w:ascii="Calibri" w:hAnsi="Calibri"/>
          <w:sz w:val="22"/>
          <w:szCs w:val="22"/>
        </w:rPr>
      </w:pPr>
      <w:r>
        <w:rPr>
          <w:rFonts w:ascii="Calibri" w:hAnsi="Calibri"/>
          <w:sz w:val="22"/>
          <w:szCs w:val="22"/>
        </w:rPr>
        <w:t>…………………………………………</w:t>
      </w:r>
    </w:p>
    <w:p w14:paraId="59B643A6"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404E1A96" w14:textId="77777777" w:rsidR="00ED6ED7" w:rsidRDefault="00ED6ED7" w:rsidP="00ED6ED7">
      <w:pPr>
        <w:rPr>
          <w:rFonts w:ascii="Calibri" w:hAnsi="Calibri"/>
          <w:sz w:val="22"/>
          <w:szCs w:val="22"/>
        </w:rPr>
      </w:pPr>
    </w:p>
    <w:p w14:paraId="0F5EB9D2" w14:textId="77777777"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14:paraId="400B7226" w14:textId="77777777" w:rsidR="00ED6ED7" w:rsidRDefault="00ED6ED7" w:rsidP="00ED6ED7">
      <w:pPr>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14:paraId="1226F2E0" w14:textId="77777777" w:rsidR="00447E18" w:rsidRDefault="00447E18" w:rsidP="00447E18">
      <w:pPr>
        <w:rPr>
          <w:rFonts w:ascii="Calibri" w:hAnsi="Calibri"/>
          <w:sz w:val="22"/>
          <w:szCs w:val="22"/>
        </w:rPr>
      </w:pPr>
      <w:r>
        <w:rPr>
          <w:rFonts w:ascii="Calibri" w:hAnsi="Calibri"/>
          <w:sz w:val="22"/>
          <w:szCs w:val="22"/>
        </w:rPr>
        <w:t>………………………………………………………………………………………………………………………………………………………………..</w:t>
      </w:r>
    </w:p>
    <w:p w14:paraId="7B403165" w14:textId="77777777" w:rsidR="00ED6ED7" w:rsidRDefault="00ED6ED7" w:rsidP="00ED6ED7">
      <w:pPr>
        <w:rPr>
          <w:rFonts w:ascii="Calibri" w:hAnsi="Calibri"/>
          <w:sz w:val="22"/>
          <w:szCs w:val="22"/>
        </w:rPr>
      </w:pPr>
    </w:p>
    <w:p w14:paraId="68B3EE78" w14:textId="77777777" w:rsidR="00447E18" w:rsidRDefault="00447E18" w:rsidP="00447E18">
      <w:pPr>
        <w:spacing w:before="120"/>
        <w:rPr>
          <w:rFonts w:ascii="Calibri" w:hAnsi="Calibri"/>
          <w:sz w:val="22"/>
          <w:szCs w:val="22"/>
        </w:rPr>
      </w:pPr>
      <w:r>
        <w:rPr>
          <w:rFonts w:ascii="Calibri" w:hAnsi="Calibri"/>
          <w:sz w:val="22"/>
          <w:szCs w:val="22"/>
        </w:rPr>
        <w:t>Miejscowość …………….……., dnia ………….……. r.</w:t>
      </w:r>
    </w:p>
    <w:p w14:paraId="59D05852" w14:textId="77777777" w:rsidR="00447E18" w:rsidRDefault="00447E18" w:rsidP="00447E18">
      <w:pPr>
        <w:ind w:left="4536"/>
        <w:jc w:val="center"/>
        <w:rPr>
          <w:rFonts w:ascii="Calibri" w:hAnsi="Calibri"/>
          <w:sz w:val="22"/>
          <w:szCs w:val="22"/>
        </w:rPr>
      </w:pPr>
      <w:r>
        <w:rPr>
          <w:rFonts w:ascii="Calibri" w:hAnsi="Calibri"/>
          <w:sz w:val="22"/>
          <w:szCs w:val="22"/>
        </w:rPr>
        <w:t>…………………………………………</w:t>
      </w:r>
    </w:p>
    <w:p w14:paraId="28D91CC1" w14:textId="77777777" w:rsidR="00447E18" w:rsidRDefault="00447E18" w:rsidP="00447E18">
      <w:pPr>
        <w:ind w:left="4536"/>
        <w:jc w:val="center"/>
        <w:rPr>
          <w:rFonts w:ascii="Calibri" w:hAnsi="Calibri"/>
          <w:i/>
          <w:sz w:val="22"/>
          <w:szCs w:val="22"/>
        </w:rPr>
      </w:pPr>
      <w:r>
        <w:rPr>
          <w:rFonts w:ascii="Calibri" w:hAnsi="Calibri"/>
          <w:i/>
          <w:sz w:val="22"/>
          <w:szCs w:val="22"/>
        </w:rPr>
        <w:t>(podpis)</w:t>
      </w:r>
    </w:p>
    <w:p w14:paraId="2C30DF39" w14:textId="77777777" w:rsidR="00ED6ED7" w:rsidRDefault="00ED6ED7" w:rsidP="00ED6ED7">
      <w:pPr>
        <w:rPr>
          <w:rFonts w:ascii="Calibri" w:hAnsi="Calibri"/>
          <w:sz w:val="22"/>
          <w:szCs w:val="22"/>
        </w:rPr>
      </w:pPr>
    </w:p>
    <w:p w14:paraId="69F04FA4" w14:textId="064305DF" w:rsidR="00ED6ED7" w:rsidRDefault="00ED6ED7" w:rsidP="000812F1">
      <w:pPr>
        <w:ind w:left="0" w:firstLine="0"/>
        <w:jc w:val="left"/>
        <w:rPr>
          <w:rFonts w:ascii="Calibri" w:hAnsi="Calibri"/>
          <w:sz w:val="22"/>
          <w:szCs w:val="22"/>
        </w:rPr>
      </w:pPr>
      <w:r>
        <w:rPr>
          <w:rFonts w:ascii="Calibri" w:hAnsi="Calibri"/>
          <w:b/>
          <w:color w:val="0070C0"/>
          <w:sz w:val="22"/>
          <w:szCs w:val="22"/>
        </w:rPr>
        <w:t>OŚWIADCZENIE DOTYCZĄCE PODMIOTU, NA KTÓREGO ZASOBY POWOŁUJE SIĘ WYKONAWCA:</w:t>
      </w:r>
    </w:p>
    <w:p w14:paraId="432C40C9" w14:textId="77777777" w:rsidR="00ED6ED7" w:rsidRDefault="00ED6ED7" w:rsidP="00ED6ED7">
      <w:pPr>
        <w:rPr>
          <w:rFonts w:ascii="Calibri" w:hAnsi="Calibri"/>
          <w:sz w:val="22"/>
          <w:szCs w:val="22"/>
        </w:rPr>
      </w:pPr>
    </w:p>
    <w:p w14:paraId="13BE42AD" w14:textId="77777777" w:rsidR="00ED6ED7" w:rsidRDefault="00ED6ED7" w:rsidP="00447E18">
      <w:pPr>
        <w:ind w:left="0" w:firstLine="0"/>
        <w:rPr>
          <w:rFonts w:ascii="Calibri" w:hAnsi="Calibri"/>
          <w:i/>
          <w:sz w:val="22"/>
          <w:szCs w:val="22"/>
        </w:rPr>
      </w:pPr>
      <w:r>
        <w:rPr>
          <w:rFonts w:ascii="Calibri" w:hAnsi="Calibri"/>
          <w:sz w:val="22"/>
          <w:szCs w:val="22"/>
        </w:rPr>
        <w:t>Oświadczam, że następujący/e podmiot/y, na którego/</w:t>
      </w:r>
      <w:proofErr w:type="spellStart"/>
      <w:r>
        <w:rPr>
          <w:rFonts w:ascii="Calibri" w:hAnsi="Calibri"/>
          <w:sz w:val="22"/>
          <w:szCs w:val="22"/>
        </w:rPr>
        <w:t>ych</w:t>
      </w:r>
      <w:proofErr w:type="spellEnd"/>
      <w:r>
        <w:rPr>
          <w:rFonts w:ascii="Calibri" w:hAnsi="Calibri"/>
          <w:sz w:val="22"/>
          <w:szCs w:val="22"/>
        </w:rPr>
        <w:t xml:space="preserve"> zasoby powołuję się w niniejszym postępowaniu, tj.: …………………………………………………………………….…………</w:t>
      </w:r>
      <w:r>
        <w:rPr>
          <w:rFonts w:ascii="Calibri" w:hAnsi="Calibri"/>
          <w:i/>
          <w:sz w:val="22"/>
          <w:szCs w:val="22"/>
        </w:rPr>
        <w:t xml:space="preserve"> (podać pełną nazwę/firmę, adres, a także 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14:paraId="0510B0A8" w14:textId="77777777" w:rsidR="00ED6ED7" w:rsidRDefault="00ED6ED7" w:rsidP="00ED6ED7">
      <w:pPr>
        <w:rPr>
          <w:rFonts w:ascii="Calibri" w:hAnsi="Calibri"/>
          <w:sz w:val="22"/>
          <w:szCs w:val="22"/>
        </w:rPr>
      </w:pPr>
    </w:p>
    <w:p w14:paraId="6C55CD48" w14:textId="77777777" w:rsidR="00ED6ED7" w:rsidRDefault="00ED6ED7" w:rsidP="00ED6ED7">
      <w:pPr>
        <w:rPr>
          <w:rFonts w:ascii="Calibri" w:hAnsi="Calibri"/>
          <w:sz w:val="22"/>
          <w:szCs w:val="22"/>
        </w:rPr>
      </w:pPr>
      <w:r>
        <w:rPr>
          <w:rFonts w:ascii="Calibri" w:hAnsi="Calibri"/>
          <w:sz w:val="22"/>
          <w:szCs w:val="22"/>
        </w:rPr>
        <w:t>Miejscowość …………….……., dnia ………….……. r.</w:t>
      </w:r>
    </w:p>
    <w:p w14:paraId="32B14276" w14:textId="77777777" w:rsidR="00ED6ED7" w:rsidRDefault="00ED6ED7" w:rsidP="00ED6ED7">
      <w:pPr>
        <w:ind w:left="4536"/>
        <w:jc w:val="center"/>
        <w:rPr>
          <w:rFonts w:ascii="Calibri" w:hAnsi="Calibri"/>
          <w:sz w:val="22"/>
          <w:szCs w:val="22"/>
        </w:rPr>
      </w:pPr>
      <w:r>
        <w:rPr>
          <w:rFonts w:ascii="Calibri" w:hAnsi="Calibri"/>
          <w:sz w:val="22"/>
          <w:szCs w:val="22"/>
        </w:rPr>
        <w:t>…………………………………………</w:t>
      </w:r>
    </w:p>
    <w:p w14:paraId="554F73B8"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417454A" w14:textId="77777777" w:rsidR="00ED6ED7" w:rsidRDefault="00ED6ED7" w:rsidP="00ED6ED7">
      <w:pPr>
        <w:rPr>
          <w:rFonts w:ascii="Calibri" w:hAnsi="Calibri"/>
          <w:sz w:val="22"/>
          <w:szCs w:val="22"/>
        </w:rPr>
      </w:pPr>
    </w:p>
    <w:p w14:paraId="6BCA13DA" w14:textId="77777777" w:rsidR="00ED6ED7" w:rsidRDefault="00ED6ED7" w:rsidP="00ED6ED7">
      <w:pPr>
        <w:jc w:val="center"/>
        <w:rPr>
          <w:rFonts w:ascii="Calibri" w:hAnsi="Calibri"/>
          <w:b/>
          <w:i/>
          <w:color w:val="0070C0"/>
          <w:sz w:val="22"/>
          <w:szCs w:val="22"/>
        </w:rPr>
      </w:pPr>
    </w:p>
    <w:p w14:paraId="42688895" w14:textId="77777777" w:rsidR="00ED6ED7" w:rsidRDefault="00ED6ED7" w:rsidP="00ED6ED7">
      <w:pPr>
        <w:jc w:val="center"/>
        <w:rPr>
          <w:rFonts w:ascii="Calibri" w:hAnsi="Calibri"/>
          <w:b/>
          <w:i/>
          <w:color w:val="0070C0"/>
          <w:sz w:val="22"/>
          <w:szCs w:val="22"/>
        </w:rPr>
      </w:pPr>
    </w:p>
    <w:p w14:paraId="3F4C95AB" w14:textId="77777777" w:rsidR="00ED0685" w:rsidRDefault="00ED0685" w:rsidP="00ED6ED7">
      <w:pPr>
        <w:jc w:val="center"/>
        <w:rPr>
          <w:rFonts w:ascii="Calibri" w:hAnsi="Calibri"/>
          <w:b/>
          <w:i/>
          <w:color w:val="0070C0"/>
          <w:sz w:val="22"/>
          <w:szCs w:val="22"/>
        </w:rPr>
      </w:pPr>
    </w:p>
    <w:p w14:paraId="78169D48" w14:textId="77777777" w:rsidR="00ED0685" w:rsidRDefault="00ED0685" w:rsidP="00ED6ED7">
      <w:pPr>
        <w:jc w:val="center"/>
        <w:rPr>
          <w:rFonts w:ascii="Calibri" w:hAnsi="Calibri"/>
          <w:b/>
          <w:i/>
          <w:color w:val="0070C0"/>
          <w:sz w:val="22"/>
          <w:szCs w:val="22"/>
        </w:rPr>
      </w:pPr>
    </w:p>
    <w:p w14:paraId="169CBD08" w14:textId="77777777" w:rsidR="00ED6ED7" w:rsidRDefault="00ED6ED7" w:rsidP="00ED6ED7">
      <w:pPr>
        <w:jc w:val="center"/>
        <w:rPr>
          <w:rFonts w:ascii="Calibri" w:hAnsi="Calibri"/>
          <w:b/>
          <w:i/>
          <w:color w:val="0070C0"/>
          <w:sz w:val="22"/>
          <w:szCs w:val="22"/>
        </w:rPr>
      </w:pPr>
      <w:r>
        <w:rPr>
          <w:rFonts w:ascii="Calibri" w:hAnsi="Calibri"/>
          <w:b/>
          <w:i/>
          <w:color w:val="0070C0"/>
          <w:sz w:val="22"/>
          <w:szCs w:val="22"/>
        </w:rPr>
        <w:t xml:space="preserve">[UWAGA: zastosować tylko wtedy, gdy zamawiający przewidział możliwość, o której mowa w art. 25a ust. 5 pkt 2 ustawy </w:t>
      </w:r>
      <w:proofErr w:type="spellStart"/>
      <w:r>
        <w:rPr>
          <w:rFonts w:ascii="Calibri" w:hAnsi="Calibri"/>
          <w:b/>
          <w:i/>
          <w:color w:val="0070C0"/>
          <w:sz w:val="22"/>
          <w:szCs w:val="22"/>
        </w:rPr>
        <w:t>Pzp</w:t>
      </w:r>
      <w:proofErr w:type="spellEnd"/>
      <w:r>
        <w:rPr>
          <w:rFonts w:ascii="Calibri" w:hAnsi="Calibri"/>
          <w:b/>
          <w:i/>
          <w:color w:val="0070C0"/>
          <w:sz w:val="22"/>
          <w:szCs w:val="22"/>
        </w:rPr>
        <w:t>]</w:t>
      </w:r>
    </w:p>
    <w:p w14:paraId="160CA8B6" w14:textId="77777777" w:rsidR="00ED0685" w:rsidRDefault="00ED0685" w:rsidP="00ED6ED7">
      <w:pPr>
        <w:jc w:val="center"/>
        <w:rPr>
          <w:rFonts w:ascii="Calibri" w:hAnsi="Calibri"/>
          <w:b/>
          <w:color w:val="0070C0"/>
          <w:sz w:val="22"/>
          <w:szCs w:val="22"/>
        </w:rPr>
      </w:pPr>
    </w:p>
    <w:p w14:paraId="7EB1088F" w14:textId="77777777" w:rsidR="00ED0685" w:rsidRDefault="00ED0685" w:rsidP="00ED6ED7">
      <w:pPr>
        <w:jc w:val="center"/>
        <w:rPr>
          <w:rFonts w:ascii="Calibri" w:hAnsi="Calibri"/>
          <w:b/>
          <w:color w:val="0070C0"/>
          <w:sz w:val="22"/>
          <w:szCs w:val="22"/>
        </w:rPr>
      </w:pPr>
    </w:p>
    <w:p w14:paraId="68A249D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14:paraId="34F87D20" w14:textId="77777777" w:rsidR="00ED6ED7" w:rsidRDefault="00ED6ED7" w:rsidP="00ED6ED7">
      <w:pPr>
        <w:rPr>
          <w:rFonts w:ascii="Calibri" w:hAnsi="Calibri"/>
          <w:sz w:val="22"/>
          <w:szCs w:val="22"/>
        </w:rPr>
      </w:pPr>
    </w:p>
    <w:p w14:paraId="3BE5064C" w14:textId="77777777" w:rsidR="00ED6ED7" w:rsidRDefault="00ED6ED7" w:rsidP="00447E18">
      <w:pPr>
        <w:ind w:left="0" w:firstLine="0"/>
      </w:pPr>
      <w:r>
        <w:rPr>
          <w:rFonts w:ascii="Calibri" w:hAnsi="Calibri"/>
          <w:sz w:val="22"/>
          <w:szCs w:val="22"/>
        </w:rPr>
        <w:t>Oświadczam, że następujący/e podmiot/y, będący/e podwykonawcą/</w:t>
      </w:r>
      <w:proofErr w:type="spellStart"/>
      <w:r>
        <w:rPr>
          <w:rFonts w:ascii="Calibri" w:hAnsi="Calibri"/>
          <w:sz w:val="22"/>
          <w:szCs w:val="22"/>
        </w:rPr>
        <w:t>ami</w:t>
      </w:r>
      <w:proofErr w:type="spellEnd"/>
      <w:r>
        <w:rPr>
          <w:rFonts w:ascii="Calibri" w:hAnsi="Calibri"/>
          <w:sz w:val="22"/>
          <w:szCs w:val="22"/>
        </w:rPr>
        <w:t>: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nie podlega/ą wykluczeniu z postępowania o udzielenie zamówienia.</w:t>
      </w:r>
    </w:p>
    <w:p w14:paraId="5C2F6AFF" w14:textId="77777777" w:rsidR="00ED6ED7" w:rsidRDefault="00ED6ED7" w:rsidP="00ED6ED7">
      <w:pPr>
        <w:rPr>
          <w:rFonts w:ascii="Calibri" w:hAnsi="Calibri"/>
          <w:sz w:val="22"/>
          <w:szCs w:val="22"/>
        </w:rPr>
      </w:pPr>
    </w:p>
    <w:p w14:paraId="2228AD3A" w14:textId="77777777" w:rsidR="00ED6ED7" w:rsidRDefault="00ED6ED7" w:rsidP="00ED6ED7">
      <w:pPr>
        <w:rPr>
          <w:rFonts w:ascii="Calibri" w:hAnsi="Calibri"/>
          <w:sz w:val="22"/>
          <w:szCs w:val="22"/>
        </w:rPr>
      </w:pPr>
      <w:r>
        <w:rPr>
          <w:rFonts w:ascii="Calibri" w:hAnsi="Calibri"/>
          <w:sz w:val="22"/>
          <w:szCs w:val="22"/>
        </w:rPr>
        <w:t>Miejscowość …………….……., dnia ………….……. r.</w:t>
      </w:r>
    </w:p>
    <w:p w14:paraId="0D8A55D4" w14:textId="77777777" w:rsidR="00ED6ED7" w:rsidRDefault="00ED6ED7" w:rsidP="00ED6ED7">
      <w:pPr>
        <w:ind w:left="4536"/>
        <w:jc w:val="center"/>
        <w:rPr>
          <w:rFonts w:ascii="Calibri" w:hAnsi="Calibri"/>
          <w:sz w:val="22"/>
          <w:szCs w:val="22"/>
        </w:rPr>
      </w:pPr>
      <w:r>
        <w:rPr>
          <w:rFonts w:ascii="Calibri" w:hAnsi="Calibri"/>
          <w:sz w:val="22"/>
          <w:szCs w:val="22"/>
        </w:rPr>
        <w:t>…………………………………………</w:t>
      </w:r>
    </w:p>
    <w:p w14:paraId="0F0B4BA2"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3F61405F" w14:textId="77777777" w:rsidR="00ED6ED7" w:rsidRDefault="00ED6ED7" w:rsidP="00ED6ED7">
      <w:pPr>
        <w:rPr>
          <w:rFonts w:ascii="Calibri" w:hAnsi="Calibri"/>
          <w:sz w:val="22"/>
          <w:szCs w:val="22"/>
        </w:rPr>
      </w:pPr>
    </w:p>
    <w:p w14:paraId="10EF5109" w14:textId="77777777"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6E1E6D4C" w14:textId="77777777" w:rsidTr="000665AB">
        <w:tc>
          <w:tcPr>
            <w:tcW w:w="9062" w:type="dxa"/>
            <w:shd w:val="clear" w:color="auto" w:fill="F3F3F3"/>
            <w:tcMar>
              <w:left w:w="108" w:type="dxa"/>
            </w:tcMar>
          </w:tcPr>
          <w:p w14:paraId="4804758D"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14:paraId="2053FCF7" w14:textId="77777777" w:rsidR="00ED6ED7" w:rsidRDefault="00ED6ED7" w:rsidP="00ED6ED7">
      <w:pPr>
        <w:rPr>
          <w:rFonts w:ascii="Calibri" w:hAnsi="Calibri"/>
          <w:sz w:val="22"/>
          <w:szCs w:val="22"/>
        </w:rPr>
      </w:pPr>
    </w:p>
    <w:p w14:paraId="511C490D" w14:textId="77777777" w:rsidR="000665AB" w:rsidRDefault="000665AB" w:rsidP="000665AB">
      <w:pPr>
        <w:ind w:right="5103"/>
        <w:rPr>
          <w:rFonts w:ascii="Calibri" w:hAnsi="Calibri"/>
          <w:b/>
          <w:sz w:val="22"/>
          <w:szCs w:val="22"/>
        </w:rPr>
      </w:pPr>
      <w:r>
        <w:rPr>
          <w:rFonts w:ascii="Calibri" w:hAnsi="Calibri"/>
          <w:b/>
          <w:sz w:val="22"/>
          <w:szCs w:val="22"/>
        </w:rPr>
        <w:t>Wykonawca:</w:t>
      </w:r>
    </w:p>
    <w:p w14:paraId="452B4FD7"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29A2B5F6"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622B6373"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35931EC0" w14:textId="77777777"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80F7BC5" w14:textId="77777777" w:rsidR="000665AB" w:rsidRDefault="000665AB" w:rsidP="000665AB">
      <w:pPr>
        <w:ind w:right="5103"/>
        <w:rPr>
          <w:rFonts w:ascii="Calibri" w:hAnsi="Calibri"/>
          <w:sz w:val="22"/>
          <w:szCs w:val="22"/>
        </w:rPr>
      </w:pPr>
    </w:p>
    <w:p w14:paraId="350C3478" w14:textId="77777777"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14:paraId="3045BBC2" w14:textId="77777777"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14:paraId="7E40C4FC" w14:textId="77777777"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14:paraId="15D1EAA4" w14:textId="77777777" w:rsidR="00ED6ED7" w:rsidRDefault="00ED6ED7" w:rsidP="00ED6ED7">
      <w:pPr>
        <w:rPr>
          <w:rFonts w:ascii="Calibri" w:hAnsi="Calibri"/>
          <w:sz w:val="22"/>
          <w:szCs w:val="22"/>
        </w:rPr>
      </w:pPr>
    </w:p>
    <w:p w14:paraId="3123490E" w14:textId="77777777"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14:paraId="31B66FC2" w14:textId="77777777" w:rsidR="00ED6ED7" w:rsidRDefault="00ED6ED7" w:rsidP="00ED6ED7">
      <w:pPr>
        <w:rPr>
          <w:rFonts w:ascii="Calibri" w:hAnsi="Calibri"/>
          <w:sz w:val="22"/>
          <w:szCs w:val="22"/>
        </w:rPr>
      </w:pPr>
    </w:p>
    <w:p w14:paraId="3EEA3EDE"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3B7A98E0" w14:textId="77777777" w:rsidR="00ED6ED7" w:rsidRDefault="00ED6ED7" w:rsidP="00ED6ED7">
      <w:pPr>
        <w:jc w:val="center"/>
        <w:rPr>
          <w:rFonts w:ascii="Calibri" w:hAnsi="Calibri"/>
          <w:b/>
          <w:sz w:val="22"/>
          <w:szCs w:val="22"/>
        </w:rPr>
      </w:pPr>
      <w:r>
        <w:rPr>
          <w:rFonts w:ascii="Calibri" w:hAnsi="Calibri"/>
          <w:b/>
          <w:sz w:val="22"/>
          <w:szCs w:val="22"/>
        </w:rPr>
        <w:t xml:space="preserve">Prawo zamówień publicznych (dalej jako: ustawa </w:t>
      </w:r>
      <w:proofErr w:type="spellStart"/>
      <w:r>
        <w:rPr>
          <w:rFonts w:ascii="Calibri" w:hAnsi="Calibri"/>
          <w:b/>
          <w:sz w:val="22"/>
          <w:szCs w:val="22"/>
        </w:rPr>
        <w:t>Pzp</w:t>
      </w:r>
      <w:proofErr w:type="spellEnd"/>
      <w:r>
        <w:rPr>
          <w:rFonts w:ascii="Calibri" w:hAnsi="Calibri"/>
          <w:b/>
          <w:sz w:val="22"/>
          <w:szCs w:val="22"/>
        </w:rPr>
        <w:t>)</w:t>
      </w:r>
    </w:p>
    <w:p w14:paraId="69479520" w14:textId="77777777" w:rsidR="00ED6ED7" w:rsidRDefault="00ED6ED7" w:rsidP="00ED6ED7">
      <w:pPr>
        <w:rPr>
          <w:rFonts w:ascii="Calibri" w:hAnsi="Calibri"/>
          <w:sz w:val="22"/>
          <w:szCs w:val="22"/>
        </w:rPr>
      </w:pPr>
    </w:p>
    <w:p w14:paraId="7A30DEF6"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14:paraId="3FE68A9D" w14:textId="77777777" w:rsidR="00ED6ED7" w:rsidRDefault="00ED6ED7" w:rsidP="00ED6ED7">
      <w:pPr>
        <w:rPr>
          <w:rFonts w:ascii="Calibri" w:hAnsi="Calibri"/>
          <w:sz w:val="22"/>
          <w:szCs w:val="22"/>
        </w:rPr>
      </w:pPr>
    </w:p>
    <w:p w14:paraId="0A607DA2" w14:textId="754DCCF0" w:rsidR="000665AB" w:rsidRPr="00EF4FBF" w:rsidRDefault="000665AB" w:rsidP="000665AB">
      <w:pPr>
        <w:ind w:left="0" w:firstLine="0"/>
        <w:rPr>
          <w:rFonts w:ascii="Calibri" w:hAnsi="Calibri"/>
          <w:sz w:val="22"/>
          <w:szCs w:val="22"/>
        </w:rPr>
      </w:pPr>
      <w:r w:rsidRPr="00EF4FBF">
        <w:rPr>
          <w:rFonts w:ascii="Calibri" w:hAnsi="Calibri"/>
          <w:sz w:val="22"/>
          <w:szCs w:val="22"/>
        </w:rPr>
        <w:t xml:space="preserve">Na potrzeby postępowania o udzielenie zamówienia publicznego pn. </w:t>
      </w:r>
      <w:r w:rsidR="00EF4FBF" w:rsidRPr="00EF4FBF">
        <w:rPr>
          <w:rFonts w:ascii="Calibri" w:hAnsi="Calibri"/>
          <w:b/>
          <w:sz w:val="22"/>
          <w:szCs w:val="22"/>
        </w:rPr>
        <w:t xml:space="preserve">„Remont mostu drogowego przez rz. </w:t>
      </w:r>
      <w:proofErr w:type="spellStart"/>
      <w:r w:rsidR="00EF4FBF" w:rsidRPr="00EF4FBF">
        <w:rPr>
          <w:rFonts w:ascii="Calibri" w:hAnsi="Calibri"/>
          <w:b/>
          <w:sz w:val="22"/>
          <w:szCs w:val="22"/>
        </w:rPr>
        <w:t>Elmę</w:t>
      </w:r>
      <w:proofErr w:type="spellEnd"/>
      <w:r w:rsidR="00EF4FBF" w:rsidRPr="00EF4FBF">
        <w:rPr>
          <w:rFonts w:ascii="Calibri" w:hAnsi="Calibri"/>
          <w:b/>
          <w:sz w:val="22"/>
          <w:szCs w:val="22"/>
        </w:rPr>
        <w:t xml:space="preserve"> w km 8+072 drogi powiatowej nr 1354N Glądy-Pieszkowo-Tolko w msc. Piaseczno”</w:t>
      </w:r>
      <w:r w:rsidRPr="00EF4FBF">
        <w:rPr>
          <w:rFonts w:ascii="Calibri" w:hAnsi="Calibri"/>
          <w:sz w:val="22"/>
          <w:szCs w:val="22"/>
        </w:rPr>
        <w:t>, oświadczam, co następuje:</w:t>
      </w:r>
    </w:p>
    <w:p w14:paraId="32C0661A" w14:textId="77777777" w:rsidR="00ED6ED7" w:rsidRDefault="00ED6ED7" w:rsidP="00ED6ED7">
      <w:pPr>
        <w:rPr>
          <w:rFonts w:ascii="Calibri" w:hAnsi="Calibri"/>
          <w:sz w:val="22"/>
          <w:szCs w:val="22"/>
        </w:rPr>
      </w:pPr>
    </w:p>
    <w:p w14:paraId="1A19BA68"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14:paraId="6810DBC8" w14:textId="77777777" w:rsidR="00ED6ED7" w:rsidRDefault="00ED6ED7" w:rsidP="00ED6ED7">
      <w:pPr>
        <w:rPr>
          <w:rFonts w:ascii="Calibri" w:hAnsi="Calibri"/>
          <w:sz w:val="22"/>
          <w:szCs w:val="22"/>
        </w:rPr>
      </w:pPr>
    </w:p>
    <w:p w14:paraId="69CC63BE" w14:textId="77777777" w:rsidR="00ED6ED7" w:rsidRDefault="00ED6ED7" w:rsidP="000665AB">
      <w:pPr>
        <w:ind w:left="0" w:firstLine="0"/>
      </w:pPr>
      <w:r>
        <w:rPr>
          <w:rFonts w:ascii="Calibri" w:hAnsi="Calibri"/>
          <w:sz w:val="22"/>
          <w:szCs w:val="22"/>
        </w:rPr>
        <w:t>Oświadczam, że spełniam warunki udziału w postępowaniu określone przez zamawiającego</w:t>
      </w:r>
      <w:r>
        <w:rPr>
          <w:rFonts w:ascii="Calibri" w:hAnsi="Calibri"/>
          <w:sz w:val="22"/>
          <w:szCs w:val="22"/>
        </w:rPr>
        <w:br/>
        <w:t xml:space="preserve">w </w:t>
      </w:r>
      <w:r w:rsidR="000665AB">
        <w:rPr>
          <w:rFonts w:ascii="Calibri" w:hAnsi="Calibri"/>
          <w:sz w:val="22"/>
          <w:szCs w:val="22"/>
        </w:rPr>
        <w:t>…………………………</w:t>
      </w:r>
      <w:r w:rsidR="00542804">
        <w:rPr>
          <w:rFonts w:ascii="Calibri" w:hAnsi="Calibri"/>
          <w:sz w:val="22"/>
          <w:szCs w:val="22"/>
        </w:rPr>
        <w:t>………………………………………………………………………………………….</w:t>
      </w:r>
      <w:r w:rsidR="000665AB">
        <w:rPr>
          <w:rFonts w:ascii="Calibri" w:hAnsi="Calibri"/>
          <w:sz w:val="22"/>
          <w:szCs w:val="22"/>
        </w:rPr>
        <w:t xml:space="preserve">……………………………...… </w:t>
      </w:r>
      <w:r w:rsidR="000665AB" w:rsidRPr="000665AB">
        <w:rPr>
          <w:rFonts w:ascii="Calibri" w:hAnsi="Calibri"/>
          <w:i/>
          <w:sz w:val="22"/>
          <w:szCs w:val="22"/>
        </w:rPr>
        <w:t>(wskazać dokument i właściwą jednostkę redakcyjną dokumentu, w której określono warunki udziału w</w:t>
      </w:r>
      <w:r w:rsidR="008367A7">
        <w:rPr>
          <w:rFonts w:ascii="Calibri" w:hAnsi="Calibri"/>
          <w:i/>
          <w:sz w:val="22"/>
          <w:szCs w:val="22"/>
        </w:rPr>
        <w:t> </w:t>
      </w:r>
      <w:r w:rsidR="000665AB" w:rsidRPr="000665AB">
        <w:rPr>
          <w:rFonts w:ascii="Calibri" w:hAnsi="Calibri"/>
          <w:i/>
          <w:sz w:val="22"/>
          <w:szCs w:val="22"/>
        </w:rPr>
        <w:t>postępowaniu)</w:t>
      </w:r>
      <w:r>
        <w:rPr>
          <w:rFonts w:ascii="Calibri" w:hAnsi="Calibri"/>
          <w:sz w:val="22"/>
          <w:szCs w:val="22"/>
        </w:rPr>
        <w:t>.</w:t>
      </w:r>
    </w:p>
    <w:p w14:paraId="611B52ED" w14:textId="77777777" w:rsidR="00ED6ED7" w:rsidRDefault="00ED6ED7" w:rsidP="00ED6ED7">
      <w:pPr>
        <w:rPr>
          <w:rFonts w:ascii="Calibri" w:hAnsi="Calibri"/>
          <w:sz w:val="22"/>
          <w:szCs w:val="22"/>
        </w:rPr>
      </w:pPr>
    </w:p>
    <w:p w14:paraId="7049454E" w14:textId="77777777" w:rsidR="00ED6ED7" w:rsidRDefault="00ED6ED7" w:rsidP="00ED6ED7">
      <w:pPr>
        <w:rPr>
          <w:rFonts w:ascii="Calibri" w:hAnsi="Calibri"/>
          <w:sz w:val="22"/>
          <w:szCs w:val="22"/>
        </w:rPr>
      </w:pPr>
      <w:r>
        <w:rPr>
          <w:rFonts w:ascii="Calibri" w:hAnsi="Calibri"/>
          <w:sz w:val="22"/>
          <w:szCs w:val="22"/>
        </w:rPr>
        <w:t>Miejscowość …………….……., dnia ………….……. r.</w:t>
      </w:r>
    </w:p>
    <w:p w14:paraId="45F4C12A" w14:textId="77777777" w:rsidR="00ED6ED7" w:rsidRDefault="00ED6ED7" w:rsidP="00ED6ED7">
      <w:pPr>
        <w:ind w:left="4536"/>
        <w:jc w:val="center"/>
        <w:rPr>
          <w:rFonts w:ascii="Calibri" w:hAnsi="Calibri"/>
          <w:sz w:val="22"/>
          <w:szCs w:val="22"/>
        </w:rPr>
      </w:pPr>
      <w:r>
        <w:rPr>
          <w:rFonts w:ascii="Calibri" w:hAnsi="Calibri"/>
          <w:sz w:val="22"/>
          <w:szCs w:val="22"/>
        </w:rPr>
        <w:t>…………………………………………</w:t>
      </w:r>
    </w:p>
    <w:p w14:paraId="59A33D9A"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67F1283" w14:textId="77777777" w:rsidR="00ED6ED7" w:rsidRDefault="00ED6ED7" w:rsidP="00ED6ED7">
      <w:pPr>
        <w:rPr>
          <w:rFonts w:ascii="Calibri" w:hAnsi="Calibri"/>
          <w:sz w:val="22"/>
          <w:szCs w:val="22"/>
        </w:rPr>
      </w:pPr>
    </w:p>
    <w:p w14:paraId="33F61610" w14:textId="77777777"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14:paraId="02B941ED" w14:textId="77777777" w:rsidR="00ED6ED7" w:rsidRDefault="00ED6ED7" w:rsidP="00ED6ED7">
      <w:pPr>
        <w:rPr>
          <w:rFonts w:ascii="Calibri" w:hAnsi="Calibri"/>
          <w:sz w:val="22"/>
          <w:szCs w:val="22"/>
        </w:rPr>
      </w:pPr>
    </w:p>
    <w:p w14:paraId="1822D9F9" w14:textId="77777777" w:rsidR="00ED6ED7" w:rsidRDefault="00ED6ED7" w:rsidP="000665AB">
      <w:pPr>
        <w:ind w:left="0" w:firstLine="0"/>
        <w:rPr>
          <w:rFonts w:ascii="Calibri" w:hAnsi="Calibri"/>
          <w:sz w:val="22"/>
          <w:szCs w:val="22"/>
        </w:rPr>
      </w:pPr>
      <w:r>
        <w:rPr>
          <w:rFonts w:ascii="Calibri" w:hAnsi="Calibri"/>
          <w:sz w:val="22"/>
          <w:szCs w:val="22"/>
        </w:rPr>
        <w:t>Oświadczam, że w celu wykazania spełniania warunków udziału w postępowaniu, określonych przez zamawiającego w ……………………………………</w:t>
      </w:r>
      <w:r w:rsidR="00FF0749">
        <w:rPr>
          <w:rFonts w:ascii="Calibri" w:hAnsi="Calibri"/>
          <w:sz w:val="22"/>
          <w:szCs w:val="22"/>
        </w:rPr>
        <w:t>…….</w:t>
      </w:r>
      <w:r>
        <w:rPr>
          <w:rFonts w:ascii="Calibri" w:hAnsi="Calibri"/>
          <w:sz w:val="22"/>
          <w:szCs w:val="22"/>
        </w:rPr>
        <w:t xml:space="preserve">…………………...… </w:t>
      </w:r>
      <w:r w:rsidRPr="000665AB">
        <w:rPr>
          <w:rFonts w:ascii="Calibri" w:hAnsi="Calibri"/>
          <w:i/>
          <w:sz w:val="22"/>
          <w:szCs w:val="22"/>
        </w:rPr>
        <w:t>(wskazać dokument i właściwą jednostkę redakcyjną dokumentu, w której określono warunki udziału w postępowaniu)</w:t>
      </w:r>
      <w:r>
        <w:rPr>
          <w:rFonts w:ascii="Calibri" w:hAnsi="Calibri"/>
          <w:sz w:val="22"/>
          <w:szCs w:val="22"/>
        </w:rPr>
        <w:t>, polegam na zasobach następującego/</w:t>
      </w:r>
      <w:proofErr w:type="spellStart"/>
      <w:r>
        <w:rPr>
          <w:rFonts w:ascii="Calibri" w:hAnsi="Calibri"/>
          <w:sz w:val="22"/>
          <w:szCs w:val="22"/>
        </w:rPr>
        <w:t>ych</w:t>
      </w:r>
      <w:proofErr w:type="spellEnd"/>
      <w:r>
        <w:rPr>
          <w:rFonts w:ascii="Calibri" w:hAnsi="Calibri"/>
          <w:sz w:val="22"/>
          <w:szCs w:val="22"/>
        </w:rPr>
        <w:t xml:space="preserve"> podmiotu/ów: ………………</w:t>
      </w:r>
      <w:r w:rsidR="00FF0749">
        <w:rPr>
          <w:rFonts w:ascii="Calibri" w:hAnsi="Calibri"/>
          <w:sz w:val="22"/>
          <w:szCs w:val="22"/>
        </w:rPr>
        <w:t>…………………………………………………………………………………..</w:t>
      </w:r>
      <w:r>
        <w:rPr>
          <w:rFonts w:ascii="Calibri" w:hAnsi="Calibri"/>
          <w:sz w:val="22"/>
          <w:szCs w:val="22"/>
        </w:rPr>
        <w:t>………</w:t>
      </w:r>
    </w:p>
    <w:p w14:paraId="0C10D3C5" w14:textId="77777777"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14:paraId="7C98DA6B" w14:textId="77777777" w:rsidR="00ED6ED7" w:rsidRDefault="00ED6ED7" w:rsidP="00ED6ED7">
      <w:pPr>
        <w:rPr>
          <w:rFonts w:ascii="Calibri" w:hAnsi="Calibri"/>
          <w:sz w:val="22"/>
          <w:szCs w:val="22"/>
        </w:rPr>
      </w:pPr>
    </w:p>
    <w:p w14:paraId="0F00415F" w14:textId="77777777" w:rsidR="00ED6ED7" w:rsidRDefault="00ED6ED7" w:rsidP="00ED6ED7">
      <w:pPr>
        <w:rPr>
          <w:rFonts w:ascii="Calibri" w:hAnsi="Calibri"/>
          <w:sz w:val="22"/>
          <w:szCs w:val="22"/>
        </w:rPr>
      </w:pPr>
      <w:r>
        <w:rPr>
          <w:rFonts w:ascii="Calibri" w:hAnsi="Calibri"/>
          <w:sz w:val="22"/>
          <w:szCs w:val="22"/>
        </w:rPr>
        <w:t>Miejscowość …………….……., dnia ………….……. r.</w:t>
      </w:r>
    </w:p>
    <w:p w14:paraId="17D88ECA" w14:textId="77777777" w:rsidR="00ED6ED7" w:rsidRDefault="00ED6ED7" w:rsidP="00ED6ED7">
      <w:pPr>
        <w:ind w:left="4536"/>
        <w:jc w:val="center"/>
        <w:rPr>
          <w:rFonts w:ascii="Calibri" w:hAnsi="Calibri"/>
          <w:sz w:val="22"/>
          <w:szCs w:val="22"/>
        </w:rPr>
      </w:pPr>
      <w:r>
        <w:rPr>
          <w:rFonts w:ascii="Calibri" w:hAnsi="Calibri"/>
          <w:sz w:val="22"/>
          <w:szCs w:val="22"/>
        </w:rPr>
        <w:t>…………………………………………</w:t>
      </w:r>
    </w:p>
    <w:p w14:paraId="69EA947A" w14:textId="77777777" w:rsidR="00ED6ED7" w:rsidRDefault="00ED6ED7" w:rsidP="00ED6E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B3C2968" w14:textId="77777777" w:rsidTr="00FF0749">
        <w:tc>
          <w:tcPr>
            <w:tcW w:w="9062" w:type="dxa"/>
            <w:shd w:val="clear" w:color="auto" w:fill="F3F3F3"/>
            <w:tcMar>
              <w:left w:w="108" w:type="dxa"/>
            </w:tcMar>
          </w:tcPr>
          <w:p w14:paraId="674EF5E4"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14:paraId="2E0D651B" w14:textId="77777777" w:rsidR="00ED6ED7" w:rsidRDefault="00ED6ED7" w:rsidP="00ED6ED7">
      <w:pPr>
        <w:rPr>
          <w:rFonts w:ascii="Calibri" w:hAnsi="Calibri"/>
          <w:sz w:val="22"/>
          <w:szCs w:val="22"/>
        </w:rPr>
      </w:pPr>
    </w:p>
    <w:p w14:paraId="52EC8CFB" w14:textId="77777777" w:rsidR="00FF0749" w:rsidRDefault="00FF0749" w:rsidP="00FF0749">
      <w:pPr>
        <w:ind w:right="5103"/>
        <w:rPr>
          <w:rFonts w:ascii="Calibri" w:hAnsi="Calibri"/>
          <w:b/>
          <w:sz w:val="22"/>
          <w:szCs w:val="22"/>
        </w:rPr>
      </w:pPr>
      <w:r>
        <w:rPr>
          <w:rFonts w:ascii="Calibri" w:hAnsi="Calibri"/>
          <w:b/>
          <w:sz w:val="22"/>
          <w:szCs w:val="22"/>
        </w:rPr>
        <w:t>Wykonawca:</w:t>
      </w:r>
    </w:p>
    <w:p w14:paraId="57E960A9"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2F2E0751"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3DB72B0"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64CB8F9E"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0519DC0" w14:textId="77777777" w:rsidR="00FF0749" w:rsidRDefault="00FF0749" w:rsidP="00FF0749">
      <w:pPr>
        <w:ind w:right="5103"/>
        <w:rPr>
          <w:rFonts w:ascii="Calibri" w:hAnsi="Calibri"/>
          <w:sz w:val="22"/>
          <w:szCs w:val="22"/>
        </w:rPr>
      </w:pPr>
    </w:p>
    <w:p w14:paraId="061DCA89" w14:textId="6416813B" w:rsidR="00F916FD" w:rsidRDefault="0036039D" w:rsidP="004D7C78">
      <w:pPr>
        <w:spacing w:after="120"/>
        <w:ind w:left="0" w:firstLine="0"/>
        <w:rPr>
          <w:rFonts w:ascii="Calibri" w:hAnsi="Calibri"/>
          <w:b/>
          <w:sz w:val="22"/>
          <w:szCs w:val="22"/>
        </w:rPr>
      </w:pPr>
      <w:r>
        <w:rPr>
          <w:rFonts w:ascii="Calibri" w:hAnsi="Calibri"/>
          <w:sz w:val="22"/>
          <w:szCs w:val="22"/>
        </w:rPr>
        <w:t xml:space="preserve">Postępowanie o udzielenie zamówienia publicznego pn. </w:t>
      </w:r>
      <w:r w:rsidR="00EF4FBF" w:rsidRPr="003B7EE3">
        <w:rPr>
          <w:rFonts w:ascii="Calibri" w:hAnsi="Calibri"/>
          <w:b/>
          <w:sz w:val="22"/>
          <w:szCs w:val="22"/>
        </w:rPr>
        <w:t>„</w:t>
      </w:r>
      <w:r w:rsidR="00EF4FBF" w:rsidRPr="00EF4FBF">
        <w:rPr>
          <w:rFonts w:ascii="Calibri" w:hAnsi="Calibri"/>
          <w:b/>
          <w:sz w:val="22"/>
          <w:szCs w:val="22"/>
        </w:rPr>
        <w:t xml:space="preserve">Remont mostu drogowego przez rz. </w:t>
      </w:r>
      <w:proofErr w:type="spellStart"/>
      <w:r w:rsidR="00EF4FBF" w:rsidRPr="00EF4FBF">
        <w:rPr>
          <w:rFonts w:ascii="Calibri" w:hAnsi="Calibri"/>
          <w:b/>
          <w:sz w:val="22"/>
          <w:szCs w:val="22"/>
        </w:rPr>
        <w:t>Elmę</w:t>
      </w:r>
      <w:proofErr w:type="spellEnd"/>
      <w:r w:rsidR="00EF4FBF" w:rsidRPr="00EF4FBF">
        <w:rPr>
          <w:rFonts w:ascii="Calibri" w:hAnsi="Calibri"/>
          <w:b/>
          <w:sz w:val="22"/>
          <w:szCs w:val="22"/>
        </w:rPr>
        <w:t xml:space="preserve"> w km 8+072 drogi powiatowej nr 1354N Glądy-Pieszkowo-Tolko w msc. Piaseczno</w:t>
      </w:r>
      <w:r w:rsidR="00EF4FBF" w:rsidRPr="003B7EE3">
        <w:rPr>
          <w:rFonts w:ascii="Calibri" w:hAnsi="Calibri"/>
          <w:b/>
          <w:sz w:val="22"/>
          <w:szCs w:val="22"/>
        </w:rPr>
        <w:t>”</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0"/>
        <w:gridCol w:w="1869"/>
        <w:gridCol w:w="1871"/>
        <w:gridCol w:w="1869"/>
        <w:gridCol w:w="1867"/>
      </w:tblGrid>
      <w:tr w:rsidR="00A43B6F" w14:paraId="4EA298F5" w14:textId="77777777" w:rsidTr="00ED0685">
        <w:trPr>
          <w:cantSplit/>
        </w:trPr>
        <w:tc>
          <w:tcPr>
            <w:tcW w:w="1000" w:type="pct"/>
            <w:tcMar>
              <w:left w:w="0" w:type="dxa"/>
            </w:tcMar>
            <w:vAlign w:val="center"/>
          </w:tcPr>
          <w:p w14:paraId="3FEF9FF1" w14:textId="77777777" w:rsidR="00FF0749"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 xml:space="preserve">Nazwa zadania </w:t>
            </w:r>
          </w:p>
          <w:p w14:paraId="66D7C6E7" w14:textId="77777777"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i rodzaj wykonanych robót</w:t>
            </w:r>
          </w:p>
        </w:tc>
        <w:tc>
          <w:tcPr>
            <w:tcW w:w="1000" w:type="pct"/>
            <w:tcBorders>
              <w:left w:val="single" w:sz="2" w:space="0" w:color="000001"/>
            </w:tcBorders>
            <w:tcMar>
              <w:left w:w="0" w:type="dxa"/>
            </w:tcMar>
            <w:vAlign w:val="center"/>
          </w:tcPr>
          <w:p w14:paraId="7EF66A66" w14:textId="77777777"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Wartość robót</w:t>
            </w:r>
          </w:p>
        </w:tc>
        <w:tc>
          <w:tcPr>
            <w:tcW w:w="1001" w:type="pct"/>
            <w:tcBorders>
              <w:left w:val="single" w:sz="2" w:space="0" w:color="000001"/>
            </w:tcBorders>
            <w:tcMar>
              <w:left w:w="0" w:type="dxa"/>
            </w:tcMar>
            <w:vAlign w:val="center"/>
          </w:tcPr>
          <w:p w14:paraId="4E5CCD21" w14:textId="77777777"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Termin realizacji</w:t>
            </w:r>
          </w:p>
        </w:tc>
        <w:tc>
          <w:tcPr>
            <w:tcW w:w="1000" w:type="pct"/>
            <w:tcBorders>
              <w:left w:val="single" w:sz="2" w:space="0" w:color="000001"/>
            </w:tcBorders>
            <w:tcMar>
              <w:left w:w="0" w:type="dxa"/>
            </w:tcMar>
            <w:vAlign w:val="center"/>
          </w:tcPr>
          <w:p w14:paraId="5936516A" w14:textId="77777777"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Miejsce wykonania robót</w:t>
            </w:r>
          </w:p>
        </w:tc>
        <w:tc>
          <w:tcPr>
            <w:tcW w:w="999" w:type="pct"/>
            <w:tcBorders>
              <w:left w:val="single" w:sz="2" w:space="0" w:color="000001"/>
              <w:right w:val="single" w:sz="4" w:space="0" w:color="000001"/>
            </w:tcBorders>
            <w:tcMar>
              <w:left w:w="0" w:type="dxa"/>
            </w:tcMar>
            <w:vAlign w:val="center"/>
          </w:tcPr>
          <w:p w14:paraId="13DE34F7" w14:textId="77777777" w:rsidR="00ED6ED7" w:rsidRPr="00FF0749" w:rsidRDefault="00ED6ED7" w:rsidP="00FF0749">
            <w:pPr>
              <w:spacing w:line="260" w:lineRule="atLeast"/>
              <w:ind w:left="0" w:firstLine="0"/>
              <w:jc w:val="center"/>
              <w:rPr>
                <w:rFonts w:ascii="Calibri" w:hAnsi="Calibri"/>
                <w:b/>
                <w:sz w:val="20"/>
                <w:szCs w:val="20"/>
              </w:rPr>
            </w:pPr>
            <w:r w:rsidRPr="00FF0749">
              <w:rPr>
                <w:rFonts w:ascii="Calibri" w:hAnsi="Calibri"/>
                <w:b/>
                <w:sz w:val="20"/>
                <w:szCs w:val="20"/>
              </w:rPr>
              <w:t>Zamawiający, na rzecz którego roboty zostały wykonane</w:t>
            </w:r>
          </w:p>
        </w:tc>
      </w:tr>
      <w:tr w:rsidR="00A43B6F" w14:paraId="55DDC6DD" w14:textId="77777777" w:rsidTr="00994F8F">
        <w:trPr>
          <w:cantSplit/>
          <w:trHeight w:val="3213"/>
        </w:trPr>
        <w:tc>
          <w:tcPr>
            <w:tcW w:w="1000" w:type="pct"/>
            <w:tcMar>
              <w:left w:w="0" w:type="dxa"/>
            </w:tcMar>
          </w:tcPr>
          <w:p w14:paraId="4ED2D5CE" w14:textId="77777777" w:rsidR="00ED6ED7" w:rsidRPr="00FF0749" w:rsidRDefault="00ED6ED7" w:rsidP="00FF0749">
            <w:pPr>
              <w:snapToGrid w:val="0"/>
              <w:spacing w:line="260" w:lineRule="atLeast"/>
              <w:ind w:left="0" w:firstLine="0"/>
              <w:rPr>
                <w:rFonts w:ascii="Calibri" w:hAnsi="Calibri"/>
                <w:sz w:val="20"/>
                <w:szCs w:val="20"/>
              </w:rPr>
            </w:pPr>
          </w:p>
          <w:p w14:paraId="096121C5" w14:textId="77777777" w:rsidR="00ED6ED7" w:rsidRPr="00FF0749" w:rsidRDefault="00ED6ED7" w:rsidP="00FF0749">
            <w:pPr>
              <w:snapToGrid w:val="0"/>
              <w:spacing w:line="260" w:lineRule="atLeast"/>
              <w:ind w:left="0" w:firstLine="0"/>
              <w:rPr>
                <w:rFonts w:ascii="Calibri" w:hAnsi="Calibri"/>
                <w:sz w:val="20"/>
                <w:szCs w:val="20"/>
              </w:rPr>
            </w:pPr>
          </w:p>
          <w:p w14:paraId="6E59458D" w14:textId="77777777" w:rsidR="00ED6ED7" w:rsidRPr="00FF0749" w:rsidRDefault="00ED6ED7" w:rsidP="00FF0749">
            <w:pPr>
              <w:snapToGrid w:val="0"/>
              <w:spacing w:line="260" w:lineRule="atLeast"/>
              <w:ind w:left="0" w:firstLine="0"/>
              <w:rPr>
                <w:rFonts w:ascii="Calibri" w:hAnsi="Calibri"/>
                <w:sz w:val="20"/>
                <w:szCs w:val="20"/>
              </w:rPr>
            </w:pPr>
          </w:p>
          <w:p w14:paraId="71CE1AE5" w14:textId="77777777"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14:paraId="0AEAB9F5" w14:textId="77777777" w:rsidR="00ED6ED7" w:rsidRPr="00FF0749" w:rsidRDefault="00ED6ED7" w:rsidP="00FF0749">
            <w:pPr>
              <w:snapToGrid w:val="0"/>
              <w:spacing w:line="260" w:lineRule="atLeast"/>
              <w:ind w:left="0" w:firstLine="0"/>
              <w:rPr>
                <w:rFonts w:ascii="Calibri" w:hAnsi="Calibri"/>
                <w:sz w:val="20"/>
                <w:szCs w:val="20"/>
              </w:rPr>
            </w:pPr>
          </w:p>
        </w:tc>
        <w:tc>
          <w:tcPr>
            <w:tcW w:w="1001" w:type="pct"/>
            <w:tcBorders>
              <w:left w:val="single" w:sz="2" w:space="0" w:color="000001"/>
            </w:tcBorders>
            <w:tcMar>
              <w:left w:w="0" w:type="dxa"/>
            </w:tcMar>
          </w:tcPr>
          <w:p w14:paraId="69EC9BBB" w14:textId="77777777"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14:paraId="351F49D3" w14:textId="77777777" w:rsidR="00ED6ED7" w:rsidRPr="00FF0749" w:rsidRDefault="00ED6ED7" w:rsidP="00FF0749">
            <w:pPr>
              <w:snapToGrid w:val="0"/>
              <w:spacing w:line="260" w:lineRule="atLeast"/>
              <w:ind w:left="0" w:firstLine="0"/>
              <w:rPr>
                <w:rFonts w:ascii="Calibri" w:hAnsi="Calibri"/>
                <w:sz w:val="20"/>
                <w:szCs w:val="20"/>
              </w:rPr>
            </w:pPr>
          </w:p>
        </w:tc>
        <w:tc>
          <w:tcPr>
            <w:tcW w:w="999" w:type="pct"/>
            <w:tcBorders>
              <w:left w:val="single" w:sz="2" w:space="0" w:color="000001"/>
              <w:right w:val="single" w:sz="4" w:space="0" w:color="000001"/>
            </w:tcBorders>
            <w:tcMar>
              <w:left w:w="0" w:type="dxa"/>
            </w:tcMar>
          </w:tcPr>
          <w:p w14:paraId="0C5FE4EB" w14:textId="77777777" w:rsidR="00ED6ED7" w:rsidRPr="00FF0749" w:rsidRDefault="00ED6ED7" w:rsidP="00FF0749">
            <w:pPr>
              <w:snapToGrid w:val="0"/>
              <w:spacing w:line="260" w:lineRule="atLeast"/>
              <w:ind w:left="0" w:firstLine="0"/>
              <w:rPr>
                <w:rFonts w:ascii="Calibri" w:hAnsi="Calibri"/>
                <w:sz w:val="20"/>
                <w:szCs w:val="20"/>
              </w:rPr>
            </w:pPr>
          </w:p>
        </w:tc>
      </w:tr>
    </w:tbl>
    <w:p w14:paraId="3822EEAB" w14:textId="77777777" w:rsidR="00ED6ED7" w:rsidRDefault="00ED6ED7" w:rsidP="00ED6ED7">
      <w:pPr>
        <w:pStyle w:val="Tretekstu"/>
        <w:spacing w:after="0"/>
        <w:jc w:val="both"/>
        <w:rPr>
          <w:rFonts w:ascii="Calibri" w:hAnsi="Calibri"/>
          <w:sz w:val="22"/>
          <w:szCs w:val="22"/>
        </w:rPr>
      </w:pPr>
    </w:p>
    <w:p w14:paraId="2F2ADC8E" w14:textId="77777777" w:rsidR="00ED6ED7" w:rsidRPr="00994F8F" w:rsidRDefault="00ED6ED7" w:rsidP="00FF0749">
      <w:pPr>
        <w:ind w:left="0" w:firstLine="0"/>
        <w:rPr>
          <w:rFonts w:ascii="Calibri" w:hAnsi="Calibri"/>
          <w:sz w:val="20"/>
          <w:szCs w:val="22"/>
        </w:rPr>
      </w:pPr>
      <w:r w:rsidRPr="00994F8F">
        <w:rPr>
          <w:rFonts w:ascii="Calibri" w:hAnsi="Calibri"/>
          <w:sz w:val="20"/>
          <w:szCs w:val="22"/>
        </w:rPr>
        <w:t xml:space="preserve">Należy załączyć dowody określające czy </w:t>
      </w:r>
      <w:r w:rsidR="00FF0749" w:rsidRPr="00994F8F">
        <w:rPr>
          <w:rFonts w:ascii="Calibri" w:hAnsi="Calibri"/>
          <w:sz w:val="20"/>
          <w:szCs w:val="22"/>
        </w:rPr>
        <w:t>w/w</w:t>
      </w:r>
      <w:r w:rsidRPr="00994F8F">
        <w:rPr>
          <w:rFonts w:ascii="Calibri" w:hAnsi="Calibri"/>
          <w:sz w:val="20"/>
          <w:szCs w:val="22"/>
        </w:rPr>
        <w:t xml:space="preserve"> roboty budowlane zostały wykonane należycie, w szczególności informacj</w:t>
      </w:r>
      <w:r w:rsidR="00FF0749" w:rsidRPr="00994F8F">
        <w:rPr>
          <w:rFonts w:ascii="Calibri" w:hAnsi="Calibri"/>
          <w:sz w:val="20"/>
          <w:szCs w:val="22"/>
        </w:rPr>
        <w:t>e</w:t>
      </w:r>
      <w:r w:rsidRPr="00994F8F">
        <w:rPr>
          <w:rFonts w:ascii="Calibri" w:hAnsi="Calibri"/>
          <w:sz w:val="20"/>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w:t>
      </w:r>
      <w:r w:rsidR="00FF0749" w:rsidRPr="00994F8F">
        <w:rPr>
          <w:rFonts w:ascii="Calibri" w:hAnsi="Calibri"/>
          <w:sz w:val="20"/>
          <w:szCs w:val="22"/>
        </w:rPr>
        <w:t> </w:t>
      </w:r>
      <w:r w:rsidRPr="00994F8F">
        <w:rPr>
          <w:rFonts w:ascii="Calibri" w:hAnsi="Calibri"/>
          <w:sz w:val="20"/>
          <w:szCs w:val="22"/>
        </w:rPr>
        <w:t>uzasadnionej przyczyny o obiektywnym charakterze wykonawca nie jest w stanie uzyskać tych dokumentów – inne dokumenty.</w:t>
      </w:r>
    </w:p>
    <w:p w14:paraId="1A5C0389" w14:textId="77777777" w:rsidR="00FF0749" w:rsidRPr="00994F8F" w:rsidRDefault="00ED6ED7" w:rsidP="00FF0749">
      <w:pPr>
        <w:spacing w:before="120"/>
        <w:ind w:left="0" w:firstLine="0"/>
        <w:rPr>
          <w:rFonts w:ascii="Calibri" w:hAnsi="Calibri"/>
          <w:sz w:val="20"/>
          <w:szCs w:val="22"/>
        </w:rPr>
      </w:pPr>
      <w:r w:rsidRPr="00994F8F">
        <w:rPr>
          <w:rFonts w:ascii="Calibri" w:hAnsi="Calibri"/>
          <w:sz w:val="20"/>
          <w:szCs w:val="22"/>
        </w:rPr>
        <w:t xml:space="preserve">Jeśli wykonawca polega na zdolnościach technicznych lub zawodowych innych podmiotów, musi udowodnić zamawiającemu, że realizując zamówienie będzie dysponował niezbędnymi zasobami tych podmiotów, w </w:t>
      </w:r>
      <w:r w:rsidR="008367A7">
        <w:rPr>
          <w:rFonts w:ascii="Calibri" w:hAnsi="Calibri"/>
          <w:sz w:val="20"/>
          <w:szCs w:val="22"/>
        </w:rPr>
        <w:t> </w:t>
      </w:r>
      <w:r w:rsidRPr="00994F8F">
        <w:rPr>
          <w:rFonts w:ascii="Calibri" w:hAnsi="Calibri"/>
          <w:sz w:val="20"/>
          <w:szCs w:val="22"/>
        </w:rPr>
        <w:t xml:space="preserve">szczególności przedstawiając zobowiązanie tych podmiotów do oddania mu do dyspozycji niezbędnych zasobów na potrzeby realizacji zamówienia. </w:t>
      </w:r>
    </w:p>
    <w:p w14:paraId="57007157" w14:textId="77777777" w:rsidR="00ED6ED7" w:rsidRPr="00994F8F" w:rsidRDefault="00ED6ED7" w:rsidP="00FF0749">
      <w:pPr>
        <w:spacing w:before="120"/>
        <w:ind w:left="0" w:firstLine="0"/>
        <w:rPr>
          <w:rFonts w:ascii="Calibri" w:hAnsi="Calibri"/>
          <w:sz w:val="20"/>
          <w:szCs w:val="22"/>
        </w:rPr>
      </w:pPr>
      <w:r w:rsidRPr="00994F8F">
        <w:rPr>
          <w:rFonts w:ascii="Calibri" w:hAnsi="Calibri"/>
          <w:sz w:val="20"/>
          <w:szCs w:val="22"/>
        </w:rPr>
        <w:t>Dołączone dokumenty winny potwierdzać:</w:t>
      </w:r>
    </w:p>
    <w:p w14:paraId="4708F6E3" w14:textId="77777777" w:rsidR="00ED6ED7" w:rsidRPr="00994F8F" w:rsidRDefault="00ED6ED7" w:rsidP="009F7FC3">
      <w:pPr>
        <w:numPr>
          <w:ilvl w:val="1"/>
          <w:numId w:val="30"/>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14:paraId="3DF44BF7" w14:textId="77777777" w:rsidR="00ED6ED7" w:rsidRPr="00994F8F" w:rsidRDefault="00ED6ED7" w:rsidP="009F7FC3">
      <w:pPr>
        <w:numPr>
          <w:ilvl w:val="1"/>
          <w:numId w:val="30"/>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14:paraId="601312FA" w14:textId="77777777" w:rsidR="00ED6ED7" w:rsidRPr="00994F8F" w:rsidRDefault="00ED6ED7" w:rsidP="009F7FC3">
      <w:pPr>
        <w:numPr>
          <w:ilvl w:val="1"/>
          <w:numId w:val="30"/>
        </w:numPr>
        <w:tabs>
          <w:tab w:val="clear" w:pos="3960"/>
          <w:tab w:val="num" w:pos="480"/>
        </w:tabs>
        <w:ind w:left="480"/>
        <w:rPr>
          <w:sz w:val="22"/>
        </w:rPr>
      </w:pPr>
      <w:r w:rsidRPr="00994F8F">
        <w:rPr>
          <w:rFonts w:ascii="Calibri" w:hAnsi="Calibri"/>
          <w:sz w:val="20"/>
          <w:szCs w:val="22"/>
        </w:rPr>
        <w:t>zakres i okres udziału innego podmiotu przy wykonywaniu zamówienia publicznego;</w:t>
      </w:r>
    </w:p>
    <w:p w14:paraId="56CBEF43" w14:textId="77777777" w:rsidR="00ED6ED7" w:rsidRPr="00994F8F" w:rsidRDefault="00ED6ED7" w:rsidP="009F7FC3">
      <w:pPr>
        <w:numPr>
          <w:ilvl w:val="1"/>
          <w:numId w:val="30"/>
        </w:numPr>
        <w:tabs>
          <w:tab w:val="clear" w:pos="3960"/>
          <w:tab w:val="num" w:pos="480"/>
        </w:tabs>
        <w:ind w:left="480"/>
        <w:rPr>
          <w:sz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14:paraId="68A6D380" w14:textId="77777777" w:rsidR="00ED6ED7" w:rsidRDefault="00ED6ED7" w:rsidP="00ED6ED7">
      <w:pPr>
        <w:rPr>
          <w:rFonts w:ascii="Calibri" w:hAnsi="Calibri"/>
          <w:sz w:val="22"/>
          <w:szCs w:val="22"/>
        </w:rPr>
      </w:pPr>
    </w:p>
    <w:p w14:paraId="630CC07F" w14:textId="77777777" w:rsidR="00FF0749" w:rsidRDefault="00FF0749" w:rsidP="00ED6ED7">
      <w:pPr>
        <w:pStyle w:val="Tretekstu"/>
        <w:spacing w:after="0"/>
        <w:jc w:val="both"/>
        <w:rPr>
          <w:rFonts w:ascii="Calibri" w:hAnsi="Calibri" w:cs="Tahoma"/>
          <w:sz w:val="22"/>
          <w:szCs w:val="22"/>
        </w:rPr>
      </w:pPr>
    </w:p>
    <w:p w14:paraId="7B41B0A9" w14:textId="77777777" w:rsidR="00FF0749" w:rsidRDefault="00FF0749" w:rsidP="00FF0749">
      <w:pPr>
        <w:rPr>
          <w:rFonts w:ascii="Calibri" w:hAnsi="Calibri"/>
          <w:sz w:val="22"/>
          <w:szCs w:val="22"/>
        </w:rPr>
      </w:pPr>
      <w:r>
        <w:rPr>
          <w:rFonts w:ascii="Calibri" w:hAnsi="Calibri"/>
          <w:sz w:val="22"/>
          <w:szCs w:val="22"/>
        </w:rPr>
        <w:t>Miejscowość …………….……., dnia ………….……. r.</w:t>
      </w:r>
    </w:p>
    <w:p w14:paraId="22232C25" w14:textId="77777777" w:rsidR="00064C1C" w:rsidRDefault="00064C1C" w:rsidP="00FF0749">
      <w:pPr>
        <w:rPr>
          <w:rFonts w:ascii="Calibri" w:hAnsi="Calibri"/>
          <w:sz w:val="22"/>
          <w:szCs w:val="22"/>
        </w:rPr>
      </w:pPr>
    </w:p>
    <w:p w14:paraId="3A615EE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14:paraId="4481DCF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4506D9E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30DDC6AC" w14:textId="77777777" w:rsidTr="00FF0749">
        <w:tc>
          <w:tcPr>
            <w:tcW w:w="9062" w:type="dxa"/>
            <w:shd w:val="clear" w:color="auto" w:fill="F3F3F3"/>
            <w:tcMar>
              <w:left w:w="108" w:type="dxa"/>
            </w:tcMar>
          </w:tcPr>
          <w:p w14:paraId="32E25B85"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14:paraId="471B87A8" w14:textId="77777777" w:rsidR="00ED6ED7" w:rsidRDefault="00ED6ED7" w:rsidP="00ED6ED7">
      <w:pPr>
        <w:rPr>
          <w:rFonts w:ascii="Calibri" w:hAnsi="Calibri"/>
          <w:sz w:val="22"/>
          <w:szCs w:val="22"/>
        </w:rPr>
      </w:pPr>
    </w:p>
    <w:p w14:paraId="06300357" w14:textId="77777777" w:rsidR="00FF0749" w:rsidRDefault="00FF0749" w:rsidP="00FF0749">
      <w:pPr>
        <w:ind w:right="5103"/>
        <w:rPr>
          <w:rFonts w:ascii="Calibri" w:hAnsi="Calibri"/>
          <w:b/>
          <w:sz w:val="22"/>
          <w:szCs w:val="22"/>
        </w:rPr>
      </w:pPr>
      <w:r>
        <w:rPr>
          <w:rFonts w:ascii="Calibri" w:hAnsi="Calibri"/>
          <w:b/>
          <w:sz w:val="22"/>
          <w:szCs w:val="22"/>
        </w:rPr>
        <w:t>Wykonawca:</w:t>
      </w:r>
    </w:p>
    <w:p w14:paraId="7AFCC2C5"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4DC8F92D"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320C05B2"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243490C"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3A55FA7F" w14:textId="77777777" w:rsidR="00FF0749" w:rsidRDefault="00FF0749" w:rsidP="00FF0749">
      <w:pPr>
        <w:ind w:right="5103"/>
        <w:rPr>
          <w:rFonts w:ascii="Calibri" w:hAnsi="Calibri"/>
          <w:sz w:val="22"/>
          <w:szCs w:val="22"/>
        </w:rPr>
      </w:pPr>
    </w:p>
    <w:p w14:paraId="0F77A944" w14:textId="42439944" w:rsidR="00ED0685" w:rsidRDefault="0036039D" w:rsidP="00ED0685">
      <w:pPr>
        <w:spacing w:after="120"/>
        <w:ind w:left="0" w:firstLine="0"/>
        <w:rPr>
          <w:rFonts w:ascii="Calibri" w:hAnsi="Calibri"/>
          <w:sz w:val="22"/>
          <w:szCs w:val="22"/>
        </w:rPr>
      </w:pPr>
      <w:r>
        <w:rPr>
          <w:rFonts w:ascii="Calibri" w:hAnsi="Calibri"/>
          <w:sz w:val="22"/>
          <w:szCs w:val="22"/>
        </w:rPr>
        <w:t xml:space="preserve">Postępowanie o udzielenie zamówienia publicznego pn. </w:t>
      </w:r>
      <w:r w:rsidR="00ED0985" w:rsidRPr="00ED0685">
        <w:rPr>
          <w:rFonts w:ascii="Calibri" w:hAnsi="Calibri"/>
          <w:b/>
          <w:sz w:val="22"/>
          <w:szCs w:val="22"/>
        </w:rPr>
        <w:t>„</w:t>
      </w:r>
      <w:r w:rsidR="00112CCE" w:rsidRPr="00112CCE">
        <w:rPr>
          <w:rFonts w:ascii="Calibri" w:hAnsi="Calibri"/>
          <w:b/>
          <w:sz w:val="22"/>
          <w:szCs w:val="22"/>
        </w:rPr>
        <w:t>Przebudowa drogi powiatowej DP 1380N Dęby-Toprzyny od km 0+000 do km 8+065</w:t>
      </w:r>
      <w:r w:rsidR="00ED0985" w:rsidRPr="003B7EE3">
        <w:rPr>
          <w:rFonts w:ascii="Calibri" w:hAnsi="Calibri"/>
          <w:b/>
          <w:sz w:val="22"/>
          <w:szCs w:val="22"/>
        </w:rPr>
        <w:t>”</w:t>
      </w:r>
    </w:p>
    <w:p w14:paraId="7CA541FB" w14:textId="77777777" w:rsidR="00E06AB4" w:rsidRPr="00223EC7" w:rsidRDefault="00E06AB4" w:rsidP="004D7C78">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14:paraId="50B57F7B" w14:textId="77777777" w:rsidTr="00ED6ED7">
        <w:tc>
          <w:tcPr>
            <w:tcW w:w="2705" w:type="dxa"/>
            <w:tcMar>
              <w:left w:w="70" w:type="dxa"/>
            </w:tcMar>
            <w:vAlign w:val="center"/>
          </w:tcPr>
          <w:p w14:paraId="6AE147CC" w14:textId="77777777" w:rsidR="00ED6ED7" w:rsidRDefault="00ED6ED7" w:rsidP="00542804">
            <w:pPr>
              <w:snapToGrid w:val="0"/>
              <w:ind w:left="0" w:firstLine="0"/>
              <w:jc w:val="center"/>
              <w:rPr>
                <w:rFonts w:ascii="Calibri" w:hAnsi="Calibri"/>
                <w:b/>
              </w:rPr>
            </w:pPr>
            <w:r>
              <w:rPr>
                <w:rFonts w:ascii="Calibri" w:hAnsi="Calibri"/>
                <w:b/>
                <w:sz w:val="22"/>
                <w:szCs w:val="22"/>
              </w:rPr>
              <w:t>Imię i nazwisko</w:t>
            </w:r>
          </w:p>
        </w:tc>
        <w:tc>
          <w:tcPr>
            <w:tcW w:w="4110" w:type="dxa"/>
            <w:tcMar>
              <w:left w:w="70" w:type="dxa"/>
            </w:tcMar>
            <w:vAlign w:val="center"/>
          </w:tcPr>
          <w:p w14:paraId="5F8C42A3" w14:textId="77777777" w:rsidR="00ED6ED7" w:rsidRDefault="00ED6ED7" w:rsidP="00C37268">
            <w:pPr>
              <w:snapToGrid w:val="0"/>
              <w:ind w:left="-4" w:firstLine="4"/>
              <w:jc w:val="center"/>
              <w:rPr>
                <w:rFonts w:ascii="Calibri" w:hAnsi="Calibri"/>
                <w:b/>
              </w:rPr>
            </w:pPr>
            <w:r>
              <w:rPr>
                <w:rFonts w:ascii="Calibri" w:hAnsi="Calibri"/>
                <w:b/>
                <w:sz w:val="22"/>
                <w:szCs w:val="22"/>
              </w:rPr>
              <w:t>Informacje na temat kwalifikacji zawodowych, uprawnień</w:t>
            </w:r>
            <w:r w:rsidR="000B5039">
              <w:rPr>
                <w:rFonts w:ascii="Calibri" w:hAnsi="Calibri"/>
                <w:b/>
                <w:sz w:val="22"/>
                <w:szCs w:val="22"/>
              </w:rPr>
              <w:t>,</w:t>
            </w:r>
            <w:r>
              <w:rPr>
                <w:rFonts w:ascii="Calibri" w:hAnsi="Calibri"/>
                <w:b/>
                <w:sz w:val="22"/>
                <w:szCs w:val="22"/>
              </w:rPr>
              <w:t xml:space="preserve"> doświadczenia i</w:t>
            </w:r>
            <w:r w:rsidR="00C37268">
              <w:rPr>
                <w:rFonts w:ascii="Calibri" w:hAnsi="Calibri"/>
                <w:b/>
                <w:sz w:val="22"/>
                <w:szCs w:val="22"/>
              </w:rPr>
              <w:t> </w:t>
            </w:r>
            <w:r>
              <w:rPr>
                <w:rFonts w:ascii="Calibri" w:hAnsi="Calibri"/>
                <w:b/>
                <w:sz w:val="22"/>
                <w:szCs w:val="22"/>
              </w:rPr>
              <w:t>wykształcenia</w:t>
            </w:r>
            <w:r w:rsidR="00251B37">
              <w:rPr>
                <w:rFonts w:ascii="Calibri" w:hAnsi="Calibri"/>
                <w:b/>
                <w:sz w:val="22"/>
                <w:szCs w:val="22"/>
              </w:rPr>
              <w:t xml:space="preserve">, </w:t>
            </w:r>
            <w:r w:rsidR="00251B37" w:rsidRPr="00251B37">
              <w:rPr>
                <w:rFonts w:ascii="Calibri" w:hAnsi="Calibri"/>
                <w:b/>
                <w:sz w:val="22"/>
                <w:szCs w:val="22"/>
              </w:rPr>
              <w:t>zakresu wykonywanych czynności</w:t>
            </w:r>
          </w:p>
        </w:tc>
        <w:tc>
          <w:tcPr>
            <w:tcW w:w="2327" w:type="dxa"/>
            <w:tcMar>
              <w:left w:w="70" w:type="dxa"/>
            </w:tcMar>
            <w:vAlign w:val="center"/>
          </w:tcPr>
          <w:p w14:paraId="22E545DA" w14:textId="77777777" w:rsidR="00ED6ED7" w:rsidRDefault="00ED6ED7" w:rsidP="00542804">
            <w:pPr>
              <w:snapToGrid w:val="0"/>
              <w:ind w:left="0" w:firstLine="0"/>
              <w:jc w:val="center"/>
              <w:rPr>
                <w:rFonts w:ascii="Calibri" w:hAnsi="Calibri"/>
                <w:b/>
                <w:vertAlign w:val="superscript"/>
              </w:rPr>
            </w:pPr>
            <w:r>
              <w:rPr>
                <w:rFonts w:ascii="Calibri" w:hAnsi="Calibri"/>
                <w:b/>
                <w:sz w:val="22"/>
                <w:szCs w:val="22"/>
              </w:rPr>
              <w:t>Informacja o podstawie dysponowania osobą</w:t>
            </w:r>
            <w:r>
              <w:rPr>
                <w:rFonts w:ascii="Calibri" w:hAnsi="Calibri"/>
                <w:b/>
                <w:sz w:val="22"/>
                <w:szCs w:val="22"/>
                <w:vertAlign w:val="superscript"/>
              </w:rPr>
              <w:t>*</w:t>
            </w:r>
          </w:p>
        </w:tc>
      </w:tr>
      <w:tr w:rsidR="00ED6ED7" w14:paraId="45D61295" w14:textId="77777777" w:rsidTr="00994F8F">
        <w:trPr>
          <w:trHeight w:val="3055"/>
        </w:trPr>
        <w:tc>
          <w:tcPr>
            <w:tcW w:w="2705" w:type="dxa"/>
            <w:tcMar>
              <w:left w:w="70" w:type="dxa"/>
            </w:tcMar>
          </w:tcPr>
          <w:p w14:paraId="5DE86FDE" w14:textId="77777777" w:rsidR="00ED6ED7" w:rsidRDefault="00ED6ED7" w:rsidP="00ED6ED7">
            <w:pPr>
              <w:snapToGrid w:val="0"/>
              <w:rPr>
                <w:rFonts w:ascii="Calibri" w:hAnsi="Calibri"/>
                <w:b/>
              </w:rPr>
            </w:pPr>
          </w:p>
          <w:p w14:paraId="39187DDA" w14:textId="77777777" w:rsidR="00ED6ED7" w:rsidRDefault="00ED6ED7" w:rsidP="00ED6ED7">
            <w:pPr>
              <w:snapToGrid w:val="0"/>
              <w:rPr>
                <w:rFonts w:ascii="Calibri" w:hAnsi="Calibri"/>
                <w:b/>
              </w:rPr>
            </w:pPr>
          </w:p>
          <w:p w14:paraId="7BA0E4BD" w14:textId="77777777" w:rsidR="00ED6ED7" w:rsidRDefault="00ED6ED7" w:rsidP="00ED6ED7">
            <w:pPr>
              <w:snapToGrid w:val="0"/>
              <w:rPr>
                <w:rFonts w:ascii="Calibri" w:hAnsi="Calibri"/>
                <w:b/>
              </w:rPr>
            </w:pPr>
          </w:p>
          <w:p w14:paraId="667430FA" w14:textId="77777777" w:rsidR="00ED6ED7" w:rsidRDefault="00ED6ED7" w:rsidP="00ED6ED7">
            <w:pPr>
              <w:snapToGrid w:val="0"/>
              <w:rPr>
                <w:rFonts w:ascii="Calibri" w:hAnsi="Calibri"/>
                <w:b/>
              </w:rPr>
            </w:pPr>
          </w:p>
          <w:p w14:paraId="1287CCA7" w14:textId="77777777" w:rsidR="00ED6ED7" w:rsidRDefault="00ED6ED7" w:rsidP="00ED6ED7">
            <w:pPr>
              <w:snapToGrid w:val="0"/>
              <w:rPr>
                <w:rFonts w:ascii="Calibri" w:hAnsi="Calibri"/>
                <w:b/>
              </w:rPr>
            </w:pPr>
          </w:p>
          <w:p w14:paraId="7EC2D05F" w14:textId="77777777" w:rsidR="00ED6ED7" w:rsidRDefault="00ED6ED7" w:rsidP="00ED6ED7">
            <w:pPr>
              <w:snapToGrid w:val="0"/>
              <w:rPr>
                <w:rFonts w:ascii="Calibri" w:hAnsi="Calibri"/>
                <w:b/>
              </w:rPr>
            </w:pPr>
          </w:p>
        </w:tc>
        <w:tc>
          <w:tcPr>
            <w:tcW w:w="4110" w:type="dxa"/>
            <w:tcMar>
              <w:left w:w="70" w:type="dxa"/>
            </w:tcMar>
          </w:tcPr>
          <w:p w14:paraId="12C0C513" w14:textId="77777777" w:rsidR="00ED6ED7" w:rsidRDefault="00ED6ED7" w:rsidP="00ED6ED7">
            <w:pPr>
              <w:snapToGrid w:val="0"/>
              <w:rPr>
                <w:rFonts w:ascii="Calibri" w:hAnsi="Calibri"/>
                <w:b/>
              </w:rPr>
            </w:pPr>
          </w:p>
        </w:tc>
        <w:tc>
          <w:tcPr>
            <w:tcW w:w="2327" w:type="dxa"/>
            <w:tcMar>
              <w:left w:w="70" w:type="dxa"/>
            </w:tcMar>
          </w:tcPr>
          <w:p w14:paraId="0855276C" w14:textId="77777777" w:rsidR="00ED6ED7" w:rsidRDefault="00ED6ED7" w:rsidP="00ED6ED7">
            <w:pPr>
              <w:snapToGrid w:val="0"/>
              <w:rPr>
                <w:rFonts w:ascii="Calibri" w:hAnsi="Calibri"/>
                <w:b/>
              </w:rPr>
            </w:pPr>
          </w:p>
        </w:tc>
      </w:tr>
    </w:tbl>
    <w:p w14:paraId="4093A862" w14:textId="77777777" w:rsidR="00ED6ED7" w:rsidRDefault="00ED6ED7" w:rsidP="00ED6ED7">
      <w:pPr>
        <w:pStyle w:val="Tretekstu"/>
        <w:spacing w:after="0"/>
        <w:jc w:val="both"/>
        <w:rPr>
          <w:rFonts w:ascii="Calibri" w:hAnsi="Calibri"/>
          <w:b/>
          <w:sz w:val="22"/>
          <w:szCs w:val="22"/>
          <w:vertAlign w:val="superscript"/>
        </w:rPr>
      </w:pPr>
    </w:p>
    <w:p w14:paraId="7BAF91A9" w14:textId="77777777" w:rsidR="00ED6ED7" w:rsidRPr="00994F8F" w:rsidRDefault="00ED6ED7" w:rsidP="00ED6ED7">
      <w:pPr>
        <w:pStyle w:val="Tretekstu"/>
        <w:spacing w:after="0"/>
        <w:jc w:val="both"/>
        <w:rPr>
          <w:rFonts w:ascii="Calibri" w:hAnsi="Calibri"/>
          <w:sz w:val="20"/>
          <w:szCs w:val="22"/>
        </w:rPr>
      </w:pPr>
      <w:r w:rsidRPr="00994F8F">
        <w:rPr>
          <w:rFonts w:ascii="Calibri" w:hAnsi="Calibri"/>
          <w:b/>
          <w:sz w:val="20"/>
          <w:szCs w:val="22"/>
          <w:vertAlign w:val="superscript"/>
        </w:rPr>
        <w:t>*</w:t>
      </w:r>
      <w:r w:rsidRPr="00994F8F">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994F8F">
        <w:rPr>
          <w:rFonts w:ascii="Calibri" w:hAnsi="Calibri"/>
          <w:i/>
          <w:sz w:val="20"/>
          <w:szCs w:val="22"/>
        </w:rPr>
        <w:t>zobowiązanie podmiotu trzeciego</w:t>
      </w:r>
      <w:r w:rsidRPr="00994F8F">
        <w:rPr>
          <w:rFonts w:ascii="Calibri" w:hAnsi="Calibri"/>
          <w:sz w:val="20"/>
          <w:szCs w:val="22"/>
        </w:rPr>
        <w:t>” oraz załączyć pisemne zobowiązanie tych podmiotów do oddania wykonawcy do dyspozycji niezbędnych zasobów na okres korzystania z nich przy wykonaniu zamówienia.</w:t>
      </w:r>
    </w:p>
    <w:p w14:paraId="19740D56" w14:textId="77777777" w:rsidR="00ED6ED7" w:rsidRPr="00994F8F" w:rsidRDefault="00ED6ED7" w:rsidP="00FF0749">
      <w:pPr>
        <w:pStyle w:val="Tretekstu"/>
        <w:spacing w:before="120"/>
        <w:jc w:val="both"/>
        <w:rPr>
          <w:rFonts w:ascii="Calibri" w:hAnsi="Calibri"/>
          <w:sz w:val="20"/>
          <w:szCs w:val="22"/>
        </w:rPr>
      </w:pPr>
      <w:r w:rsidRPr="00994F8F">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Pr>
          <w:rFonts w:ascii="Calibri" w:hAnsi="Calibri"/>
          <w:sz w:val="20"/>
          <w:szCs w:val="22"/>
          <w:lang w:val="pl-PL"/>
        </w:rPr>
        <w:t> </w:t>
      </w:r>
      <w:r w:rsidRPr="00994F8F">
        <w:rPr>
          <w:rFonts w:ascii="Calibri" w:hAnsi="Calibri"/>
          <w:sz w:val="20"/>
          <w:szCs w:val="22"/>
        </w:rPr>
        <w:t>szczególności przedstawiając zobowiązanie tych podmiotów do oddania mu do dyspozycji niezbędnych zasobów na potrzeby realizacji zamówienia. Dołączone dokumenty winny potwierdzać:</w:t>
      </w:r>
    </w:p>
    <w:p w14:paraId="14306959" w14:textId="77777777" w:rsidR="00ED6ED7" w:rsidRPr="00994F8F" w:rsidRDefault="00ED6ED7" w:rsidP="009F7FC3">
      <w:pPr>
        <w:numPr>
          <w:ilvl w:val="0"/>
          <w:numId w:val="32"/>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14:paraId="20462B4A" w14:textId="77777777" w:rsidR="00ED6ED7" w:rsidRPr="00994F8F" w:rsidRDefault="00ED6ED7" w:rsidP="009F7FC3">
      <w:pPr>
        <w:numPr>
          <w:ilvl w:val="0"/>
          <w:numId w:val="32"/>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14:paraId="3EF772F3" w14:textId="77777777" w:rsidR="00ED6ED7" w:rsidRPr="00994F8F" w:rsidRDefault="00ED6ED7" w:rsidP="009F7FC3">
      <w:pPr>
        <w:numPr>
          <w:ilvl w:val="0"/>
          <w:numId w:val="32"/>
        </w:numPr>
        <w:tabs>
          <w:tab w:val="clear" w:pos="3960"/>
          <w:tab w:val="num" w:pos="480"/>
        </w:tabs>
        <w:ind w:left="480"/>
        <w:rPr>
          <w:rFonts w:ascii="Calibri" w:hAnsi="Calibri"/>
          <w:sz w:val="20"/>
          <w:szCs w:val="22"/>
        </w:rPr>
      </w:pPr>
      <w:r w:rsidRPr="00994F8F">
        <w:rPr>
          <w:rFonts w:ascii="Calibri" w:hAnsi="Calibri"/>
          <w:sz w:val="20"/>
          <w:szCs w:val="22"/>
        </w:rPr>
        <w:t>zakres i okres udziału innego podmiotu przy wykonywaniu zamówienia publicznego;</w:t>
      </w:r>
    </w:p>
    <w:p w14:paraId="3601AF8A" w14:textId="77777777" w:rsidR="00ED6ED7" w:rsidRPr="00994F8F" w:rsidRDefault="00ED6ED7" w:rsidP="009F7FC3">
      <w:pPr>
        <w:numPr>
          <w:ilvl w:val="0"/>
          <w:numId w:val="32"/>
        </w:numPr>
        <w:tabs>
          <w:tab w:val="clear" w:pos="3960"/>
          <w:tab w:val="num" w:pos="480"/>
        </w:tabs>
        <w:ind w:left="480"/>
        <w:rPr>
          <w:rFonts w:ascii="Calibri" w:hAnsi="Calibri"/>
          <w:sz w:val="20"/>
          <w:szCs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14:paraId="79B8241C" w14:textId="77777777" w:rsidR="00ED6ED7" w:rsidRDefault="00ED6ED7" w:rsidP="00ED6ED7">
      <w:pPr>
        <w:pStyle w:val="Tretekstu"/>
        <w:spacing w:after="0"/>
        <w:jc w:val="both"/>
        <w:rPr>
          <w:rFonts w:ascii="Calibri" w:hAnsi="Calibri"/>
          <w:sz w:val="22"/>
          <w:szCs w:val="22"/>
        </w:rPr>
      </w:pPr>
    </w:p>
    <w:p w14:paraId="284E445A" w14:textId="77777777" w:rsidR="00ED6ED7" w:rsidRDefault="00ED6ED7" w:rsidP="00ED6ED7">
      <w:pPr>
        <w:pStyle w:val="Tretekstu"/>
        <w:spacing w:after="0"/>
        <w:jc w:val="both"/>
        <w:rPr>
          <w:rFonts w:ascii="Calibri" w:hAnsi="Calibri"/>
          <w:sz w:val="22"/>
          <w:szCs w:val="22"/>
        </w:rPr>
      </w:pPr>
    </w:p>
    <w:p w14:paraId="5DA1060A" w14:textId="77777777" w:rsidR="00C07E03" w:rsidRDefault="00C07E03" w:rsidP="00C07E03">
      <w:pPr>
        <w:rPr>
          <w:rFonts w:ascii="Calibri" w:hAnsi="Calibri"/>
          <w:sz w:val="22"/>
          <w:szCs w:val="22"/>
        </w:rPr>
      </w:pPr>
      <w:r>
        <w:rPr>
          <w:rFonts w:ascii="Calibri" w:hAnsi="Calibri"/>
          <w:sz w:val="22"/>
          <w:szCs w:val="22"/>
        </w:rPr>
        <w:t>Miejscowość …………….……., dnia ………….……. r.</w:t>
      </w:r>
    </w:p>
    <w:p w14:paraId="05718334" w14:textId="77777777" w:rsidR="00064C1C" w:rsidRDefault="00064C1C" w:rsidP="00C07E03">
      <w:pPr>
        <w:rPr>
          <w:rFonts w:ascii="Calibri" w:hAnsi="Calibri"/>
          <w:sz w:val="22"/>
          <w:szCs w:val="22"/>
        </w:rPr>
      </w:pPr>
    </w:p>
    <w:p w14:paraId="6EC325FF" w14:textId="77777777" w:rsidR="00064C1C" w:rsidRDefault="00064C1C" w:rsidP="00C07E03">
      <w:pPr>
        <w:rPr>
          <w:rFonts w:ascii="Calibri" w:hAnsi="Calibri"/>
          <w:sz w:val="22"/>
          <w:szCs w:val="22"/>
        </w:rPr>
      </w:pPr>
    </w:p>
    <w:p w14:paraId="4F95AC1C" w14:textId="77777777"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14:paraId="3BF88D68" w14:textId="77777777"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4955A373" w14:textId="77777777"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14:paraId="3C681A4B" w14:textId="77777777" w:rsidTr="00056814">
        <w:tc>
          <w:tcPr>
            <w:tcW w:w="9062" w:type="dxa"/>
            <w:shd w:val="clear" w:color="auto" w:fill="F3F3F3"/>
            <w:tcMar>
              <w:left w:w="108" w:type="dxa"/>
            </w:tcMar>
          </w:tcPr>
          <w:p w14:paraId="578C4CB8" w14:textId="1F97CB31" w:rsidR="00223EC7" w:rsidRPr="000D4D40" w:rsidRDefault="00223EC7" w:rsidP="00EF4FBF">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EF4FBF">
              <w:rPr>
                <w:rFonts w:ascii="Calibri" w:hAnsi="Calibri"/>
                <w:b/>
                <w:sz w:val="22"/>
                <w:szCs w:val="22"/>
              </w:rPr>
              <w:t>6</w:t>
            </w:r>
            <w:r>
              <w:rPr>
                <w:rFonts w:ascii="Calibri" w:hAnsi="Calibri"/>
                <w:b/>
                <w:sz w:val="22"/>
                <w:szCs w:val="22"/>
              </w:rPr>
              <w:t xml:space="preserve"> do SIWZ – oświadczenie o przynależności do grupy kapitałowej</w:t>
            </w:r>
          </w:p>
        </w:tc>
      </w:tr>
    </w:tbl>
    <w:p w14:paraId="00C574DC" w14:textId="77777777" w:rsidR="00223EC7" w:rsidRDefault="00223EC7" w:rsidP="00223EC7">
      <w:pPr>
        <w:rPr>
          <w:rFonts w:ascii="Calibri" w:hAnsi="Calibri"/>
          <w:b/>
          <w:sz w:val="20"/>
          <w:szCs w:val="20"/>
        </w:rPr>
      </w:pPr>
    </w:p>
    <w:p w14:paraId="3220C595" w14:textId="77777777" w:rsidR="00223EC7" w:rsidRDefault="00223EC7" w:rsidP="00223EC7">
      <w:pPr>
        <w:rPr>
          <w:rFonts w:ascii="Calibri" w:hAnsi="Calibri"/>
          <w:b/>
          <w:sz w:val="22"/>
          <w:szCs w:val="22"/>
        </w:rPr>
      </w:pPr>
      <w:r>
        <w:rPr>
          <w:rFonts w:ascii="Calibri" w:hAnsi="Calibri"/>
          <w:b/>
          <w:sz w:val="22"/>
          <w:szCs w:val="22"/>
        </w:rPr>
        <w:t>Wykonawca:</w:t>
      </w:r>
    </w:p>
    <w:p w14:paraId="2E48BEAC"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37C78DC9"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7D972A2D"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2B39F3E4" w14:textId="77777777"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94E28E6" w14:textId="77777777" w:rsidR="00223EC7" w:rsidRDefault="00223EC7" w:rsidP="00223EC7">
      <w:pPr>
        <w:rPr>
          <w:rFonts w:ascii="Calibri" w:hAnsi="Calibri"/>
          <w:iCs/>
          <w:sz w:val="20"/>
          <w:szCs w:val="20"/>
        </w:rPr>
      </w:pPr>
    </w:p>
    <w:p w14:paraId="7683ECCC" w14:textId="77777777"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2"/>
      </w:r>
    </w:p>
    <w:p w14:paraId="3E2047DE" w14:textId="77777777" w:rsidR="00223EC7" w:rsidRDefault="00223EC7" w:rsidP="00223EC7">
      <w:pPr>
        <w:jc w:val="center"/>
        <w:rPr>
          <w:rFonts w:ascii="Calibri" w:hAnsi="Calibri"/>
          <w:iCs/>
          <w:sz w:val="20"/>
          <w:szCs w:val="20"/>
        </w:rPr>
      </w:pPr>
    </w:p>
    <w:p w14:paraId="7771EFEE" w14:textId="442D9C7E" w:rsidR="00223EC7" w:rsidRDefault="00223EC7" w:rsidP="00223EC7">
      <w:pPr>
        <w:ind w:left="0" w:firstLine="0"/>
      </w:pPr>
      <w:r>
        <w:rPr>
          <w:rFonts w:ascii="Calibri" w:hAnsi="Calibri"/>
          <w:sz w:val="22"/>
          <w:szCs w:val="22"/>
        </w:rPr>
        <w:t xml:space="preserve">Na potrzeby postępowania o udzielenie zamówienia publicznego pn. </w:t>
      </w:r>
      <w:r w:rsidR="00EF4FBF" w:rsidRPr="003B7EE3">
        <w:rPr>
          <w:rFonts w:ascii="Calibri" w:hAnsi="Calibri"/>
          <w:b/>
          <w:sz w:val="22"/>
          <w:szCs w:val="22"/>
        </w:rPr>
        <w:t>„</w:t>
      </w:r>
      <w:r w:rsidR="00EF4FBF" w:rsidRPr="00EF4FBF">
        <w:rPr>
          <w:rFonts w:ascii="Calibri" w:hAnsi="Calibri"/>
          <w:b/>
          <w:sz w:val="22"/>
          <w:szCs w:val="22"/>
        </w:rPr>
        <w:t xml:space="preserve">Remont mostu drogowego przez rz. </w:t>
      </w:r>
      <w:proofErr w:type="spellStart"/>
      <w:r w:rsidR="00EF4FBF" w:rsidRPr="00EF4FBF">
        <w:rPr>
          <w:rFonts w:ascii="Calibri" w:hAnsi="Calibri"/>
          <w:b/>
          <w:sz w:val="22"/>
          <w:szCs w:val="22"/>
        </w:rPr>
        <w:t>Elmę</w:t>
      </w:r>
      <w:proofErr w:type="spellEnd"/>
      <w:r w:rsidR="00EF4FBF" w:rsidRPr="00EF4FBF">
        <w:rPr>
          <w:rFonts w:ascii="Calibri" w:hAnsi="Calibri"/>
          <w:b/>
          <w:sz w:val="22"/>
          <w:szCs w:val="22"/>
        </w:rPr>
        <w:t xml:space="preserve"> w km 8+072 drogi powiatowej nr 1354N Glądy-Pieszkowo-Tolko w msc. Piaseczno</w:t>
      </w:r>
      <w:r w:rsidR="00EF4FBF" w:rsidRPr="003B7EE3">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14:paraId="690E66F5" w14:textId="77777777" w:rsidR="00223EC7" w:rsidRDefault="00223EC7" w:rsidP="00223EC7">
      <w:pPr>
        <w:jc w:val="center"/>
        <w:rPr>
          <w:rFonts w:ascii="Calibri" w:hAnsi="Calibri"/>
          <w:sz w:val="20"/>
          <w:szCs w:val="20"/>
        </w:rPr>
      </w:pPr>
    </w:p>
    <w:p w14:paraId="6890BB9D" w14:textId="77777777"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14:paraId="137A647C" w14:textId="77777777" w:rsidR="00223EC7" w:rsidRPr="000D4D40" w:rsidRDefault="00223EC7" w:rsidP="00223EC7">
      <w:pPr>
        <w:rPr>
          <w:rFonts w:ascii="Calibri" w:hAnsi="Calibri"/>
          <w:bCs/>
          <w:i/>
          <w:sz w:val="22"/>
          <w:szCs w:val="22"/>
        </w:rPr>
      </w:pPr>
    </w:p>
    <w:p w14:paraId="596D927B" w14:textId="77777777"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w:t>
      </w:r>
      <w:r w:rsidR="000B5039">
        <w:rPr>
          <w:rFonts w:ascii="Calibri" w:hAnsi="Calibri"/>
          <w:sz w:val="22"/>
          <w:szCs w:val="22"/>
        </w:rPr>
        <w:t xml:space="preserve">t. j. </w:t>
      </w:r>
      <w:r w:rsidR="00D02D7B">
        <w:rPr>
          <w:rFonts w:ascii="Calibri" w:hAnsi="Calibri"/>
          <w:sz w:val="22"/>
          <w:szCs w:val="22"/>
        </w:rPr>
        <w:t>Dz. U. z 201</w:t>
      </w:r>
      <w:r w:rsidR="000B5039">
        <w:rPr>
          <w:rFonts w:ascii="Calibri" w:hAnsi="Calibri"/>
          <w:sz w:val="22"/>
          <w:szCs w:val="22"/>
        </w:rPr>
        <w:t>9</w:t>
      </w:r>
      <w:r w:rsidR="00D02D7B">
        <w:rPr>
          <w:rFonts w:ascii="Calibri" w:hAnsi="Calibri"/>
          <w:sz w:val="22"/>
          <w:szCs w:val="22"/>
        </w:rPr>
        <w:t xml:space="preserve"> r. poz. </w:t>
      </w:r>
      <w:r w:rsidR="000B5039">
        <w:rPr>
          <w:rFonts w:ascii="Calibri" w:hAnsi="Calibri"/>
          <w:sz w:val="22"/>
          <w:szCs w:val="22"/>
        </w:rPr>
        <w:t>36</w:t>
      </w:r>
      <w:r w:rsidR="00F4182C">
        <w:rPr>
          <w:rFonts w:ascii="Calibri" w:hAnsi="Calibri"/>
          <w:sz w:val="22"/>
          <w:szCs w:val="22"/>
        </w:rPr>
        <w:t>9</w:t>
      </w:r>
      <w:r w:rsidR="00D02D7B">
        <w:rPr>
          <w:rFonts w:ascii="Calibri" w:hAnsi="Calibri"/>
          <w:sz w:val="22"/>
          <w:szCs w:val="22"/>
        </w:rPr>
        <w:t xml:space="preserve"> </w:t>
      </w:r>
      <w:r w:rsidRPr="00623D5C">
        <w:rPr>
          <w:rFonts w:ascii="Calibri" w:hAnsi="Calibri"/>
          <w:sz w:val="22"/>
          <w:szCs w:val="22"/>
        </w:rPr>
        <w:t xml:space="preserve">z </w:t>
      </w:r>
      <w:proofErr w:type="spellStart"/>
      <w:r w:rsidRPr="00623D5C">
        <w:rPr>
          <w:rFonts w:ascii="Calibri" w:hAnsi="Calibri"/>
          <w:sz w:val="22"/>
          <w:szCs w:val="22"/>
        </w:rPr>
        <w:t>późn</w:t>
      </w:r>
      <w:proofErr w:type="spellEnd"/>
      <w:r w:rsidRPr="00623D5C">
        <w:rPr>
          <w:rFonts w:ascii="Calibri" w:hAnsi="Calibri"/>
          <w:sz w:val="22"/>
          <w:szCs w:val="22"/>
        </w:rPr>
        <w:t>. zm.)*</w:t>
      </w:r>
    </w:p>
    <w:p w14:paraId="5B9963AE" w14:textId="77777777"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14:paraId="2691F2BD"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4819FF0C"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85A46A7"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A553F99"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3759CA3" w14:textId="77777777" w:rsidR="00223EC7" w:rsidRDefault="00223EC7" w:rsidP="00223EC7">
      <w:pPr>
        <w:spacing w:before="240"/>
        <w:ind w:left="0" w:firstLine="0"/>
        <w:rPr>
          <w:rFonts w:ascii="Calibri" w:hAnsi="Calibri"/>
          <w:sz w:val="22"/>
          <w:szCs w:val="22"/>
        </w:rPr>
      </w:pPr>
    </w:p>
    <w:p w14:paraId="7206DAB3" w14:textId="77777777"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14:paraId="0C00FBCB" w14:textId="77777777" w:rsidR="00223EC7" w:rsidRDefault="00223EC7" w:rsidP="00223EC7">
      <w:pPr>
        <w:spacing w:before="240"/>
        <w:ind w:left="0" w:firstLine="0"/>
        <w:rPr>
          <w:rFonts w:ascii="Calibri" w:hAnsi="Calibri"/>
          <w:sz w:val="20"/>
          <w:szCs w:val="20"/>
        </w:rPr>
      </w:pPr>
      <w:r w:rsidRPr="000D4D40">
        <w:rPr>
          <w:rFonts w:ascii="Calibri" w:hAnsi="Calibri"/>
          <w:sz w:val="22"/>
          <w:szCs w:val="22"/>
        </w:rPr>
        <w:t>………………………………………………………………………………………………………………………………………………………………………………………………………………………………………………………………………………………………………………………………………………………………………………………………………………………………………………………………………………………………………</w:t>
      </w:r>
    </w:p>
    <w:p w14:paraId="1CC84A7A" w14:textId="77777777" w:rsidR="00223EC7" w:rsidRDefault="00223EC7" w:rsidP="00223EC7">
      <w:pPr>
        <w:rPr>
          <w:rFonts w:ascii="Calibri" w:hAnsi="Calibri"/>
          <w:sz w:val="20"/>
          <w:szCs w:val="20"/>
        </w:rPr>
      </w:pPr>
    </w:p>
    <w:p w14:paraId="4ADDF8D8" w14:textId="77777777" w:rsidR="00223EC7" w:rsidRDefault="00223EC7" w:rsidP="00223EC7">
      <w:pPr>
        <w:pStyle w:val="Tretekstu"/>
        <w:spacing w:after="0"/>
        <w:ind w:left="4536"/>
        <w:jc w:val="center"/>
        <w:rPr>
          <w:rFonts w:ascii="Calibri" w:hAnsi="Calibri"/>
          <w:sz w:val="22"/>
          <w:szCs w:val="22"/>
          <w:lang w:val="pl-PL"/>
        </w:rPr>
      </w:pPr>
    </w:p>
    <w:p w14:paraId="40A05E18" w14:textId="77777777" w:rsidR="00064C1C" w:rsidRDefault="00064C1C" w:rsidP="00223EC7">
      <w:pPr>
        <w:pStyle w:val="Tretekstu"/>
        <w:spacing w:after="0"/>
        <w:ind w:left="4536"/>
        <w:jc w:val="center"/>
        <w:rPr>
          <w:rFonts w:ascii="Calibri" w:hAnsi="Calibri"/>
          <w:sz w:val="22"/>
          <w:szCs w:val="22"/>
          <w:lang w:val="pl-PL"/>
        </w:rPr>
      </w:pPr>
    </w:p>
    <w:p w14:paraId="6346A093" w14:textId="77777777" w:rsidR="00064C1C" w:rsidRPr="00064C1C" w:rsidRDefault="00064C1C" w:rsidP="00223EC7">
      <w:pPr>
        <w:pStyle w:val="Tretekstu"/>
        <w:spacing w:after="0"/>
        <w:ind w:left="4536"/>
        <w:jc w:val="center"/>
        <w:rPr>
          <w:rFonts w:ascii="Calibri" w:hAnsi="Calibri"/>
          <w:sz w:val="22"/>
          <w:szCs w:val="22"/>
          <w:lang w:val="pl-PL"/>
        </w:rPr>
      </w:pPr>
    </w:p>
    <w:p w14:paraId="278B09C9" w14:textId="77777777" w:rsidR="00223EC7" w:rsidRDefault="00223EC7" w:rsidP="00223EC7">
      <w:pPr>
        <w:rPr>
          <w:rFonts w:ascii="Calibri" w:hAnsi="Calibri"/>
          <w:sz w:val="22"/>
          <w:szCs w:val="22"/>
        </w:rPr>
      </w:pPr>
      <w:r>
        <w:rPr>
          <w:rFonts w:ascii="Calibri" w:hAnsi="Calibri"/>
          <w:sz w:val="22"/>
          <w:szCs w:val="22"/>
        </w:rPr>
        <w:t>Miejscowość …………………….……., dnia ………….……. r.</w:t>
      </w:r>
    </w:p>
    <w:p w14:paraId="1C032A74" w14:textId="77777777" w:rsidR="00223EC7" w:rsidRDefault="00223EC7" w:rsidP="00223EC7">
      <w:pPr>
        <w:pStyle w:val="Tretekstu"/>
        <w:spacing w:after="0"/>
        <w:ind w:left="4536"/>
        <w:jc w:val="center"/>
        <w:rPr>
          <w:rFonts w:ascii="Calibri" w:hAnsi="Calibri"/>
          <w:sz w:val="22"/>
          <w:szCs w:val="22"/>
        </w:rPr>
      </w:pPr>
    </w:p>
    <w:p w14:paraId="40807417" w14:textId="77777777"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14:paraId="1AF268EE"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60B02C61"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upoważnionej do reprezentowania Wykonawcy)</w:t>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14:paraId="55DC18E8" w14:textId="77777777" w:rsidTr="00C707FC">
        <w:tc>
          <w:tcPr>
            <w:tcW w:w="9344" w:type="dxa"/>
            <w:shd w:val="clear" w:color="auto" w:fill="F2F2F2" w:themeFill="background1" w:themeFillShade="F2"/>
          </w:tcPr>
          <w:p w14:paraId="61A36EBC" w14:textId="436E8373" w:rsidR="00C707FC" w:rsidRPr="00C707FC" w:rsidRDefault="00C707FC" w:rsidP="00EF4FBF">
            <w:pPr>
              <w:pageBreakBefore/>
              <w:ind w:left="0" w:firstLine="0"/>
              <w:jc w:val="center"/>
              <w:rPr>
                <w:rFonts w:ascii="Calibri" w:hAnsi="Calibri"/>
                <w:b/>
                <w:sz w:val="22"/>
                <w:szCs w:val="22"/>
              </w:rPr>
            </w:pPr>
            <w:r w:rsidRPr="00C707FC">
              <w:rPr>
                <w:rFonts w:ascii="Calibri" w:hAnsi="Calibri"/>
                <w:b/>
                <w:sz w:val="22"/>
                <w:szCs w:val="22"/>
              </w:rPr>
              <w:lastRenderedPageBreak/>
              <w:t xml:space="preserve">Załącznik nr </w:t>
            </w:r>
            <w:r w:rsidR="00EF4FBF">
              <w:rPr>
                <w:rFonts w:ascii="Calibri" w:hAnsi="Calibri"/>
                <w:b/>
                <w:sz w:val="22"/>
                <w:szCs w:val="22"/>
              </w:rPr>
              <w:t>7</w:t>
            </w:r>
            <w:r w:rsidRPr="00C707FC">
              <w:rPr>
                <w:rFonts w:ascii="Calibri" w:hAnsi="Calibri"/>
                <w:b/>
                <w:sz w:val="22"/>
                <w:szCs w:val="22"/>
              </w:rPr>
              <w:t xml:space="preserve"> do SIWZ – Umowa … – Projekt</w:t>
            </w:r>
          </w:p>
        </w:tc>
      </w:tr>
    </w:tbl>
    <w:p w14:paraId="77B46AB9" w14:textId="77777777"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……../201</w:t>
      </w:r>
      <w:r w:rsidR="005041D6">
        <w:rPr>
          <w:rFonts w:ascii="Calibri" w:hAnsi="Calibri"/>
          <w:b/>
          <w:smallCaps/>
          <w:sz w:val="28"/>
          <w:szCs w:val="22"/>
        </w:rPr>
        <w:t>9</w:t>
      </w:r>
    </w:p>
    <w:p w14:paraId="6A772278" w14:textId="77777777" w:rsidR="002B1019" w:rsidRPr="00AC7266" w:rsidRDefault="002B1019" w:rsidP="002B1019">
      <w:pPr>
        <w:pStyle w:val="FR1"/>
        <w:spacing w:line="280" w:lineRule="atLeast"/>
        <w:ind w:left="0" w:firstLine="709"/>
        <w:rPr>
          <w:rFonts w:ascii="Calibri" w:hAnsi="Calibri" w:cs="Times New Roman"/>
          <w:noProof w:val="0"/>
        </w:rPr>
      </w:pPr>
      <w:r>
        <w:rPr>
          <w:rFonts w:ascii="Calibri" w:hAnsi="Calibri"/>
        </w:rPr>
        <w:t xml:space="preserve">W dniu …………………….. 2019 r. w Dąbrowie k/Bartoszyc, pomiędzy </w:t>
      </w:r>
      <w:r w:rsidRPr="00AC7266">
        <w:rPr>
          <w:rFonts w:ascii="Calibri" w:hAnsi="Calibri" w:cs="Times New Roman"/>
          <w:noProof w:val="0"/>
        </w:rPr>
        <w:t>Powiatem Bartoszyckim</w:t>
      </w:r>
      <w:r>
        <w:rPr>
          <w:rFonts w:ascii="Calibri" w:hAnsi="Calibri" w:cs="Times New Roman"/>
          <w:noProof w:val="0"/>
        </w:rPr>
        <w:t xml:space="preserve"> z siedzibą w Bartoszycach</w:t>
      </w:r>
      <w:r w:rsidRPr="00AC7266">
        <w:rPr>
          <w:rFonts w:ascii="Calibri" w:hAnsi="Calibri" w:cs="Times New Roman"/>
          <w:noProof w:val="0"/>
        </w:rPr>
        <w:t xml:space="preserve">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w:t>
      </w:r>
      <w:r>
        <w:rPr>
          <w:rFonts w:ascii="Calibri" w:hAnsi="Calibri" w:cs="Times New Roman"/>
          <w:noProof w:val="0"/>
        </w:rPr>
        <w:noBreakHyphen/>
      </w:r>
      <w:r w:rsidRPr="00AC7266">
        <w:rPr>
          <w:rFonts w:ascii="Calibri" w:hAnsi="Calibri" w:cs="Times New Roman"/>
          <w:noProof w:val="0"/>
        </w:rPr>
        <w:t>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14:paraId="777241F0" w14:textId="77777777" w:rsidR="002B1019" w:rsidRPr="00AC7266" w:rsidRDefault="002B1019" w:rsidP="002B1019">
      <w:pPr>
        <w:pStyle w:val="FR1"/>
        <w:spacing w:before="60" w:after="60" w:line="280" w:lineRule="atLeast"/>
        <w:rPr>
          <w:rFonts w:ascii="Calibri" w:hAnsi="Calibri" w:cs="Times New Roman"/>
          <w:noProof w:val="0"/>
        </w:rPr>
      </w:pP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14:paraId="7558870D" w14:textId="77777777" w:rsidR="002B1019" w:rsidRPr="00AC7266" w:rsidRDefault="002B1019" w:rsidP="002B1019">
      <w:pPr>
        <w:pStyle w:val="FR1"/>
        <w:spacing w:before="60" w:after="60" w:line="280" w:lineRule="atLeast"/>
        <w:rPr>
          <w:rFonts w:ascii="Calibri" w:hAnsi="Calibri"/>
        </w:rPr>
      </w:pPr>
      <w:r w:rsidRPr="00AC7266">
        <w:rPr>
          <w:rFonts w:ascii="Calibri" w:hAnsi="Calibri"/>
        </w:rPr>
        <w:t>a</w:t>
      </w:r>
    </w:p>
    <w:p w14:paraId="6041E918" w14:textId="77777777" w:rsidR="002B1019" w:rsidRPr="00AC7266" w:rsidRDefault="002B1019" w:rsidP="002B1019">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14:paraId="5B9822CC" w14:textId="77777777" w:rsidR="002B1019" w:rsidRPr="00AC7266" w:rsidRDefault="002B1019" w:rsidP="002B1019">
      <w:pPr>
        <w:pStyle w:val="FR1"/>
        <w:widowControl/>
        <w:spacing w:before="0" w:line="280" w:lineRule="atLeast"/>
        <w:rPr>
          <w:rFonts w:ascii="Calibri" w:hAnsi="Calibri"/>
          <w:b/>
        </w:rPr>
      </w:pPr>
      <w:r w:rsidRPr="00AC7266">
        <w:rPr>
          <w:rFonts w:ascii="Calibri" w:hAnsi="Calibri"/>
        </w:rPr>
        <w:t>…………………………………………………</w:t>
      </w:r>
    </w:p>
    <w:p w14:paraId="767BC738" w14:textId="77E295FE" w:rsidR="002B1019" w:rsidRPr="00890FAE" w:rsidRDefault="002B1019" w:rsidP="002B1019">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w:t>
      </w:r>
      <w:r w:rsidRPr="004B0D2C">
        <w:rPr>
          <w:rFonts w:ascii="Calibri" w:hAnsi="Calibri"/>
          <w:bCs/>
          <w:sz w:val="22"/>
          <w:szCs w:val="22"/>
        </w:rPr>
        <w:t>2018 r. poz. 1986</w:t>
      </w:r>
      <w:r w:rsidRPr="00890FAE">
        <w:rPr>
          <w:rFonts w:ascii="Calibri" w:hAnsi="Calibri"/>
          <w:bCs/>
          <w:sz w:val="22"/>
          <w:szCs w:val="22"/>
        </w:rPr>
        <w:t xml:space="preserve">  z </w:t>
      </w:r>
      <w:proofErr w:type="spellStart"/>
      <w:r w:rsidRPr="00890FAE">
        <w:rPr>
          <w:rFonts w:ascii="Calibri" w:hAnsi="Calibri"/>
          <w:bCs/>
          <w:sz w:val="22"/>
          <w:szCs w:val="22"/>
        </w:rPr>
        <w:t>późn</w:t>
      </w:r>
      <w:proofErr w:type="spellEnd"/>
      <w:r w:rsidRPr="00890FAE">
        <w:rPr>
          <w:rFonts w:ascii="Calibri" w:hAnsi="Calibri"/>
          <w:bCs/>
          <w:sz w:val="22"/>
          <w:szCs w:val="22"/>
        </w:rPr>
        <w:t xml:space="preserve">. zm.) </w:t>
      </w:r>
      <w:r>
        <w:rPr>
          <w:rFonts w:ascii="Calibri" w:hAnsi="Calibri"/>
          <w:bCs/>
          <w:sz w:val="22"/>
          <w:szCs w:val="22"/>
        </w:rPr>
        <w:t>znak</w:t>
      </w:r>
      <w:r w:rsidRPr="00890FAE">
        <w:rPr>
          <w:rFonts w:ascii="Calibri" w:hAnsi="Calibri"/>
          <w:bCs/>
          <w:sz w:val="22"/>
          <w:szCs w:val="22"/>
        </w:rPr>
        <w:t xml:space="preserve"> </w:t>
      </w:r>
      <w:r>
        <w:rPr>
          <w:rFonts w:ascii="Calibri" w:hAnsi="Calibri"/>
          <w:bCs/>
          <w:sz w:val="22"/>
          <w:szCs w:val="22"/>
        </w:rPr>
        <w:t>ZDP-DT.3430.</w:t>
      </w:r>
      <w:r w:rsidR="002D6459">
        <w:rPr>
          <w:rFonts w:ascii="Calibri" w:hAnsi="Calibri"/>
          <w:bCs/>
          <w:sz w:val="22"/>
          <w:szCs w:val="22"/>
        </w:rPr>
        <w:t>6</w:t>
      </w:r>
      <w:r>
        <w:rPr>
          <w:rFonts w:ascii="Calibri" w:hAnsi="Calibri"/>
          <w:bCs/>
          <w:sz w:val="22"/>
          <w:szCs w:val="22"/>
        </w:rPr>
        <w:t>.2019</w:t>
      </w:r>
      <w:r w:rsidRPr="00890FAE">
        <w:rPr>
          <w:rFonts w:ascii="Calibri" w:hAnsi="Calibri"/>
          <w:bCs/>
          <w:sz w:val="22"/>
          <w:szCs w:val="22"/>
        </w:rPr>
        <w:t xml:space="preserve"> na wykonanie zadania pn. </w:t>
      </w:r>
      <w:r>
        <w:rPr>
          <w:rFonts w:ascii="Calibri" w:hAnsi="Calibri"/>
          <w:bCs/>
          <w:sz w:val="22"/>
          <w:szCs w:val="22"/>
        </w:rPr>
        <w:t>„</w:t>
      </w:r>
      <w:r w:rsidR="002D6459" w:rsidRPr="00EF4FBF">
        <w:rPr>
          <w:rFonts w:ascii="Calibri" w:hAnsi="Calibri"/>
          <w:b/>
          <w:sz w:val="22"/>
          <w:szCs w:val="22"/>
        </w:rPr>
        <w:t xml:space="preserve">Remont mostu drogowego przez rz. </w:t>
      </w:r>
      <w:proofErr w:type="spellStart"/>
      <w:r w:rsidR="002D6459" w:rsidRPr="00EF4FBF">
        <w:rPr>
          <w:rFonts w:ascii="Calibri" w:hAnsi="Calibri"/>
          <w:b/>
          <w:sz w:val="22"/>
          <w:szCs w:val="22"/>
        </w:rPr>
        <w:t>Elmę</w:t>
      </w:r>
      <w:proofErr w:type="spellEnd"/>
      <w:r w:rsidR="002D6459" w:rsidRPr="00EF4FBF">
        <w:rPr>
          <w:rFonts w:ascii="Calibri" w:hAnsi="Calibri"/>
          <w:b/>
          <w:sz w:val="22"/>
          <w:szCs w:val="22"/>
        </w:rPr>
        <w:t xml:space="preserve"> w km 8+072 drogi powiatowej nr 1354N Glądy-Pieszkowo-Tolko w msc. Piaseczno</w:t>
      </w:r>
      <w:r>
        <w:rPr>
          <w:rFonts w:ascii="Calibri" w:hAnsi="Calibri"/>
          <w:bCs/>
          <w:sz w:val="22"/>
          <w:szCs w:val="22"/>
        </w:rPr>
        <w:t>”</w:t>
      </w:r>
      <w:r w:rsidRPr="00890FAE">
        <w:rPr>
          <w:rFonts w:ascii="Calibri" w:hAnsi="Calibri"/>
          <w:bCs/>
          <w:sz w:val="22"/>
          <w:szCs w:val="22"/>
        </w:rPr>
        <w:t xml:space="preserve"> zawarta została umowa następującej treści:</w:t>
      </w:r>
    </w:p>
    <w:p w14:paraId="0596AAC1" w14:textId="77777777" w:rsidR="002B1019" w:rsidRDefault="002B1019" w:rsidP="002B1019">
      <w:pPr>
        <w:spacing w:before="240" w:after="120"/>
        <w:ind w:left="136"/>
        <w:jc w:val="center"/>
        <w:outlineLvl w:val="0"/>
        <w:rPr>
          <w:rFonts w:ascii="Calibri" w:hAnsi="Calibri" w:cs="Arial"/>
          <w:sz w:val="22"/>
          <w:szCs w:val="22"/>
        </w:rPr>
      </w:pPr>
      <w:r>
        <w:rPr>
          <w:rFonts w:ascii="Calibri" w:hAnsi="Calibri" w:cs="Arial"/>
          <w:b/>
          <w:bCs/>
          <w:sz w:val="22"/>
          <w:szCs w:val="22"/>
        </w:rPr>
        <w:t>§1</w:t>
      </w:r>
    </w:p>
    <w:p w14:paraId="002167E3" w14:textId="21EBC9FD"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powierza, a Wykonawca przyjmuje do wykonania kompleksową realizację </w:t>
      </w:r>
      <w:r>
        <w:rPr>
          <w:rFonts w:ascii="Calibri" w:hAnsi="Calibri" w:cs="Cambria"/>
          <w:sz w:val="22"/>
          <w:szCs w:val="22"/>
        </w:rPr>
        <w:t xml:space="preserve">zadania </w:t>
      </w:r>
      <w:r w:rsidRPr="00176ECD">
        <w:rPr>
          <w:rFonts w:ascii="Calibri" w:hAnsi="Calibri" w:cs="Cambria"/>
          <w:sz w:val="22"/>
          <w:szCs w:val="22"/>
        </w:rPr>
        <w:t>pn</w:t>
      </w:r>
      <w:r>
        <w:rPr>
          <w:rFonts w:ascii="Calibri" w:hAnsi="Calibri" w:cs="Cambria"/>
          <w:sz w:val="22"/>
          <w:szCs w:val="22"/>
        </w:rPr>
        <w:t xml:space="preserve">. </w:t>
      </w:r>
      <w:r>
        <w:rPr>
          <w:rFonts w:ascii="Calibri" w:hAnsi="Calibri"/>
          <w:bCs/>
          <w:sz w:val="22"/>
          <w:szCs w:val="22"/>
        </w:rPr>
        <w:t>„</w:t>
      </w:r>
      <w:r w:rsidR="002D6459" w:rsidRPr="00EF4FBF">
        <w:rPr>
          <w:rFonts w:ascii="Calibri" w:hAnsi="Calibri"/>
          <w:b/>
          <w:sz w:val="22"/>
          <w:szCs w:val="22"/>
        </w:rPr>
        <w:t xml:space="preserve">Remont mostu drogowego przez rz. </w:t>
      </w:r>
      <w:proofErr w:type="spellStart"/>
      <w:r w:rsidR="002D6459" w:rsidRPr="00EF4FBF">
        <w:rPr>
          <w:rFonts w:ascii="Calibri" w:hAnsi="Calibri"/>
          <w:b/>
          <w:sz w:val="22"/>
          <w:szCs w:val="22"/>
        </w:rPr>
        <w:t>Elmę</w:t>
      </w:r>
      <w:proofErr w:type="spellEnd"/>
      <w:r w:rsidR="002D6459" w:rsidRPr="00EF4FBF">
        <w:rPr>
          <w:rFonts w:ascii="Calibri" w:hAnsi="Calibri"/>
          <w:b/>
          <w:sz w:val="22"/>
          <w:szCs w:val="22"/>
        </w:rPr>
        <w:t xml:space="preserve"> w km 8+072 drogi powiatowej nr 1354N Glądy-Pieszkowo-Tolko w msc. Piaseczno</w:t>
      </w:r>
      <w:r>
        <w:rPr>
          <w:rFonts w:ascii="Calibri" w:hAnsi="Calibri"/>
          <w:bCs/>
          <w:sz w:val="22"/>
          <w:szCs w:val="22"/>
        </w:rPr>
        <w:t>”</w:t>
      </w:r>
      <w:r w:rsidRPr="00176ECD">
        <w:rPr>
          <w:rFonts w:ascii="Calibri" w:hAnsi="Calibri" w:cs="Cambria"/>
          <w:sz w:val="22"/>
          <w:szCs w:val="22"/>
        </w:rPr>
        <w:t>.</w:t>
      </w:r>
    </w:p>
    <w:p w14:paraId="1C9B24AB"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 xml:space="preserve">Opis przedmiotu zamówienia oraz szczegółowy zakres robót objętych umową określa dokumentacja projektowa, szczegółowe specyfikacje techniczne wykonania i odbioru robót budowlanych, specyfikacja istotnych warunków zamówienia, oferta przetargowa Wykonawcy oraz kosztorys </w:t>
      </w:r>
      <w:r w:rsidRPr="00027DC3">
        <w:rPr>
          <w:rFonts w:ascii="Calibri" w:hAnsi="Calibri" w:cs="Cambria"/>
          <w:sz w:val="22"/>
          <w:szCs w:val="22"/>
        </w:rPr>
        <w:t>uproszczony</w:t>
      </w:r>
      <w:r w:rsidRPr="00BB227C">
        <w:rPr>
          <w:rFonts w:ascii="Calibri" w:hAnsi="Calibri" w:cs="Cambria"/>
          <w:sz w:val="22"/>
          <w:szCs w:val="22"/>
        </w:rPr>
        <w:t xml:space="preserve"> opracowany przez Wykonawcę, które są integralną częścią niniejszej umowy.</w:t>
      </w:r>
    </w:p>
    <w:p w14:paraId="06DA6641" w14:textId="6C32A2F9" w:rsidR="002B1019" w:rsidRPr="00027DC3"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w:t>
      </w:r>
      <w:r w:rsidRPr="00027DC3">
        <w:rPr>
          <w:rFonts w:ascii="Calibri" w:hAnsi="Calibri" w:cs="Cambria"/>
          <w:sz w:val="22"/>
          <w:szCs w:val="22"/>
        </w:rPr>
        <w:t>być wykonany zgodnie z dokumentacją projektową, specyfikacjami technicznymi, specyfikacją istotnych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14:paraId="7F274E23"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14:paraId="21ED90F3" w14:textId="75397410" w:rsidR="002B1019" w:rsidRPr="00027DC3" w:rsidRDefault="002B1019" w:rsidP="009F7FC3">
      <w:pPr>
        <w:numPr>
          <w:ilvl w:val="0"/>
          <w:numId w:val="78"/>
        </w:numPr>
        <w:tabs>
          <w:tab w:val="left" w:pos="562"/>
        </w:tabs>
        <w:spacing w:line="280" w:lineRule="atLeast"/>
        <w:ind w:left="567"/>
        <w:rPr>
          <w:rFonts w:ascii="Calibri" w:hAnsi="Calibri" w:cs="Cambria"/>
          <w:sz w:val="22"/>
          <w:szCs w:val="22"/>
        </w:rPr>
      </w:pPr>
      <w:r w:rsidRPr="00027DC3">
        <w:rPr>
          <w:rFonts w:ascii="Calibri" w:hAnsi="Calibri" w:cs="Cambria"/>
          <w:sz w:val="22"/>
          <w:szCs w:val="22"/>
        </w:rPr>
        <w:t>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14:paraId="31DE740C"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możliwość wystąpienia w trakcie realizacji przedmiotu umowy konieczności wykonania robót zamiennych w stosunku do przewidzianych w dokumentacji </w:t>
      </w:r>
      <w:r>
        <w:rPr>
          <w:rFonts w:ascii="Calibri" w:hAnsi="Calibri" w:cs="Cambria"/>
          <w:sz w:val="22"/>
          <w:szCs w:val="22"/>
        </w:rPr>
        <w:t>technicznej</w:t>
      </w:r>
      <w:r w:rsidRPr="00176ECD">
        <w:rPr>
          <w:rFonts w:ascii="Calibri" w:hAnsi="Calibri" w:cs="Cambria"/>
          <w:sz w:val="22"/>
          <w:szCs w:val="22"/>
        </w:rPr>
        <w:t xml:space="preserve"> w</w:t>
      </w:r>
      <w:r>
        <w:rPr>
          <w:rFonts w:ascii="Calibri" w:hAnsi="Calibri" w:cs="Cambria"/>
          <w:sz w:val="22"/>
          <w:szCs w:val="22"/>
        </w:rPr>
        <w:t> </w:t>
      </w:r>
      <w:r w:rsidRPr="00176ECD">
        <w:rPr>
          <w:rFonts w:ascii="Calibri" w:hAnsi="Calibri" w:cs="Cambria"/>
          <w:sz w:val="22"/>
          <w:szCs w:val="22"/>
        </w:rPr>
        <w:t>sytuacji, gdy wykonanie tych robót będzie niezbędne do prawidłowego,</w:t>
      </w:r>
      <w:r>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14:paraId="3E16CBEC" w14:textId="77777777" w:rsidR="002B1019"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lastRenderedPageBreak/>
        <w:t xml:space="preserve">Zamawiający dopuszcza także możliwość rezygnacji z wykonywania pewnych robót przewidzianych w dokumentacji </w:t>
      </w:r>
      <w:r>
        <w:rPr>
          <w:rFonts w:ascii="Calibri" w:hAnsi="Calibri" w:cs="Cambria"/>
          <w:sz w:val="22"/>
          <w:szCs w:val="22"/>
        </w:rPr>
        <w:t>technicznej</w:t>
      </w:r>
      <w:r w:rsidRPr="00176ECD">
        <w:rPr>
          <w:rFonts w:ascii="Calibri" w:hAnsi="Calibri" w:cs="Cambria"/>
          <w:sz w:val="22"/>
          <w:szCs w:val="22"/>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14:paraId="0B99F53A" w14:textId="77777777" w:rsidR="002B1019" w:rsidRPr="00176ECD" w:rsidRDefault="002B1019" w:rsidP="002B1019">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Sposób wyliczenia wartości tych robót określa § 3 ust. 4 niniejszej umowy.</w:t>
      </w:r>
    </w:p>
    <w:p w14:paraId="2C617967"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14:paraId="327B3B43"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14:paraId="3C9D40D2" w14:textId="5DE59A5A" w:rsidR="002B1019" w:rsidRPr="00027DC3" w:rsidRDefault="002B1019" w:rsidP="009F7FC3">
      <w:pPr>
        <w:numPr>
          <w:ilvl w:val="0"/>
          <w:numId w:val="78"/>
        </w:numPr>
        <w:tabs>
          <w:tab w:val="left" w:pos="562"/>
        </w:tabs>
        <w:spacing w:line="280" w:lineRule="atLeast"/>
        <w:ind w:left="567"/>
        <w:rPr>
          <w:rFonts w:ascii="Calibri" w:hAnsi="Calibri" w:cs="Cambria"/>
          <w:sz w:val="22"/>
          <w:szCs w:val="22"/>
        </w:rPr>
      </w:pPr>
      <w:r w:rsidRPr="00027DC3">
        <w:rPr>
          <w:rFonts w:ascii="Calibri" w:hAnsi="Calibri" w:cs="Cambria"/>
          <w:sz w:val="22"/>
          <w:szCs w:val="22"/>
        </w:rPr>
        <w:t xml:space="preserve">Zmiany, o których mowa w ust. 7 i w ust. 8 niniejszego paragrafu oraz wykonanie robót budowlanych, które nie zostały ujęte w dokumentacji projektowej a są konieczne do prawidłowego wykonania przedmiotu umowy określonego w ust. 1 niniejszego paragrafu nie wymagają zawarcia odrębnej umowy. </w:t>
      </w:r>
    </w:p>
    <w:p w14:paraId="77CC9D11"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oświadcza, że posiada prawo do dysponowania nieruchomością na cele budowlane.</w:t>
      </w:r>
    </w:p>
    <w:p w14:paraId="7FB27AC6"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Przedmiot umowy określony w ust. 1 niniejszego paragrafu będzie realizowany zgodnie z zatwierdzonym przez Zamawiającego harmonogramem rzeczowo – finansowym.</w:t>
      </w:r>
    </w:p>
    <w:p w14:paraId="7D1D09D1" w14:textId="77777777" w:rsidR="002B1019" w:rsidRPr="00176ECD"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zobowiązany jest przedłożyć Zamawiającemu do zatwierdzenia harmonogram rzeczowo – finansowy robót w terminie 3 dni od daty podpisania niniejszej umowy.</w:t>
      </w:r>
    </w:p>
    <w:p w14:paraId="5E0E9BEC" w14:textId="77777777" w:rsidR="002B1019" w:rsidRDefault="002B1019" w:rsidP="009F7FC3">
      <w:pPr>
        <w:numPr>
          <w:ilvl w:val="0"/>
          <w:numId w:val="78"/>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w:t>
      </w:r>
      <w:r>
        <w:rPr>
          <w:rFonts w:ascii="Calibri" w:hAnsi="Calibri" w:cs="Cambria"/>
          <w:sz w:val="22"/>
          <w:szCs w:val="22"/>
        </w:rPr>
        <w:t>nia harmonogr</w:t>
      </w:r>
      <w:r w:rsidRPr="00176ECD">
        <w:rPr>
          <w:rFonts w:ascii="Calibri" w:hAnsi="Calibri" w:cs="Cambria"/>
          <w:sz w:val="22"/>
          <w:szCs w:val="22"/>
        </w:rPr>
        <w:t>a</w:t>
      </w:r>
      <w:r>
        <w:rPr>
          <w:rFonts w:ascii="Calibri" w:hAnsi="Calibri" w:cs="Cambria"/>
          <w:sz w:val="22"/>
          <w:szCs w:val="22"/>
        </w:rPr>
        <w:t xml:space="preserve">mu do </w:t>
      </w:r>
      <w:r w:rsidRPr="00027DC3">
        <w:rPr>
          <w:rFonts w:ascii="Calibri" w:hAnsi="Calibri" w:cs="Cambria"/>
          <w:sz w:val="22"/>
          <w:szCs w:val="22"/>
        </w:rPr>
        <w:t>zatwierdzenia</w:t>
      </w:r>
      <w:r w:rsidRPr="00176ECD">
        <w:rPr>
          <w:rFonts w:ascii="Calibri" w:hAnsi="Calibri" w:cs="Cambria"/>
          <w:sz w:val="22"/>
          <w:szCs w:val="22"/>
        </w:rPr>
        <w:t>. Tryb ten dotyczy również aktualizacji harmonogramu wynikającej z</w:t>
      </w:r>
      <w:r>
        <w:rPr>
          <w:rFonts w:ascii="Calibri" w:hAnsi="Calibri" w:cs="Cambria"/>
          <w:sz w:val="22"/>
          <w:szCs w:val="22"/>
        </w:rPr>
        <w:t> </w:t>
      </w:r>
      <w:r w:rsidRPr="00176ECD">
        <w:rPr>
          <w:rFonts w:ascii="Calibri" w:hAnsi="Calibri" w:cs="Cambria"/>
          <w:sz w:val="22"/>
          <w:szCs w:val="22"/>
        </w:rPr>
        <w:t>przyczyn niezależnych od Wykonawcy.</w:t>
      </w:r>
    </w:p>
    <w:p w14:paraId="000EEB34" w14:textId="77777777" w:rsidR="004B038B" w:rsidRPr="004B038B" w:rsidRDefault="00B83FD6" w:rsidP="004B038B">
      <w:pPr>
        <w:numPr>
          <w:ilvl w:val="0"/>
          <w:numId w:val="78"/>
        </w:numPr>
        <w:tabs>
          <w:tab w:val="left" w:pos="562"/>
        </w:tabs>
        <w:spacing w:line="280" w:lineRule="atLeast"/>
        <w:ind w:left="567"/>
        <w:rPr>
          <w:rFonts w:ascii="Calibri" w:hAnsi="Calibri"/>
          <w:bCs/>
          <w:sz w:val="22"/>
          <w:szCs w:val="22"/>
        </w:rPr>
      </w:pPr>
      <w:r w:rsidRPr="004B038B">
        <w:rPr>
          <w:rFonts w:ascii="Calibri" w:hAnsi="Calibri" w:cs="Cambria"/>
          <w:sz w:val="22"/>
          <w:szCs w:val="22"/>
        </w:rPr>
        <w:t xml:space="preserve">Na podstawie art. 29 ust. 3a </w:t>
      </w:r>
      <w:r w:rsidR="004B038B" w:rsidRPr="004B038B">
        <w:rPr>
          <w:rFonts w:ascii="Calibri" w:hAnsi="Calibri"/>
          <w:bCs/>
          <w:sz w:val="22"/>
          <w:szCs w:val="22"/>
        </w:rPr>
        <w:t xml:space="preserve">ustawy zamawiający wymaga zatrudnienia przez wykonawcę lub podwykonawcę i dalszych podwykonawców operatorów maszyn i urządzeń oraz osób wykonujących wszystkie prace fizyczne związane z wykonywaniem wszystkich robót objętych zamówieniem, tj. czynności opisanych w Przedmiarze robót (stanowiącym załącznik nr 11 do SIWZ), których wykonanie polega na wykonywaniu pracy w sposób określony w art. 22 § 1  ustawy z dnia 26 czerwca 1974 r. – Kodeks pracy. </w:t>
      </w:r>
    </w:p>
    <w:p w14:paraId="4AAC330E" w14:textId="1AD537C1" w:rsidR="00FF6F8A" w:rsidRPr="004B038B" w:rsidRDefault="004B038B" w:rsidP="006B3EA5">
      <w:pPr>
        <w:numPr>
          <w:ilvl w:val="0"/>
          <w:numId w:val="78"/>
        </w:numPr>
        <w:tabs>
          <w:tab w:val="left" w:pos="562"/>
        </w:tabs>
        <w:spacing w:line="280" w:lineRule="atLeast"/>
        <w:ind w:left="567"/>
        <w:rPr>
          <w:rFonts w:ascii="Calibri" w:hAnsi="Calibri"/>
          <w:bCs/>
          <w:sz w:val="22"/>
          <w:szCs w:val="22"/>
        </w:rPr>
      </w:pPr>
      <w:r w:rsidRPr="004B038B">
        <w:rPr>
          <w:rFonts w:ascii="Calibri" w:hAnsi="Calibri"/>
          <w:bCs/>
          <w:sz w:val="22"/>
          <w:szCs w:val="22"/>
        </w:rPr>
        <w:t>Obowiązek zatrudnienia na podstawie umowy o pracę nie dotyczy osób pełniących samodzielne funkcje techniczne w budownictwie w rozumieniu ustawy z dnia 7 lipca 1994 r. Prawo budowlane (Dz. U z 2019 r. poz. 1186) tj. kierownika budowy i kierowników robót którzy wykonują czynności w zakresie realizacji niniejszej umowy</w:t>
      </w:r>
      <w:r w:rsidR="003777AF" w:rsidRPr="004B038B">
        <w:rPr>
          <w:rFonts w:ascii="Calibri" w:hAnsi="Calibri" w:cs="Cambria"/>
          <w:sz w:val="22"/>
          <w:szCs w:val="22"/>
        </w:rPr>
        <w:t>.</w:t>
      </w:r>
      <w:r w:rsidR="00FF6F8A" w:rsidRPr="004B038B">
        <w:rPr>
          <w:rFonts w:ascii="Calibri" w:hAnsi="Calibri" w:cs="Cambria"/>
          <w:sz w:val="22"/>
          <w:szCs w:val="22"/>
        </w:rPr>
        <w:t xml:space="preserve"> </w:t>
      </w:r>
      <w:r w:rsidR="00FF6F8A" w:rsidRPr="004B038B">
        <w:rPr>
          <w:rFonts w:ascii="Calibri" w:hAnsi="Calibri"/>
          <w:bCs/>
          <w:sz w:val="22"/>
          <w:szCs w:val="22"/>
        </w:rPr>
        <w:t xml:space="preserve">Wymóg zatrudnienia na umowę o pracę nie dotyczy </w:t>
      </w:r>
      <w:r w:rsidRPr="004B038B">
        <w:rPr>
          <w:rFonts w:ascii="Calibri" w:hAnsi="Calibri"/>
          <w:bCs/>
          <w:sz w:val="22"/>
          <w:szCs w:val="22"/>
        </w:rPr>
        <w:t xml:space="preserve">również </w:t>
      </w:r>
      <w:r w:rsidR="00FF6F8A" w:rsidRPr="004B038B">
        <w:rPr>
          <w:rFonts w:ascii="Calibri" w:hAnsi="Calibri"/>
          <w:bCs/>
          <w:sz w:val="22"/>
          <w:szCs w:val="22"/>
        </w:rPr>
        <w:t xml:space="preserve">podwykonawców </w:t>
      </w:r>
      <w:r w:rsidRPr="004B038B">
        <w:rPr>
          <w:rFonts w:ascii="Calibri" w:hAnsi="Calibri"/>
          <w:bCs/>
          <w:sz w:val="22"/>
          <w:szCs w:val="22"/>
        </w:rPr>
        <w:t xml:space="preserve">i dalszych podwykonawców </w:t>
      </w:r>
      <w:r w:rsidR="00FF6F8A" w:rsidRPr="004B038B">
        <w:rPr>
          <w:rFonts w:ascii="Calibri" w:hAnsi="Calibri"/>
          <w:bCs/>
          <w:sz w:val="22"/>
          <w:szCs w:val="22"/>
        </w:rPr>
        <w:t>p</w:t>
      </w:r>
      <w:r w:rsidR="00FF6F8A" w:rsidRPr="004B038B">
        <w:rPr>
          <w:rFonts w:ascii="Calibri" w:hAnsi="Calibri" w:cs="Cambria"/>
          <w:sz w:val="22"/>
          <w:szCs w:val="22"/>
        </w:rPr>
        <w:t>rowadzących działalność gospodarczą na podstawie wpisu do CEDIG lub innych równoważnych rejestrów oraz wykonujących osobiście i samodzielnie czynności powierzone im w zakresie realizacji przedmiotu niniejszej umowy</w:t>
      </w:r>
      <w:r w:rsidR="00FF6F8A" w:rsidRPr="004B038B">
        <w:rPr>
          <w:rFonts w:ascii="Calibri" w:hAnsi="Calibri"/>
          <w:bCs/>
          <w:sz w:val="22"/>
          <w:szCs w:val="22"/>
        </w:rPr>
        <w:t xml:space="preserve">. </w:t>
      </w:r>
    </w:p>
    <w:p w14:paraId="17FF3BAE" w14:textId="6D48F6C4" w:rsidR="00B83FD6" w:rsidRPr="0018742E" w:rsidRDefault="00B83FD6" w:rsidP="009F7FC3">
      <w:pPr>
        <w:numPr>
          <w:ilvl w:val="0"/>
          <w:numId w:val="78"/>
        </w:numPr>
        <w:tabs>
          <w:tab w:val="left" w:pos="562"/>
        </w:tabs>
        <w:spacing w:line="280" w:lineRule="atLeast"/>
        <w:ind w:left="567"/>
        <w:rPr>
          <w:rFonts w:ascii="Calibri" w:hAnsi="Calibri"/>
          <w:bCs/>
          <w:sz w:val="22"/>
          <w:szCs w:val="22"/>
        </w:rPr>
      </w:pPr>
      <w:r w:rsidRPr="0018742E">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200596">
        <w:rPr>
          <w:rFonts w:ascii="Calibri" w:hAnsi="Calibri"/>
          <w:bCs/>
          <w:sz w:val="22"/>
          <w:szCs w:val="22"/>
        </w:rPr>
        <w:t>16</w:t>
      </w:r>
      <w:r w:rsidRPr="0018742E">
        <w:rPr>
          <w:rFonts w:ascii="Calibri" w:hAnsi="Calibri"/>
          <w:bCs/>
          <w:sz w:val="22"/>
          <w:szCs w:val="22"/>
        </w:rPr>
        <w:t xml:space="preserve"> czynności. Zamawiający uprawniony jest w szczególności do: </w:t>
      </w:r>
    </w:p>
    <w:p w14:paraId="35A153CF" w14:textId="77777777" w:rsidR="00B83FD6" w:rsidRPr="0018742E" w:rsidRDefault="00B83FD6" w:rsidP="009F7FC3">
      <w:pPr>
        <w:pStyle w:val="Akapitzlist"/>
        <w:numPr>
          <w:ilvl w:val="0"/>
          <w:numId w:val="94"/>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żądania oświadczeń i dokumentów w zakresie potwierdzenia spełniania ww. wymogów i dokonywania ich oceny,</w:t>
      </w:r>
    </w:p>
    <w:p w14:paraId="0918FEA0" w14:textId="77777777" w:rsidR="00B83FD6" w:rsidRPr="0018742E" w:rsidRDefault="00B83FD6" w:rsidP="009F7FC3">
      <w:pPr>
        <w:pStyle w:val="Akapitzlist"/>
        <w:numPr>
          <w:ilvl w:val="0"/>
          <w:numId w:val="94"/>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żądania wyjaśnień w przypadku wątpliwości w zakresie potwierdzenia spełniania ww. wymogów,</w:t>
      </w:r>
    </w:p>
    <w:p w14:paraId="1EECEC1C" w14:textId="77777777" w:rsidR="00B83FD6" w:rsidRPr="0018742E" w:rsidRDefault="00B83FD6" w:rsidP="009F7FC3">
      <w:pPr>
        <w:pStyle w:val="Akapitzlist"/>
        <w:numPr>
          <w:ilvl w:val="0"/>
          <w:numId w:val="94"/>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przeprowadzania kontroli na miejscu wykonywania świadczenia.</w:t>
      </w:r>
    </w:p>
    <w:p w14:paraId="022AB98E" w14:textId="2F43456E" w:rsidR="00B83FD6" w:rsidRPr="00200596" w:rsidRDefault="00200596" w:rsidP="009F7FC3">
      <w:pPr>
        <w:numPr>
          <w:ilvl w:val="0"/>
          <w:numId w:val="78"/>
        </w:numPr>
        <w:tabs>
          <w:tab w:val="left" w:pos="562"/>
        </w:tabs>
        <w:spacing w:line="280" w:lineRule="atLeast"/>
        <w:ind w:left="567"/>
        <w:rPr>
          <w:rFonts w:ascii="Calibri" w:hAnsi="Calibri"/>
          <w:bCs/>
          <w:sz w:val="22"/>
          <w:szCs w:val="22"/>
        </w:rPr>
      </w:pPr>
      <w:r w:rsidRPr="00200596">
        <w:rPr>
          <w:rFonts w:ascii="Calibri" w:hAnsi="Calibri"/>
          <w:bCs/>
          <w:sz w:val="22"/>
          <w:szCs w:val="22"/>
        </w:rPr>
        <w:t xml:space="preserve">W trakcie realizacji zamówienia na każde wezwanie zamawiającego w wyznaczonym w tym wezwaniu terminie wykonawca przedłoży zamawiającemu dokumenty w celu potwierdzenia spełnienia wymogu zatrudnienia na podstawie umowy o pracę przez wykonawcę lub podwykonawcę osób wykonujących wskazane w punkcie 16 czynności w trakcie realizacji </w:t>
      </w:r>
      <w:r w:rsidRPr="00200596">
        <w:rPr>
          <w:rFonts w:ascii="Calibri" w:hAnsi="Calibri"/>
          <w:bCs/>
          <w:sz w:val="22"/>
          <w:szCs w:val="22"/>
        </w:rPr>
        <w:lastRenderedPageBreak/>
        <w:t>zamówienia. W wezwaniu zamawiający określi zakres żądanych dokumentów określonych w</w:t>
      </w:r>
      <w:r w:rsidR="004B038B">
        <w:rPr>
          <w:rFonts w:ascii="Calibri" w:hAnsi="Calibri"/>
          <w:bCs/>
          <w:sz w:val="22"/>
          <w:szCs w:val="22"/>
        </w:rPr>
        <w:t> </w:t>
      </w:r>
      <w:r w:rsidRPr="00200596">
        <w:rPr>
          <w:rFonts w:ascii="Calibri" w:hAnsi="Calibri"/>
          <w:bCs/>
          <w:sz w:val="22"/>
          <w:szCs w:val="22"/>
        </w:rPr>
        <w:t>ust.</w:t>
      </w:r>
      <w:r w:rsidR="004B038B">
        <w:rPr>
          <w:rFonts w:ascii="Calibri" w:hAnsi="Calibri"/>
          <w:bCs/>
          <w:sz w:val="22"/>
          <w:szCs w:val="22"/>
        </w:rPr>
        <w:t> 20</w:t>
      </w:r>
      <w:r w:rsidRPr="00200596">
        <w:rPr>
          <w:rFonts w:ascii="Calibri" w:hAnsi="Calibri"/>
          <w:bCs/>
          <w:sz w:val="22"/>
          <w:szCs w:val="22"/>
        </w:rPr>
        <w:t>.</w:t>
      </w:r>
    </w:p>
    <w:p w14:paraId="25D2EDCB" w14:textId="77777777" w:rsidR="0043774E" w:rsidRPr="0018742E" w:rsidRDefault="0043774E" w:rsidP="009F7FC3">
      <w:pPr>
        <w:numPr>
          <w:ilvl w:val="0"/>
          <w:numId w:val="78"/>
        </w:numPr>
        <w:tabs>
          <w:tab w:val="left" w:pos="562"/>
        </w:tabs>
        <w:spacing w:line="280" w:lineRule="atLeast"/>
        <w:ind w:left="567"/>
        <w:rPr>
          <w:rFonts w:ascii="Calibri" w:hAnsi="Calibri"/>
          <w:bCs/>
          <w:sz w:val="22"/>
          <w:szCs w:val="22"/>
        </w:rPr>
      </w:pPr>
      <w:r w:rsidRPr="0018742E">
        <w:rPr>
          <w:rFonts w:ascii="Calibri" w:hAnsi="Calibri"/>
          <w:bCs/>
          <w:sz w:val="22"/>
          <w:szCs w:val="22"/>
        </w:rPr>
        <w:t>Dokumentami potwierdzającymi zatrudnienie na podstawie umowy o pracę mogą być:</w:t>
      </w:r>
    </w:p>
    <w:p w14:paraId="3C1D25B9" w14:textId="77777777" w:rsidR="00B83FD6" w:rsidRPr="0018742E" w:rsidRDefault="00B83FD6" w:rsidP="009F7FC3">
      <w:pPr>
        <w:pStyle w:val="Akapitzlist"/>
        <w:numPr>
          <w:ilvl w:val="0"/>
          <w:numId w:val="95"/>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53CF955" w14:textId="77777777" w:rsidR="00B83FD6" w:rsidRPr="0018742E" w:rsidRDefault="00B83FD6" w:rsidP="009F7FC3">
      <w:pPr>
        <w:pStyle w:val="Akapitzlist"/>
        <w:numPr>
          <w:ilvl w:val="0"/>
          <w:numId w:val="95"/>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18742E">
        <w:rPr>
          <w:rFonts w:ascii="Calibri" w:eastAsia="SimSun" w:hAnsi="Calibri"/>
          <w:bCs/>
          <w:sz w:val="22"/>
          <w:szCs w:val="22"/>
          <w:vertAlign w:val="superscript"/>
          <w:lang w:eastAsia="pl-PL"/>
        </w:rPr>
        <w:footnoteReference w:id="3"/>
      </w:r>
      <w:r w:rsidRPr="0018742E">
        <w:rPr>
          <w:rFonts w:ascii="Calibri" w:eastAsia="SimSun" w:hAnsi="Calibri"/>
          <w:bCs/>
          <w:sz w:val="22"/>
          <w:szCs w:val="22"/>
          <w:lang w:eastAsia="pl-PL"/>
        </w:rPr>
        <w:t xml:space="preserve"> bez adresów, nr PESEL pracowników). Imię i nazwisko pracownika nie podlega </w:t>
      </w:r>
      <w:proofErr w:type="spellStart"/>
      <w:r w:rsidRPr="0018742E">
        <w:rPr>
          <w:rFonts w:ascii="Calibri" w:eastAsia="SimSun" w:hAnsi="Calibri"/>
          <w:bCs/>
          <w:sz w:val="22"/>
          <w:szCs w:val="22"/>
          <w:lang w:eastAsia="pl-PL"/>
        </w:rPr>
        <w:t>anonimizacji</w:t>
      </w:r>
      <w:proofErr w:type="spellEnd"/>
      <w:r w:rsidRPr="0018742E">
        <w:rPr>
          <w:rFonts w:ascii="Calibri" w:eastAsia="SimSun" w:hAnsi="Calibri"/>
          <w:bCs/>
          <w:sz w:val="22"/>
          <w:szCs w:val="22"/>
          <w:lang w:eastAsia="pl-PL"/>
        </w:rPr>
        <w:t>. Informacje takie jak: data zawarcia umowy, rodzaj umowy o pracę i wymiar etatu powinny być możliwe do zidentyfikowania;</w:t>
      </w:r>
    </w:p>
    <w:p w14:paraId="4F361B87" w14:textId="77777777" w:rsidR="00B83FD6" w:rsidRPr="0018742E" w:rsidRDefault="00B83FD6" w:rsidP="009F7FC3">
      <w:pPr>
        <w:pStyle w:val="Akapitzlist"/>
        <w:numPr>
          <w:ilvl w:val="0"/>
          <w:numId w:val="95"/>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69CAE83A" w14:textId="77777777" w:rsidR="00B83FD6" w:rsidRPr="0018742E" w:rsidRDefault="00B83FD6" w:rsidP="009F7FC3">
      <w:pPr>
        <w:pStyle w:val="Akapitzlist"/>
        <w:numPr>
          <w:ilvl w:val="0"/>
          <w:numId w:val="95"/>
        </w:numPr>
        <w:ind w:left="851" w:hanging="284"/>
        <w:contextualSpacing/>
        <w:rPr>
          <w:rFonts w:ascii="Calibri" w:hAnsi="Calibri" w:cs="Verdana"/>
          <w:sz w:val="22"/>
          <w:szCs w:val="22"/>
          <w:lang w:val="x-none" w:eastAsia="x-none"/>
        </w:rPr>
      </w:pPr>
      <w:r w:rsidRPr="0018742E">
        <w:rPr>
          <w:rFonts w:ascii="Calibri" w:eastAsia="SimSun" w:hAnsi="Calibri"/>
          <w:bCs/>
          <w:sz w:val="22"/>
          <w:szCs w:val="22"/>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18742E">
        <w:rPr>
          <w:rFonts w:ascii="Calibri" w:eastAsia="SimSun" w:hAnsi="Calibri"/>
          <w:bCs/>
          <w:sz w:val="22"/>
          <w:szCs w:val="22"/>
          <w:lang w:eastAsia="pl-PL"/>
        </w:rPr>
        <w:t>anonimizacji</w:t>
      </w:r>
      <w:proofErr w:type="spellEnd"/>
      <w:r w:rsidRPr="0018742E">
        <w:rPr>
          <w:rFonts w:ascii="Calibri" w:eastAsia="SimSun" w:hAnsi="Calibri"/>
          <w:bCs/>
          <w:sz w:val="22"/>
          <w:szCs w:val="22"/>
          <w:lang w:eastAsia="pl-PL"/>
        </w:rPr>
        <w:t>.</w:t>
      </w:r>
    </w:p>
    <w:p w14:paraId="7CA4C83D" w14:textId="42CB5903" w:rsidR="0043774E" w:rsidRPr="0018742E" w:rsidRDefault="0043774E" w:rsidP="009F7FC3">
      <w:pPr>
        <w:numPr>
          <w:ilvl w:val="0"/>
          <w:numId w:val="78"/>
        </w:numPr>
        <w:tabs>
          <w:tab w:val="left" w:pos="562"/>
        </w:tabs>
        <w:spacing w:line="280" w:lineRule="atLeast"/>
        <w:ind w:left="567"/>
        <w:rPr>
          <w:rFonts w:ascii="Calibri" w:hAnsi="Calibri"/>
          <w:bCs/>
          <w:sz w:val="22"/>
          <w:szCs w:val="22"/>
        </w:rPr>
      </w:pPr>
      <w:r w:rsidRPr="0018742E">
        <w:rPr>
          <w:rFonts w:ascii="Calibri" w:hAnsi="Calibri"/>
          <w:bCs/>
          <w:sz w:val="22"/>
          <w:szCs w:val="22"/>
        </w:rPr>
        <w:t xml:space="preserve">W przypadku </w:t>
      </w:r>
      <w:r w:rsidR="00B83FD6" w:rsidRPr="0018742E">
        <w:rPr>
          <w:rFonts w:ascii="Calibri" w:hAnsi="Calibri"/>
          <w:bCs/>
          <w:sz w:val="22"/>
          <w:szCs w:val="22"/>
        </w:rPr>
        <w:t xml:space="preserve">niespełnienia przez wykonawcę lub podwykonawcę wymogu zatrudnienia na podstawie umowy o pracę osób wykonujących wskazane w punkcie </w:t>
      </w:r>
      <w:r w:rsidR="00200596">
        <w:rPr>
          <w:rFonts w:ascii="Calibri" w:hAnsi="Calibri"/>
          <w:bCs/>
          <w:sz w:val="22"/>
          <w:szCs w:val="22"/>
        </w:rPr>
        <w:t>16</w:t>
      </w:r>
      <w:r w:rsidR="00B83FD6" w:rsidRPr="0018742E">
        <w:rPr>
          <w:rFonts w:ascii="Calibri" w:hAnsi="Calibri"/>
          <w:bCs/>
          <w:sz w:val="22"/>
          <w:szCs w:val="22"/>
        </w:rPr>
        <w:t xml:space="preserve"> czynności zamawiający przewiduje sankcję w postaci obowiązku zapłaty przez wykonawcę kary umownej w wysokości</w:t>
      </w:r>
      <w:r w:rsidRPr="0018742E">
        <w:rPr>
          <w:rFonts w:ascii="Calibri" w:hAnsi="Calibri"/>
          <w:bCs/>
          <w:sz w:val="22"/>
          <w:szCs w:val="22"/>
        </w:rPr>
        <w:t>, w</w:t>
      </w:r>
      <w:r w:rsidR="002D6459">
        <w:rPr>
          <w:rFonts w:ascii="Calibri" w:hAnsi="Calibri"/>
          <w:bCs/>
          <w:sz w:val="22"/>
          <w:szCs w:val="22"/>
        </w:rPr>
        <w:t> </w:t>
      </w:r>
      <w:r w:rsidRPr="0018742E">
        <w:rPr>
          <w:rFonts w:ascii="Calibri" w:hAnsi="Calibri"/>
          <w:bCs/>
          <w:sz w:val="22"/>
          <w:szCs w:val="22"/>
        </w:rPr>
        <w:t>wysokości określonej w § 17 ust. 2 pkt 4.</w:t>
      </w:r>
    </w:p>
    <w:p w14:paraId="6D18EBA8" w14:textId="58A2B6A2" w:rsidR="002B1019" w:rsidRPr="0043774E" w:rsidRDefault="002B1019" w:rsidP="0043774E">
      <w:pPr>
        <w:tabs>
          <w:tab w:val="left" w:pos="426"/>
        </w:tabs>
        <w:spacing w:before="240" w:after="120"/>
        <w:ind w:left="136"/>
        <w:jc w:val="center"/>
        <w:outlineLvl w:val="0"/>
        <w:rPr>
          <w:rFonts w:ascii="Calibri" w:hAnsi="Calibri" w:cs="Arial"/>
          <w:b/>
          <w:bCs/>
          <w:sz w:val="22"/>
          <w:szCs w:val="22"/>
        </w:rPr>
      </w:pPr>
      <w:r>
        <w:rPr>
          <w:rFonts w:ascii="Calibri" w:hAnsi="Calibri" w:cs="Arial"/>
          <w:b/>
          <w:bCs/>
          <w:sz w:val="22"/>
          <w:szCs w:val="22"/>
        </w:rPr>
        <w:t>§2</w:t>
      </w:r>
    </w:p>
    <w:p w14:paraId="70156E42" w14:textId="77777777" w:rsidR="002B1019" w:rsidRDefault="002B1019" w:rsidP="009F7FC3">
      <w:pPr>
        <w:numPr>
          <w:ilvl w:val="0"/>
          <w:numId w:val="79"/>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14:paraId="0133DF47" w14:textId="77777777" w:rsidR="002B1019" w:rsidRDefault="002B1019" w:rsidP="009F7FC3">
      <w:pPr>
        <w:numPr>
          <w:ilvl w:val="0"/>
          <w:numId w:val="79"/>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Materiały, o których mowa w ust. 1, powinny odpowiadać, co do jakości wymaganiom określonym ustawą z dnia 16 kwietnia 2004 r. o wyrobach budowlanych (tekst jednolity Dz. U.  z </w:t>
      </w:r>
      <w:r w:rsidRPr="008552E2">
        <w:rPr>
          <w:rFonts w:ascii="Calibri" w:hAnsi="Calibri" w:cs="Cambria"/>
          <w:sz w:val="22"/>
          <w:szCs w:val="22"/>
        </w:rPr>
        <w:t>201</w:t>
      </w:r>
      <w:r>
        <w:rPr>
          <w:rFonts w:ascii="Calibri" w:hAnsi="Calibri" w:cs="Cambria"/>
          <w:sz w:val="22"/>
          <w:szCs w:val="22"/>
        </w:rPr>
        <w:t>9</w:t>
      </w:r>
      <w:r w:rsidRPr="008552E2">
        <w:rPr>
          <w:rFonts w:ascii="Calibri" w:hAnsi="Calibri" w:cs="Cambria"/>
          <w:sz w:val="22"/>
          <w:szCs w:val="22"/>
        </w:rPr>
        <w:t xml:space="preserve">r. poz. </w:t>
      </w:r>
      <w:r>
        <w:rPr>
          <w:rFonts w:ascii="Calibri" w:hAnsi="Calibri" w:cs="Cambria"/>
          <w:sz w:val="22"/>
          <w:szCs w:val="22"/>
        </w:rPr>
        <w:t>266</w:t>
      </w:r>
      <w:r w:rsidRPr="008552E2">
        <w:rPr>
          <w:rFonts w:ascii="Calibri" w:hAnsi="Calibri" w:cs="Cambria"/>
          <w:sz w:val="22"/>
          <w:szCs w:val="22"/>
        </w:rPr>
        <w:t xml:space="preserve"> </w:t>
      </w:r>
      <w:r>
        <w:rPr>
          <w:rFonts w:ascii="Calibri" w:hAnsi="Calibri" w:cs="Cambria"/>
          <w:sz w:val="22"/>
          <w:szCs w:val="22"/>
        </w:rPr>
        <w:t>z </w:t>
      </w:r>
      <w:proofErr w:type="spellStart"/>
      <w:r>
        <w:rPr>
          <w:rFonts w:ascii="Calibri" w:hAnsi="Calibri" w:cs="Cambria"/>
          <w:sz w:val="22"/>
          <w:szCs w:val="22"/>
        </w:rPr>
        <w:t>późn</w:t>
      </w:r>
      <w:proofErr w:type="spellEnd"/>
      <w:r>
        <w:rPr>
          <w:rFonts w:ascii="Calibri" w:hAnsi="Calibri" w:cs="Cambria"/>
          <w:sz w:val="22"/>
          <w:szCs w:val="22"/>
        </w:rPr>
        <w:t>. zm.) oraz wymaganiom określonym w szczegółowych specyfikacjach technicznych wykonania i odbioru robót.</w:t>
      </w:r>
    </w:p>
    <w:p w14:paraId="3E095FAA" w14:textId="77777777" w:rsidR="002B1019" w:rsidRDefault="002B1019" w:rsidP="009F7FC3">
      <w:pPr>
        <w:numPr>
          <w:ilvl w:val="0"/>
          <w:numId w:val="79"/>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14:paraId="08A7D16F" w14:textId="77777777" w:rsidR="002B1019" w:rsidRDefault="002B1019" w:rsidP="009F7FC3">
      <w:pPr>
        <w:numPr>
          <w:ilvl w:val="0"/>
          <w:numId w:val="79"/>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14:paraId="291A31A5" w14:textId="77777777" w:rsidR="002B1019" w:rsidRDefault="002B1019" w:rsidP="009F7FC3">
      <w:pPr>
        <w:numPr>
          <w:ilvl w:val="0"/>
          <w:numId w:val="79"/>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14:paraId="6CEF41C2" w14:textId="77777777" w:rsidR="002B1019" w:rsidRDefault="002B1019" w:rsidP="002B1019">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14:paraId="31BA9FDF" w14:textId="77777777" w:rsidR="002B1019" w:rsidRPr="00027DC3" w:rsidRDefault="002B1019" w:rsidP="009F7FC3">
      <w:pPr>
        <w:widowControl w:val="0"/>
        <w:numPr>
          <w:ilvl w:val="0"/>
          <w:numId w:val="49"/>
        </w:numPr>
        <w:spacing w:after="40" w:line="280" w:lineRule="atLeast"/>
        <w:ind w:left="567"/>
        <w:rPr>
          <w:rFonts w:ascii="Calibri" w:hAnsi="Calibri"/>
          <w:lang w:eastAsia="ar-SA"/>
        </w:rPr>
      </w:pPr>
      <w:r w:rsidRPr="00027DC3">
        <w:rPr>
          <w:rFonts w:ascii="Calibri" w:hAnsi="Calibri" w:cs="Cambria"/>
          <w:sz w:val="22"/>
          <w:szCs w:val="22"/>
        </w:rPr>
        <w:lastRenderedPageBreak/>
        <w:t>Za wykonanie przedmiotu umowy, określonego w § 1 niniejszej umowy, Zamawiający</w:t>
      </w:r>
      <w:r w:rsidRPr="00027DC3">
        <w:rPr>
          <w:rFonts w:ascii="Calibri" w:hAnsi="Calibri" w:cs="Cambria"/>
          <w:sz w:val="22"/>
          <w:szCs w:val="22"/>
        </w:rPr>
        <w:br/>
        <w:t>zobowiązuje się zapłacić Wykonawcy wynagrodzenie ryczałtowe, zgodnie z ofertą Wykonawcy, na kwotę w wysokości netto … zł (słownie złotych: …) wraz z podatkiem … % VAT w wysokości ……..… zł (słownie złotych: ………………), co łącznie stanowi kwotę brutto w wysokości … zł</w:t>
      </w:r>
      <w:r w:rsidRPr="00027DC3">
        <w:rPr>
          <w:rFonts w:ascii="Calibri" w:hAnsi="Calibri" w:cs="Cambria"/>
          <w:sz w:val="22"/>
          <w:szCs w:val="22"/>
        </w:rPr>
        <w:br/>
        <w:t>(słownie złotych: ……………………...).</w:t>
      </w:r>
    </w:p>
    <w:p w14:paraId="6857CBF2" w14:textId="09E93C7E" w:rsidR="00036F55" w:rsidRPr="002E329D" w:rsidRDefault="00036F55" w:rsidP="009F7FC3">
      <w:pPr>
        <w:widowControl w:val="0"/>
        <w:numPr>
          <w:ilvl w:val="0"/>
          <w:numId w:val="49"/>
        </w:numPr>
        <w:spacing w:after="40" w:line="280" w:lineRule="atLeast"/>
        <w:ind w:left="567"/>
        <w:rPr>
          <w:rFonts w:ascii="Calibri" w:hAnsi="Calibri" w:cs="Cambria"/>
          <w:b/>
          <w:sz w:val="22"/>
          <w:szCs w:val="22"/>
        </w:rPr>
      </w:pPr>
      <w:r w:rsidRPr="002E329D">
        <w:rPr>
          <w:rFonts w:ascii="Calibri" w:hAnsi="Calibri" w:cs="Cambria"/>
          <w:b/>
          <w:sz w:val="22"/>
          <w:szCs w:val="22"/>
        </w:rPr>
        <w:t xml:space="preserve">Zamawiający zastrzega, że łączna wartość płatności częściowych </w:t>
      </w:r>
      <w:r w:rsidR="00027DC3" w:rsidRPr="002E329D">
        <w:rPr>
          <w:rFonts w:ascii="Calibri" w:hAnsi="Calibri" w:cs="Cambria"/>
          <w:b/>
          <w:sz w:val="22"/>
          <w:szCs w:val="22"/>
        </w:rPr>
        <w:t xml:space="preserve">w roku 2019 nie może przekroczyć kwoty </w:t>
      </w:r>
      <w:r w:rsidR="002E329D" w:rsidRPr="002E329D">
        <w:rPr>
          <w:rFonts w:ascii="Calibri" w:hAnsi="Calibri" w:cs="Cambria"/>
          <w:b/>
          <w:sz w:val="22"/>
          <w:szCs w:val="22"/>
        </w:rPr>
        <w:t xml:space="preserve">248 441,00 </w:t>
      </w:r>
      <w:r w:rsidRPr="002E329D">
        <w:rPr>
          <w:rFonts w:ascii="Calibri" w:hAnsi="Calibri" w:cs="Cambria"/>
          <w:b/>
          <w:sz w:val="22"/>
          <w:szCs w:val="22"/>
        </w:rPr>
        <w:t>zł</w:t>
      </w:r>
    </w:p>
    <w:p w14:paraId="5F93F32B" w14:textId="77777777" w:rsidR="002B1019" w:rsidRPr="00B77390" w:rsidRDefault="002B1019" w:rsidP="009F7FC3">
      <w:pPr>
        <w:widowControl w:val="0"/>
        <w:numPr>
          <w:ilvl w:val="0"/>
          <w:numId w:val="49"/>
        </w:numPr>
        <w:spacing w:after="40" w:line="280" w:lineRule="atLeast"/>
        <w:ind w:left="567"/>
        <w:rPr>
          <w:rFonts w:ascii="Calibri" w:hAnsi="Calibri" w:cs="Cambria"/>
          <w:sz w:val="22"/>
          <w:szCs w:val="22"/>
        </w:rPr>
      </w:pPr>
      <w:r w:rsidRPr="00B77390">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p>
    <w:p w14:paraId="49E4AB90" w14:textId="77777777" w:rsidR="002B1019" w:rsidRPr="00890FAE" w:rsidRDefault="002B1019" w:rsidP="009F7FC3">
      <w:pPr>
        <w:widowControl w:val="0"/>
        <w:numPr>
          <w:ilvl w:val="0"/>
          <w:numId w:val="49"/>
        </w:numPr>
        <w:spacing w:after="40" w:line="280" w:lineRule="atLeast"/>
        <w:ind w:left="567"/>
        <w:rPr>
          <w:rFonts w:ascii="Calibri" w:hAnsi="Calibri"/>
          <w:lang w:eastAsia="ar-SA"/>
        </w:rPr>
      </w:pPr>
      <w:r>
        <w:rPr>
          <w:rFonts w:ascii="Calibri" w:hAnsi="Calibri" w:cs="Cambria"/>
          <w:sz w:val="22"/>
          <w:szCs w:val="22"/>
        </w:rPr>
        <w:t xml:space="preserve">Strony niniejszej umowy nie mogą zmienić ceny wykonania zamówienia o której mowa w ust. 1 poza okolicznościami przedstawionymi </w:t>
      </w:r>
      <w:r w:rsidRPr="00890FAE">
        <w:rPr>
          <w:rFonts w:ascii="Calibri" w:hAnsi="Calibri" w:cs="Cambria"/>
          <w:sz w:val="22"/>
          <w:szCs w:val="22"/>
        </w:rPr>
        <w:t>w ust. 4</w:t>
      </w:r>
      <w:r>
        <w:rPr>
          <w:rFonts w:ascii="Calibri" w:hAnsi="Calibri" w:cs="Cambria"/>
          <w:sz w:val="22"/>
          <w:szCs w:val="22"/>
        </w:rPr>
        <w:t xml:space="preserve"> niniejszego paragrafu oraz przesłankami, o których mowa w art. 144 ustawy </w:t>
      </w:r>
      <w:proofErr w:type="spellStart"/>
      <w:r>
        <w:rPr>
          <w:rFonts w:ascii="Calibri" w:hAnsi="Calibri" w:cs="Cambria"/>
          <w:sz w:val="22"/>
          <w:szCs w:val="22"/>
        </w:rPr>
        <w:t>Pzp</w:t>
      </w:r>
      <w:proofErr w:type="spellEnd"/>
      <w:r>
        <w:rPr>
          <w:rFonts w:ascii="Calibri" w:hAnsi="Calibri" w:cs="Cambria"/>
          <w:sz w:val="22"/>
          <w:szCs w:val="22"/>
        </w:rPr>
        <w:t>.</w:t>
      </w:r>
    </w:p>
    <w:p w14:paraId="64967F37" w14:textId="77777777" w:rsidR="002B1019" w:rsidRPr="001343F5" w:rsidRDefault="002B1019" w:rsidP="009F7FC3">
      <w:pPr>
        <w:widowControl w:val="0"/>
        <w:numPr>
          <w:ilvl w:val="0"/>
          <w:numId w:val="80"/>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14:paraId="7C9B3AE4" w14:textId="77777777" w:rsidR="002B1019" w:rsidRPr="008D0BFD" w:rsidRDefault="002B1019" w:rsidP="009F7FC3">
      <w:pPr>
        <w:numPr>
          <w:ilvl w:val="1"/>
          <w:numId w:val="83"/>
        </w:numPr>
        <w:tabs>
          <w:tab w:val="clear" w:pos="1440"/>
          <w:tab w:val="left" w:pos="1205"/>
          <w:tab w:val="num" w:pos="1276"/>
        </w:tabs>
        <w:spacing w:after="40"/>
        <w:ind w:left="1205"/>
        <w:rPr>
          <w:rFonts w:ascii="Calibri" w:hAnsi="Calibri"/>
          <w:sz w:val="22"/>
          <w:szCs w:val="22"/>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r>
      <w:r w:rsidRPr="008D0BFD">
        <w:rPr>
          <w:rFonts w:ascii="Calibri" w:hAnsi="Calibri"/>
          <w:sz w:val="22"/>
          <w:szCs w:val="22"/>
        </w:rPr>
        <w:t>ofertowym</w:t>
      </w:r>
      <w:r w:rsidRPr="001343F5">
        <w:rPr>
          <w:rFonts w:ascii="Calibri" w:hAnsi="Calibri"/>
          <w:sz w:val="22"/>
          <w:szCs w:val="22"/>
        </w:rPr>
        <w:t xml:space="preserve"> przedstawionym przez Wykonawcę nastąpi odliczenie wartości tego elementu od ogólnej wartości przedmiotu umowy;</w:t>
      </w:r>
    </w:p>
    <w:p w14:paraId="6A2F3BD4" w14:textId="77777777" w:rsidR="002B1019" w:rsidRPr="00A32A91" w:rsidRDefault="002B1019" w:rsidP="009F7FC3">
      <w:pPr>
        <w:numPr>
          <w:ilvl w:val="1"/>
          <w:numId w:val="83"/>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 xml:space="preserve">w przypadku odstąpienia od części robót z danego elementu określonego w kosztorysie </w:t>
      </w:r>
      <w:r w:rsidRPr="008D0BFD">
        <w:rPr>
          <w:rFonts w:ascii="Calibri" w:hAnsi="Calibri"/>
          <w:sz w:val="22"/>
          <w:szCs w:val="22"/>
        </w:rPr>
        <w:t>ofertowym</w:t>
      </w:r>
      <w:r w:rsidRPr="001343F5">
        <w:rPr>
          <w:rFonts w:ascii="Calibri" w:hAnsi="Calibri"/>
          <w:sz w:val="22"/>
          <w:szCs w:val="22"/>
        </w:rPr>
        <w:t xml:space="preserve">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Pr>
          <w:rFonts w:ascii="Calibri" w:hAnsi="Calibri"/>
          <w:sz w:val="22"/>
          <w:szCs w:val="22"/>
        </w:rPr>
        <w:t xml:space="preserve"> </w:t>
      </w:r>
      <w:r w:rsidRPr="008D0BFD">
        <w:rPr>
          <w:rFonts w:ascii="Calibri" w:hAnsi="Calibri"/>
          <w:sz w:val="22"/>
          <w:szCs w:val="22"/>
        </w:rPr>
        <w:t>ofertowego</w:t>
      </w:r>
      <w:r w:rsidRPr="001343F5">
        <w:rPr>
          <w:rFonts w:ascii="Calibri" w:hAnsi="Calibri"/>
          <w:sz w:val="22"/>
          <w:szCs w:val="22"/>
        </w:rPr>
        <w:t xml:space="preserve"> stanowiącego załącznik do umowy, a zatwierdzonego przez Zamawiającego.</w:t>
      </w:r>
    </w:p>
    <w:p w14:paraId="31172FB9" w14:textId="77777777" w:rsidR="002B1019" w:rsidRPr="00B77390" w:rsidRDefault="002B1019" w:rsidP="009F7FC3">
      <w:pPr>
        <w:widowControl w:val="0"/>
        <w:numPr>
          <w:ilvl w:val="0"/>
          <w:numId w:val="80"/>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14:paraId="37E11367" w14:textId="77777777" w:rsidR="002B1019" w:rsidRPr="0019296B" w:rsidRDefault="002B1019" w:rsidP="002B1019">
      <w:pPr>
        <w:tabs>
          <w:tab w:val="left" w:pos="851"/>
        </w:tabs>
        <w:autoSpaceDE w:val="0"/>
        <w:autoSpaceDN w:val="0"/>
        <w:adjustRightInd w:val="0"/>
        <w:spacing w:after="60"/>
        <w:ind w:left="851" w:firstLine="0"/>
        <w:jc w:val="left"/>
        <w:rPr>
          <w:rFonts w:ascii="Calibri" w:hAnsi="Calibri" w:cs="Calibri"/>
          <w:sz w:val="22"/>
          <w:szCs w:val="22"/>
        </w:rPr>
      </w:pPr>
      <w:r w:rsidRPr="0019296B">
        <w:rPr>
          <w:rFonts w:ascii="Calibri" w:hAnsi="Calibri" w:cs="Calibri"/>
          <w:sz w:val="22"/>
          <w:szCs w:val="22"/>
        </w:rPr>
        <w:t>Wykonawca wystawi faktury przy uwzględnieniu poniższych danych:</w:t>
      </w:r>
    </w:p>
    <w:p w14:paraId="50B23487" w14:textId="77777777" w:rsidR="002B1019" w:rsidRPr="00F5686A" w:rsidRDefault="002B1019" w:rsidP="002B1019">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Powiat Bartoszycki ul. Grota Roweckiego 1, 11-200 Bartoszyce, 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14:paraId="5F95FE46" w14:textId="77777777" w:rsidR="002B1019" w:rsidRPr="00F5686A" w:rsidRDefault="002B1019" w:rsidP="002B1019">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14:paraId="1848BE77" w14:textId="77777777" w:rsidR="002B1019" w:rsidRPr="00F5686A" w:rsidRDefault="002B1019" w:rsidP="002B1019">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14:paraId="39BF9873" w14:textId="77777777" w:rsidR="002B1019" w:rsidRDefault="002B1019" w:rsidP="002B1019">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14:paraId="219FA5EF" w14:textId="382D839C" w:rsidR="000373F4" w:rsidRPr="00264208" w:rsidRDefault="000373F4" w:rsidP="009F7FC3">
      <w:pPr>
        <w:widowControl w:val="0"/>
        <w:numPr>
          <w:ilvl w:val="0"/>
          <w:numId w:val="80"/>
        </w:numPr>
        <w:spacing w:after="40" w:line="280" w:lineRule="atLeast"/>
        <w:ind w:left="567"/>
        <w:rPr>
          <w:rFonts w:ascii="Calibri" w:hAnsi="Calibri"/>
          <w:sz w:val="22"/>
          <w:szCs w:val="22"/>
        </w:rPr>
      </w:pPr>
      <w:r w:rsidRPr="00264208">
        <w:rPr>
          <w:rFonts w:ascii="Calibri" w:hAnsi="Calibri"/>
          <w:sz w:val="22"/>
          <w:szCs w:val="22"/>
        </w:rPr>
        <w:t xml:space="preserve">Zamawiający dopuszcza złożenie faktury </w:t>
      </w:r>
      <w:r w:rsidR="0088664C" w:rsidRPr="00264208">
        <w:rPr>
          <w:rFonts w:ascii="Calibri" w:hAnsi="Calibri"/>
          <w:sz w:val="22"/>
          <w:szCs w:val="22"/>
        </w:rPr>
        <w:t>VAT</w:t>
      </w:r>
      <w:r w:rsidRPr="00264208">
        <w:rPr>
          <w:rFonts w:ascii="Calibri" w:hAnsi="Calibri"/>
          <w:sz w:val="22"/>
          <w:szCs w:val="22"/>
        </w:rPr>
        <w:t xml:space="preserve"> </w:t>
      </w:r>
      <w:r w:rsidR="0088664C" w:rsidRPr="00264208">
        <w:rPr>
          <w:rFonts w:ascii="Calibri" w:hAnsi="Calibri"/>
          <w:sz w:val="22"/>
          <w:szCs w:val="22"/>
        </w:rPr>
        <w:t xml:space="preserve">drogą elektroniczną </w:t>
      </w:r>
      <w:r w:rsidRPr="00264208">
        <w:rPr>
          <w:rFonts w:ascii="Calibri" w:hAnsi="Calibri"/>
          <w:sz w:val="22"/>
          <w:szCs w:val="22"/>
        </w:rPr>
        <w:t>w formie ustrukturyzowanego dokumentu elektronicznego, za pośrednictwem Platformy</w:t>
      </w:r>
      <w:r w:rsidR="006D25C5" w:rsidRPr="00264208">
        <w:rPr>
          <w:rFonts w:ascii="Calibri" w:hAnsi="Calibri"/>
          <w:sz w:val="22"/>
          <w:szCs w:val="22"/>
        </w:rPr>
        <w:t xml:space="preserve"> </w:t>
      </w:r>
      <w:r w:rsidRPr="00264208">
        <w:rPr>
          <w:rFonts w:ascii="Calibri" w:hAnsi="Calibri"/>
          <w:sz w:val="22"/>
          <w:szCs w:val="22"/>
        </w:rPr>
        <w:t xml:space="preserve">Elektronicznego Fakturowania </w:t>
      </w:r>
      <w:proofErr w:type="spellStart"/>
      <w:r w:rsidR="0088664C" w:rsidRPr="00264208">
        <w:rPr>
          <w:rFonts w:ascii="Calibri" w:hAnsi="Calibri"/>
          <w:sz w:val="22"/>
          <w:szCs w:val="22"/>
        </w:rPr>
        <w:t>PEFexpert</w:t>
      </w:r>
      <w:proofErr w:type="spellEnd"/>
      <w:r w:rsidR="0088664C" w:rsidRPr="00264208">
        <w:rPr>
          <w:rFonts w:ascii="Calibri" w:hAnsi="Calibri"/>
          <w:sz w:val="22"/>
          <w:szCs w:val="22"/>
        </w:rPr>
        <w:t xml:space="preserve"> dostępnej pod adresem: https://pefexpert.pl/</w:t>
      </w:r>
      <w:r w:rsidRPr="00264208">
        <w:rPr>
          <w:rFonts w:ascii="Calibri" w:hAnsi="Calibri"/>
          <w:sz w:val="22"/>
          <w:szCs w:val="22"/>
        </w:rPr>
        <w:t xml:space="preserve">, zgodnie z </w:t>
      </w:r>
      <w:r w:rsidR="0088664C" w:rsidRPr="00264208">
        <w:rPr>
          <w:rFonts w:ascii="Calibri" w:hAnsi="Calibri"/>
          <w:sz w:val="22"/>
          <w:szCs w:val="22"/>
        </w:rPr>
        <w:t>ustawą z dnia 9 listopada 2018 roku o elektronicznym fakturowaniu w zamówieniach publicznych, koncesjach na roboty budowlane lub usługi oraz partnerstwie publiczno-prywatnym (Dz. U. z 2018r. poz. 2191)</w:t>
      </w:r>
    </w:p>
    <w:p w14:paraId="6B89306A" w14:textId="125DA3FA" w:rsidR="0088664C" w:rsidRPr="00264208" w:rsidRDefault="0088664C" w:rsidP="0088664C">
      <w:pPr>
        <w:autoSpaceDE w:val="0"/>
        <w:autoSpaceDN w:val="0"/>
        <w:adjustRightInd w:val="0"/>
        <w:ind w:left="567" w:firstLine="0"/>
        <w:jc w:val="left"/>
        <w:rPr>
          <w:rFonts w:ascii="Calibri" w:hAnsi="Calibri"/>
          <w:sz w:val="22"/>
          <w:szCs w:val="22"/>
        </w:rPr>
      </w:pPr>
      <w:r w:rsidRPr="00264208">
        <w:rPr>
          <w:rFonts w:ascii="Calibri" w:hAnsi="Calibri"/>
          <w:sz w:val="22"/>
          <w:szCs w:val="22"/>
        </w:rPr>
        <w:lastRenderedPageBreak/>
        <w:t xml:space="preserve">Dane konta </w:t>
      </w:r>
      <w:r w:rsidR="00B867FD" w:rsidRPr="00264208">
        <w:rPr>
          <w:rFonts w:ascii="Calibri" w:hAnsi="Calibri"/>
          <w:sz w:val="22"/>
          <w:szCs w:val="22"/>
        </w:rPr>
        <w:t>do przesłania faktury ustrukturyzowanej</w:t>
      </w:r>
      <w:r w:rsidRPr="00264208">
        <w:rPr>
          <w:rFonts w:ascii="Calibri" w:hAnsi="Calibri"/>
          <w:sz w:val="22"/>
          <w:szCs w:val="22"/>
        </w:rPr>
        <w:t xml:space="preserve">: </w:t>
      </w:r>
    </w:p>
    <w:p w14:paraId="091332A5" w14:textId="235B2FE9" w:rsidR="0088664C" w:rsidRPr="00264208" w:rsidRDefault="0088664C" w:rsidP="0088664C">
      <w:pPr>
        <w:autoSpaceDE w:val="0"/>
        <w:autoSpaceDN w:val="0"/>
        <w:adjustRightInd w:val="0"/>
        <w:ind w:left="567" w:firstLine="0"/>
        <w:jc w:val="left"/>
        <w:rPr>
          <w:rFonts w:ascii="Calibri" w:hAnsi="Calibri"/>
          <w:sz w:val="22"/>
          <w:szCs w:val="22"/>
        </w:rPr>
      </w:pPr>
      <w:r w:rsidRPr="00264208">
        <w:rPr>
          <w:rFonts w:ascii="Calibri" w:hAnsi="Calibri"/>
          <w:sz w:val="22"/>
          <w:szCs w:val="22"/>
        </w:rPr>
        <w:t xml:space="preserve">Nazwa podmiotu: </w:t>
      </w:r>
      <w:r w:rsidR="00B867FD" w:rsidRPr="00264208">
        <w:rPr>
          <w:rFonts w:ascii="Calibri" w:hAnsi="Calibri"/>
          <w:sz w:val="22"/>
          <w:szCs w:val="22"/>
        </w:rPr>
        <w:t>Powiat Bartoszycki ul. Grota Roweckiego 1, 11-200 Bartoszyce</w:t>
      </w:r>
      <w:r w:rsidRPr="00264208">
        <w:rPr>
          <w:rFonts w:ascii="Calibri" w:hAnsi="Calibri"/>
          <w:sz w:val="22"/>
          <w:szCs w:val="22"/>
        </w:rPr>
        <w:t xml:space="preserve"> </w:t>
      </w:r>
    </w:p>
    <w:p w14:paraId="408A9937" w14:textId="70DF82C3" w:rsidR="0088664C" w:rsidRPr="00264208" w:rsidRDefault="0088664C" w:rsidP="0088664C">
      <w:pPr>
        <w:autoSpaceDE w:val="0"/>
        <w:autoSpaceDN w:val="0"/>
        <w:adjustRightInd w:val="0"/>
        <w:spacing w:before="60" w:after="60"/>
        <w:ind w:left="567" w:firstLine="0"/>
        <w:rPr>
          <w:rFonts w:ascii="Calibri" w:hAnsi="Calibri"/>
          <w:sz w:val="22"/>
          <w:szCs w:val="22"/>
        </w:rPr>
      </w:pPr>
      <w:r w:rsidRPr="00264208">
        <w:rPr>
          <w:rFonts w:ascii="Calibri" w:hAnsi="Calibri"/>
          <w:sz w:val="22"/>
          <w:szCs w:val="22"/>
        </w:rPr>
        <w:t xml:space="preserve">Adres PEF / NR PEPOL </w:t>
      </w:r>
      <w:r w:rsidR="00B867FD" w:rsidRPr="00264208">
        <w:rPr>
          <w:rFonts w:ascii="Calibri" w:hAnsi="Calibri"/>
          <w:sz w:val="22"/>
          <w:szCs w:val="22"/>
        </w:rPr>
        <w:t>7431957485</w:t>
      </w:r>
      <w:r w:rsidRPr="00264208">
        <w:rPr>
          <w:rFonts w:ascii="Calibri" w:hAnsi="Calibri"/>
          <w:sz w:val="22"/>
          <w:szCs w:val="22"/>
        </w:rPr>
        <w:t>.</w:t>
      </w:r>
    </w:p>
    <w:p w14:paraId="0DFCEEA7" w14:textId="44E2F1E9" w:rsidR="0088664C" w:rsidRDefault="0088664C" w:rsidP="0088664C">
      <w:pPr>
        <w:widowControl w:val="0"/>
        <w:spacing w:after="40" w:line="280" w:lineRule="atLeast"/>
        <w:ind w:left="567" w:firstLine="0"/>
        <w:rPr>
          <w:rFonts w:ascii="Calibri" w:hAnsi="Calibri"/>
          <w:sz w:val="22"/>
          <w:szCs w:val="22"/>
        </w:rPr>
      </w:pPr>
      <w:r w:rsidRPr="00264208">
        <w:rPr>
          <w:rFonts w:ascii="Calibri" w:hAnsi="Calibri"/>
          <w:sz w:val="22"/>
          <w:szCs w:val="22"/>
        </w:rPr>
        <w:t>Strony zgodnie przyjmują, że za datę wpływu prawidłowo wystawionej faktury VAT uznaje się dzień, w którym Zamawiający mógł zapoznać się z treścią faktury VAT.</w:t>
      </w:r>
    </w:p>
    <w:p w14:paraId="189F3545" w14:textId="51291F2C" w:rsidR="00264208" w:rsidRPr="00264208" w:rsidRDefault="00264208" w:rsidP="00264208">
      <w:pPr>
        <w:widowControl w:val="0"/>
        <w:spacing w:after="40" w:line="280" w:lineRule="atLeast"/>
        <w:ind w:left="567" w:firstLine="0"/>
        <w:rPr>
          <w:rFonts w:ascii="Calibri" w:hAnsi="Calibri"/>
          <w:sz w:val="22"/>
          <w:szCs w:val="22"/>
        </w:rPr>
      </w:pPr>
      <w:r w:rsidRPr="0018742E">
        <w:rPr>
          <w:rFonts w:ascii="Calibri" w:hAnsi="Calibri"/>
          <w:sz w:val="22"/>
          <w:szCs w:val="22"/>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7:00 – 15:00. W przypadku przesłania ustrukturyzowanej faktury elektronicznej poza godzinami pracy, w dni wolne od pracy lub święta, a także po godzinie 15:00 uznaje się, że została ona doręczona w następnym dniu roboczym.</w:t>
      </w:r>
    </w:p>
    <w:p w14:paraId="0A81772B" w14:textId="348AE0FB" w:rsidR="00036F55" w:rsidRPr="00027DC3" w:rsidRDefault="00036F55" w:rsidP="009F7FC3">
      <w:pPr>
        <w:widowControl w:val="0"/>
        <w:numPr>
          <w:ilvl w:val="0"/>
          <w:numId w:val="80"/>
        </w:numPr>
        <w:spacing w:after="40" w:line="280" w:lineRule="atLeast"/>
        <w:ind w:left="567"/>
        <w:rPr>
          <w:rFonts w:ascii="Calibri" w:hAnsi="Calibri"/>
          <w:sz w:val="22"/>
          <w:szCs w:val="22"/>
        </w:rPr>
      </w:pPr>
      <w:r w:rsidRPr="00027DC3">
        <w:rPr>
          <w:rFonts w:ascii="Calibri" w:hAnsi="Calibri"/>
          <w:sz w:val="22"/>
          <w:szCs w:val="22"/>
        </w:rPr>
        <w:t xml:space="preserve">Zamawiający nie dopuszcza </w:t>
      </w:r>
      <w:r w:rsidR="000373F4" w:rsidRPr="00027DC3">
        <w:rPr>
          <w:rFonts w:ascii="Calibri" w:hAnsi="Calibri"/>
          <w:sz w:val="22"/>
          <w:szCs w:val="22"/>
        </w:rPr>
        <w:t>przesyłania innych ustrukturyzowanych dokumentów elektroniczny, za wyjątkiem faktury.</w:t>
      </w:r>
    </w:p>
    <w:p w14:paraId="6658277E" w14:textId="77777777" w:rsidR="002B1019" w:rsidRPr="00027DC3" w:rsidRDefault="002B1019" w:rsidP="009F7FC3">
      <w:pPr>
        <w:widowControl w:val="0"/>
        <w:numPr>
          <w:ilvl w:val="0"/>
          <w:numId w:val="80"/>
        </w:numPr>
        <w:spacing w:after="40" w:line="280" w:lineRule="atLeast"/>
        <w:ind w:left="567"/>
        <w:rPr>
          <w:rFonts w:ascii="Calibri" w:hAnsi="Calibri"/>
          <w:sz w:val="22"/>
          <w:szCs w:val="22"/>
        </w:rPr>
      </w:pPr>
      <w:r w:rsidRPr="00027DC3">
        <w:rPr>
          <w:rFonts w:ascii="Calibri" w:hAnsi="Calibri" w:cs="Cambria"/>
          <w:sz w:val="22"/>
          <w:szCs w:val="22"/>
        </w:rPr>
        <w:t xml:space="preserve">Ostateczne rozliczenie za wykonane roboty nastąpi w oparciu o fakturę końcową, wystawioną na podstawie bezusterkowego protokołu odbioru końcowego robót. Faktura końcowa będzie płatna w terminie 30 dni </w:t>
      </w:r>
      <w:r w:rsidRPr="00027DC3">
        <w:rPr>
          <w:rFonts w:ascii="Calibri" w:hAnsi="Calibri"/>
          <w:sz w:val="22"/>
          <w:szCs w:val="22"/>
        </w:rPr>
        <w:t>licząc od dnia dostarczenia Zamawiającemu prawidłowo wystawionej faktury. Wartość faktury końcowej nie może być niższa niż 30% wynagrodzenia o którym mowa w ust. 1.</w:t>
      </w:r>
    </w:p>
    <w:p w14:paraId="5EF0016F" w14:textId="77777777" w:rsidR="002B1019" w:rsidRPr="001343F5" w:rsidRDefault="002B1019" w:rsidP="009F7FC3">
      <w:pPr>
        <w:numPr>
          <w:ilvl w:val="0"/>
          <w:numId w:val="80"/>
        </w:numPr>
        <w:spacing w:after="40" w:line="280" w:lineRule="atLeast"/>
        <w:ind w:left="567"/>
        <w:rPr>
          <w:rFonts w:ascii="Calibri" w:hAnsi="Calibri" w:cs="Cambria"/>
          <w:sz w:val="22"/>
          <w:szCs w:val="22"/>
        </w:rPr>
      </w:pPr>
      <w:r w:rsidRPr="00027DC3">
        <w:rPr>
          <w:rFonts w:ascii="Calibri" w:hAnsi="Calibri" w:cs="Cambria"/>
          <w:sz w:val="22"/>
          <w:szCs w:val="22"/>
        </w:rPr>
        <w:t>W przypadku stwierdzenia usterek, o których mowa w § 7 ust. 8 umowy</w:t>
      </w:r>
      <w:r w:rsidRPr="001343F5">
        <w:rPr>
          <w:rFonts w:ascii="Calibri" w:hAnsi="Calibri" w:cs="Cambria"/>
          <w:sz w:val="22"/>
          <w:szCs w:val="22"/>
        </w:rPr>
        <w:t>,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14:paraId="29268D42" w14:textId="573696BE" w:rsidR="002B1019" w:rsidRPr="00BE2CE4" w:rsidRDefault="006D7F95" w:rsidP="00BE2CE4">
      <w:pPr>
        <w:numPr>
          <w:ilvl w:val="0"/>
          <w:numId w:val="80"/>
        </w:numPr>
        <w:spacing w:after="40" w:line="280" w:lineRule="atLeast"/>
        <w:ind w:left="567"/>
        <w:rPr>
          <w:rFonts w:ascii="Calibri" w:hAnsi="Calibri"/>
          <w:sz w:val="22"/>
          <w:szCs w:val="22"/>
        </w:rPr>
      </w:pPr>
      <w:r w:rsidRPr="00BE2CE4">
        <w:rPr>
          <w:rFonts w:ascii="Calibri" w:hAnsi="Calibri"/>
          <w:sz w:val="22"/>
          <w:szCs w:val="22"/>
        </w:rPr>
        <w:t xml:space="preserve">Zapłata wynagrodzenia nastąpi przelewem na numer rachunku bankowego Wykonawcy ………. </w:t>
      </w:r>
      <w:r w:rsidR="00BE2CE4">
        <w:rPr>
          <w:rFonts w:ascii="Calibri" w:hAnsi="Calibri"/>
          <w:sz w:val="22"/>
          <w:szCs w:val="22"/>
        </w:rPr>
        <w:t>w </w:t>
      </w:r>
      <w:r w:rsidRPr="00BE2CE4">
        <w:rPr>
          <w:rFonts w:ascii="Calibri" w:hAnsi="Calibri"/>
          <w:sz w:val="22"/>
          <w:szCs w:val="22"/>
        </w:rPr>
        <w:t>banku …………... Zmiana nr rachunku bankowego Wykonawcy może zostać dokonana wyłącznie w formie aneksu do umowy – pod rygorem nieważności. W przypadku podania błędnego rachunku bankowego, ryzyko i odpowiedzialność ponosi Wykonawca.</w:t>
      </w:r>
      <w:r w:rsidR="002B1019" w:rsidRPr="00BE2CE4">
        <w:rPr>
          <w:rFonts w:ascii="Calibri" w:hAnsi="Calibri"/>
          <w:sz w:val="22"/>
          <w:szCs w:val="22"/>
        </w:rPr>
        <w:t xml:space="preserve"> </w:t>
      </w:r>
    </w:p>
    <w:p w14:paraId="1CA9E0BD" w14:textId="77777777" w:rsidR="006D7F95" w:rsidRPr="001343F5" w:rsidRDefault="006D7F95" w:rsidP="009F7FC3">
      <w:pPr>
        <w:widowControl w:val="0"/>
        <w:numPr>
          <w:ilvl w:val="0"/>
          <w:numId w:val="80"/>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14:paraId="2BE33FE8" w14:textId="77777777" w:rsidR="006D7F95" w:rsidRPr="001343F5" w:rsidRDefault="006D7F95" w:rsidP="009F7FC3">
      <w:pPr>
        <w:numPr>
          <w:ilvl w:val="0"/>
          <w:numId w:val="80"/>
        </w:numPr>
        <w:spacing w:after="40" w:line="280" w:lineRule="atLeast"/>
        <w:ind w:left="567"/>
        <w:rPr>
          <w:rFonts w:ascii="Calibri" w:hAnsi="Calibri"/>
          <w:sz w:val="22"/>
          <w:szCs w:val="22"/>
        </w:rPr>
      </w:pPr>
      <w:r w:rsidRPr="001343F5">
        <w:rPr>
          <w:rFonts w:ascii="Calibri" w:hAnsi="Calibri" w:cs="Cambria"/>
          <w:sz w:val="22"/>
          <w:szCs w:val="22"/>
        </w:rPr>
        <w:t xml:space="preserve">Zamawiający </w:t>
      </w:r>
      <w:r w:rsidRPr="001343F5">
        <w:rPr>
          <w:rFonts w:ascii="Calibri" w:hAnsi="Calibri"/>
          <w:sz w:val="22"/>
          <w:szCs w:val="22"/>
        </w:rPr>
        <w:t>nie przewiduje udzielenia zaliczki.</w:t>
      </w:r>
    </w:p>
    <w:p w14:paraId="4705EDF9" w14:textId="77777777" w:rsidR="002B1019" w:rsidRPr="001343F5" w:rsidRDefault="002B1019" w:rsidP="009F7FC3">
      <w:pPr>
        <w:widowControl w:val="0"/>
        <w:numPr>
          <w:ilvl w:val="0"/>
          <w:numId w:val="80"/>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14:paraId="498750DC" w14:textId="77777777" w:rsidR="002B1019" w:rsidRPr="001343F5" w:rsidRDefault="002B1019" w:rsidP="009F7FC3">
      <w:pPr>
        <w:widowControl w:val="0"/>
        <w:numPr>
          <w:ilvl w:val="0"/>
          <w:numId w:val="80"/>
        </w:numPr>
        <w:spacing w:after="40" w:line="280" w:lineRule="atLeast"/>
        <w:ind w:left="567"/>
        <w:rPr>
          <w:rFonts w:ascii="Calibri" w:hAnsi="Calibri"/>
          <w:sz w:val="22"/>
          <w:szCs w:val="22"/>
        </w:rPr>
      </w:pPr>
      <w:r w:rsidRPr="001343F5">
        <w:rPr>
          <w:rFonts w:ascii="Calibri" w:hAnsi="Calibri"/>
          <w:sz w:val="22"/>
          <w:szCs w:val="22"/>
        </w:rPr>
        <w:t xml:space="preserve">Wierzytelności wynikające z umowy nie mogą być przenoszone na osobę trzecią bez zgody Zamawiającego. </w:t>
      </w:r>
    </w:p>
    <w:p w14:paraId="6735D4DF" w14:textId="6660D336" w:rsidR="002B1019" w:rsidRPr="00992FB6" w:rsidRDefault="002B1019" w:rsidP="009F7FC3">
      <w:pPr>
        <w:widowControl w:val="0"/>
        <w:numPr>
          <w:ilvl w:val="0"/>
          <w:numId w:val="80"/>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 xml:space="preserve">w pkt </w:t>
      </w:r>
      <w:r w:rsidR="00F720D9" w:rsidRPr="00027DC3">
        <w:rPr>
          <w:rFonts w:ascii="Calibri" w:hAnsi="Calibri"/>
          <w:sz w:val="22"/>
          <w:szCs w:val="22"/>
        </w:rPr>
        <w:t>15</w:t>
      </w:r>
      <w:r w:rsidRPr="00890FAE">
        <w:rPr>
          <w:rFonts w:ascii="Calibri" w:hAnsi="Calibri"/>
          <w:sz w:val="22"/>
          <w:szCs w:val="22"/>
        </w:rPr>
        <w:t>,</w:t>
      </w:r>
      <w:r w:rsidRPr="00992FB6">
        <w:rPr>
          <w:rFonts w:ascii="Calibri" w:hAnsi="Calibri"/>
          <w:sz w:val="22"/>
          <w:szCs w:val="22"/>
        </w:rPr>
        <w:t xml:space="preserve"> występuje lider.</w:t>
      </w:r>
    </w:p>
    <w:p w14:paraId="17345DC2" w14:textId="6B045994" w:rsidR="002B1019" w:rsidRPr="001343F5" w:rsidRDefault="002B1019" w:rsidP="009F7FC3">
      <w:pPr>
        <w:widowControl w:val="0"/>
        <w:numPr>
          <w:ilvl w:val="0"/>
          <w:numId w:val="80"/>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 xml:space="preserve">w pkt </w:t>
      </w:r>
      <w:r w:rsidR="00F720D9" w:rsidRPr="00027DC3">
        <w:rPr>
          <w:rFonts w:ascii="Calibri" w:hAnsi="Calibri"/>
          <w:sz w:val="22"/>
          <w:szCs w:val="22"/>
        </w:rPr>
        <w:t>15</w:t>
      </w:r>
      <w:r w:rsidR="00F720D9">
        <w:rPr>
          <w:rFonts w:ascii="Calibri" w:hAnsi="Calibri"/>
          <w:sz w:val="22"/>
          <w:szCs w:val="22"/>
        </w:rPr>
        <w:t xml:space="preserve"> </w:t>
      </w:r>
      <w:r w:rsidRPr="001343F5">
        <w:rPr>
          <w:rFonts w:ascii="Calibri" w:hAnsi="Calibri"/>
          <w:sz w:val="22"/>
          <w:szCs w:val="22"/>
        </w:rPr>
        <w:t>dopóki Wykonawca nie przedstawi dowodu zaspokojenia roszczeń wszystkich podwykonawców, których wynagrodzenie byłoby regulowane ze środków objętych wierzytelnością będącą przedmiotem czynności przedstawionej do akceptacji.</w:t>
      </w:r>
    </w:p>
    <w:p w14:paraId="4EFDA0C9" w14:textId="77777777" w:rsidR="002B1019" w:rsidRPr="001343F5" w:rsidRDefault="002B1019" w:rsidP="009F7FC3">
      <w:pPr>
        <w:widowControl w:val="0"/>
        <w:numPr>
          <w:ilvl w:val="0"/>
          <w:numId w:val="80"/>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14:paraId="730E1988" w14:textId="77777777" w:rsidR="002B1019" w:rsidRPr="001343F5" w:rsidRDefault="002B1019" w:rsidP="009F7FC3">
      <w:pPr>
        <w:numPr>
          <w:ilvl w:val="0"/>
          <w:numId w:val="80"/>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14:paraId="7EF6606D" w14:textId="77777777" w:rsidR="002B1019" w:rsidRPr="001343F5" w:rsidRDefault="002B1019" w:rsidP="009F7FC3">
      <w:pPr>
        <w:numPr>
          <w:ilvl w:val="0"/>
          <w:numId w:val="81"/>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14:paraId="4CDE36B3" w14:textId="77777777" w:rsidR="002B1019" w:rsidRPr="001343F5" w:rsidRDefault="002B1019" w:rsidP="009F7FC3">
      <w:pPr>
        <w:numPr>
          <w:ilvl w:val="0"/>
          <w:numId w:val="81"/>
        </w:numPr>
        <w:tabs>
          <w:tab w:val="left" w:pos="1129"/>
          <w:tab w:val="left" w:pos="1265"/>
        </w:tabs>
        <w:spacing w:after="40"/>
        <w:ind w:left="1129" w:hanging="278"/>
        <w:rPr>
          <w:rFonts w:ascii="Calibri" w:hAnsi="Calibri"/>
          <w:sz w:val="22"/>
          <w:szCs w:val="22"/>
        </w:rPr>
      </w:pPr>
      <w:r w:rsidRPr="001343F5">
        <w:rPr>
          <w:rFonts w:ascii="Calibri" w:hAnsi="Calibri"/>
          <w:sz w:val="22"/>
          <w:szCs w:val="22"/>
        </w:rPr>
        <w:lastRenderedPageBreak/>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14:paraId="03E549AC" w14:textId="77777777" w:rsidR="002B1019" w:rsidRPr="001343F5" w:rsidRDefault="002B1019" w:rsidP="002B1019">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14:paraId="0E47FA65" w14:textId="77777777" w:rsidR="002B1019" w:rsidRPr="00A32A91" w:rsidRDefault="002B1019" w:rsidP="009F7FC3">
      <w:pPr>
        <w:numPr>
          <w:ilvl w:val="0"/>
          <w:numId w:val="82"/>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14:paraId="7A5D9CED" w14:textId="77777777" w:rsidR="002B1019" w:rsidRDefault="002B1019" w:rsidP="009F7FC3">
      <w:pPr>
        <w:numPr>
          <w:ilvl w:val="0"/>
          <w:numId w:val="82"/>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14:paraId="745A1EB0" w14:textId="1AA18174" w:rsidR="002B1019" w:rsidRPr="001343F5" w:rsidRDefault="002B1019" w:rsidP="009F7FC3">
      <w:pPr>
        <w:numPr>
          <w:ilvl w:val="0"/>
          <w:numId w:val="80"/>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 xml:space="preserve">w pkt </w:t>
      </w:r>
      <w:r w:rsidRPr="00BE2CE4">
        <w:rPr>
          <w:rFonts w:ascii="Calibri" w:hAnsi="Calibri"/>
          <w:sz w:val="22"/>
          <w:szCs w:val="22"/>
        </w:rPr>
        <w:t>1</w:t>
      </w:r>
      <w:r w:rsidR="002D6459" w:rsidRPr="00BE2CE4">
        <w:rPr>
          <w:rFonts w:ascii="Calibri" w:hAnsi="Calibri"/>
          <w:sz w:val="22"/>
          <w:szCs w:val="22"/>
        </w:rPr>
        <w:t>9</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których mowa w</w:t>
      </w:r>
      <w:r>
        <w:rPr>
          <w:rFonts w:ascii="Calibri" w:hAnsi="Calibri"/>
          <w:sz w:val="22"/>
          <w:szCs w:val="22"/>
        </w:rPr>
        <w:t> </w:t>
      </w:r>
      <w:r w:rsidRPr="00890FAE">
        <w:rPr>
          <w:rFonts w:ascii="Calibri" w:hAnsi="Calibri"/>
          <w:sz w:val="22"/>
          <w:szCs w:val="22"/>
        </w:rPr>
        <w:t xml:space="preserve">pkt </w:t>
      </w:r>
      <w:r w:rsidR="00F720D9" w:rsidRPr="00027DC3">
        <w:rPr>
          <w:rFonts w:ascii="Calibri" w:hAnsi="Calibri"/>
          <w:sz w:val="22"/>
          <w:szCs w:val="22"/>
        </w:rPr>
        <w:t>19</w:t>
      </w:r>
      <w:r w:rsidRPr="00890FAE">
        <w:rPr>
          <w:rFonts w:ascii="Calibri" w:hAnsi="Calibri"/>
          <w:sz w:val="22"/>
          <w:szCs w:val="22"/>
        </w:rPr>
        <w:t>,</w:t>
      </w:r>
      <w:r w:rsidRPr="001343F5">
        <w:rPr>
          <w:rFonts w:ascii="Calibri" w:hAnsi="Calibri"/>
          <w:sz w:val="22"/>
          <w:szCs w:val="22"/>
        </w:rPr>
        <w:t xml:space="preserve"> nie skutkuje nie dotrzymaniem przez Zamawiającego terminu płatności i nie uprawnia Wykonawcy do żądania odsetek. </w:t>
      </w:r>
    </w:p>
    <w:p w14:paraId="40584A09" w14:textId="77777777" w:rsidR="002B1019" w:rsidRPr="00176ECD" w:rsidRDefault="002B1019" w:rsidP="009F7FC3">
      <w:pPr>
        <w:numPr>
          <w:ilvl w:val="0"/>
          <w:numId w:val="80"/>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14:paraId="161D1E1A" w14:textId="77777777" w:rsidR="002B1019" w:rsidRDefault="002B1019" w:rsidP="002B1019">
      <w:pPr>
        <w:tabs>
          <w:tab w:val="left" w:pos="426"/>
        </w:tabs>
        <w:spacing w:before="240" w:after="120"/>
        <w:jc w:val="center"/>
        <w:outlineLvl w:val="0"/>
        <w:rPr>
          <w:rFonts w:ascii="Calibri" w:hAnsi="Calibri" w:cs="Arial"/>
          <w:sz w:val="22"/>
          <w:szCs w:val="22"/>
        </w:rPr>
      </w:pPr>
      <w:r>
        <w:rPr>
          <w:rFonts w:ascii="Calibri" w:hAnsi="Calibri" w:cs="Arial"/>
          <w:b/>
          <w:bCs/>
          <w:sz w:val="22"/>
          <w:szCs w:val="22"/>
        </w:rPr>
        <w:t>§4</w:t>
      </w:r>
    </w:p>
    <w:p w14:paraId="76189552" w14:textId="77777777" w:rsidR="002B1019" w:rsidRPr="00137B30" w:rsidRDefault="002B1019" w:rsidP="009F7FC3">
      <w:pPr>
        <w:numPr>
          <w:ilvl w:val="0"/>
          <w:numId w:val="50"/>
        </w:numPr>
        <w:tabs>
          <w:tab w:val="left" w:pos="431"/>
        </w:tabs>
        <w:spacing w:line="280" w:lineRule="atLeast"/>
        <w:rPr>
          <w:rFonts w:ascii="Calibri" w:hAnsi="Calibri" w:cs="Cambria"/>
          <w:sz w:val="22"/>
          <w:szCs w:val="22"/>
        </w:rPr>
      </w:pPr>
      <w:r w:rsidRPr="00137B30">
        <w:rPr>
          <w:rFonts w:ascii="Calibri" w:hAnsi="Calibri" w:cs="Cambria"/>
          <w:sz w:val="22"/>
          <w:szCs w:val="22"/>
        </w:rPr>
        <w:t xml:space="preserve">Termin zakończenia robót ustala się do dnia </w:t>
      </w:r>
      <w:r w:rsidRPr="00137B30">
        <w:rPr>
          <w:rFonts w:ascii="Calibri" w:hAnsi="Calibri" w:cs="Cambria"/>
          <w:b/>
          <w:sz w:val="22"/>
          <w:szCs w:val="22"/>
        </w:rPr>
        <w:t xml:space="preserve">31.08.2020r. </w:t>
      </w:r>
    </w:p>
    <w:p w14:paraId="3F161D8E" w14:textId="77777777" w:rsidR="002B1019" w:rsidRPr="00137B30" w:rsidRDefault="002B1019" w:rsidP="009F7FC3">
      <w:pPr>
        <w:numPr>
          <w:ilvl w:val="0"/>
          <w:numId w:val="50"/>
        </w:numPr>
        <w:tabs>
          <w:tab w:val="left" w:pos="431"/>
        </w:tabs>
        <w:spacing w:line="280" w:lineRule="atLeast"/>
        <w:rPr>
          <w:rFonts w:ascii="Calibri" w:hAnsi="Calibri" w:cs="Cambria"/>
          <w:sz w:val="22"/>
          <w:szCs w:val="22"/>
        </w:rPr>
      </w:pPr>
      <w:r w:rsidRPr="00137B30">
        <w:rPr>
          <w:rFonts w:ascii="Calibri" w:hAnsi="Calibri" w:cs="Cambria"/>
          <w:sz w:val="22"/>
          <w:szCs w:val="22"/>
        </w:rPr>
        <w:t>Za termin zakończenia robót uważa się termin, do upływu którego Wykonawca zakończył  wszystkie roboty objęte umową i dokonał zgłoszenia gotowości do odbioru końcowego.</w:t>
      </w:r>
    </w:p>
    <w:p w14:paraId="4E78A2B5" w14:textId="77777777" w:rsidR="002B1019" w:rsidRPr="00890FAE" w:rsidRDefault="002B1019" w:rsidP="009F7FC3">
      <w:pPr>
        <w:numPr>
          <w:ilvl w:val="0"/>
          <w:numId w:val="50"/>
        </w:numPr>
        <w:tabs>
          <w:tab w:val="left" w:pos="431"/>
        </w:tabs>
        <w:spacing w:line="280" w:lineRule="atLeast"/>
        <w:rPr>
          <w:rFonts w:ascii="Calibri" w:hAnsi="Calibri" w:cs="Cambria"/>
          <w:sz w:val="22"/>
          <w:szCs w:val="22"/>
        </w:rPr>
      </w:pPr>
      <w:r w:rsidRPr="00137B30">
        <w:rPr>
          <w:rFonts w:ascii="Calibri" w:hAnsi="Calibri" w:cs="Cambria"/>
          <w:sz w:val="22"/>
          <w:szCs w:val="22"/>
        </w:rPr>
        <w:t>W przypadku konieczności zmiany terminu zakończenia robót, o którym mowa w ust. 1 Wykonawca zobowiązany jest wystąpić z pisemnym wnioskiem do Zamawiającego. Wniosek powinien</w:t>
      </w:r>
      <w:r>
        <w:rPr>
          <w:rFonts w:ascii="Calibri" w:hAnsi="Calibri" w:cs="Cambria"/>
          <w:sz w:val="22"/>
          <w:szCs w:val="22"/>
        </w:rPr>
        <w:t xml:space="preserve"> zawierać szczegółowe uzasadnienie zmiany terminu. Dopuszcza się ewentualną zmianę terminu umowy między innymi w okolicznościach o których mowa </w:t>
      </w:r>
      <w:r w:rsidRPr="00890FAE">
        <w:rPr>
          <w:rFonts w:ascii="Calibri" w:hAnsi="Calibri" w:cs="Cambria"/>
          <w:sz w:val="22"/>
          <w:szCs w:val="22"/>
        </w:rPr>
        <w:t>w §15 ust. 2 pkt 2.2</w:t>
      </w:r>
      <w:r>
        <w:rPr>
          <w:rFonts w:ascii="Calibri" w:hAnsi="Calibri" w:cs="Cambria"/>
          <w:sz w:val="22"/>
          <w:szCs w:val="22"/>
        </w:rPr>
        <w:t xml:space="preserve"> niniejszej umowy.</w:t>
      </w:r>
    </w:p>
    <w:p w14:paraId="0506D698" w14:textId="77777777" w:rsidR="002B1019" w:rsidRDefault="002B1019" w:rsidP="009F7FC3">
      <w:pPr>
        <w:numPr>
          <w:ilvl w:val="0"/>
          <w:numId w:val="50"/>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niniejszej umowy muszą być odnotowane w dzienniku budowy oraz muszą być udokumentowane stosownymi protokołami podpisanymi przez kierownika budowy, Inspektora nadzoru i zaakceptowane przez Zamawiającego.  </w:t>
      </w:r>
    </w:p>
    <w:p w14:paraId="72633AB7" w14:textId="77777777" w:rsidR="002B1019" w:rsidRPr="00890FAE" w:rsidRDefault="002B1019" w:rsidP="009F7FC3">
      <w:pPr>
        <w:numPr>
          <w:ilvl w:val="0"/>
          <w:numId w:val="50"/>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Pr>
          <w:rFonts w:ascii="Calibri" w:hAnsi="Calibri" w:cs="Cambria"/>
          <w:sz w:val="22"/>
          <w:szCs w:val="22"/>
        </w:rPr>
        <w:t xml:space="preserve"> niniejszej umowy przypadkach wystąpienia opóźnień, strony ustalą nowe terminy w formie aneksu do umowy.</w:t>
      </w:r>
    </w:p>
    <w:p w14:paraId="63D072D8" w14:textId="77777777" w:rsidR="002B1019" w:rsidRDefault="002B1019" w:rsidP="009F7FC3">
      <w:pPr>
        <w:numPr>
          <w:ilvl w:val="0"/>
          <w:numId w:val="50"/>
        </w:numPr>
        <w:tabs>
          <w:tab w:val="left" w:pos="431"/>
        </w:tabs>
        <w:spacing w:line="280" w:lineRule="atLeast"/>
        <w:rPr>
          <w:rFonts w:ascii="Calibri" w:hAnsi="Calibri" w:cs="Cambria"/>
          <w:sz w:val="22"/>
          <w:szCs w:val="22"/>
        </w:rPr>
      </w:pPr>
      <w:r>
        <w:rPr>
          <w:rFonts w:ascii="Calibri" w:hAnsi="Calibri" w:cs="Cambria"/>
          <w:sz w:val="22"/>
          <w:szCs w:val="22"/>
        </w:rPr>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niniejszej umowy nie przedłoży uzasadnionego wniosku o przedłużenie terminu.</w:t>
      </w:r>
    </w:p>
    <w:p w14:paraId="4ED2A5C1" w14:textId="77777777" w:rsidR="002B1019" w:rsidRDefault="002B1019" w:rsidP="009F7FC3">
      <w:pPr>
        <w:numPr>
          <w:ilvl w:val="0"/>
          <w:numId w:val="50"/>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14:paraId="022DBC6D" w14:textId="77777777" w:rsidR="002B1019" w:rsidRDefault="002B1019" w:rsidP="009F7FC3">
      <w:pPr>
        <w:numPr>
          <w:ilvl w:val="0"/>
          <w:numId w:val="50"/>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14:paraId="2FA256DF" w14:textId="77777777" w:rsidR="002B1019" w:rsidRDefault="002B1019" w:rsidP="002B1019">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14:paraId="01EB887A" w14:textId="77777777" w:rsidR="002B1019" w:rsidRDefault="002B1019" w:rsidP="002B1019">
      <w:pPr>
        <w:spacing w:after="40"/>
        <w:ind w:left="369" w:hanging="369"/>
        <w:rPr>
          <w:rFonts w:ascii="Calibri" w:hAnsi="Calibri"/>
          <w:sz w:val="22"/>
          <w:szCs w:val="22"/>
        </w:rPr>
      </w:pPr>
      <w:r>
        <w:rPr>
          <w:rFonts w:ascii="Calibri" w:hAnsi="Calibri"/>
          <w:sz w:val="22"/>
          <w:szCs w:val="22"/>
        </w:rPr>
        <w:t>Do obowiązków Zamawiającego należy:</w:t>
      </w:r>
    </w:p>
    <w:p w14:paraId="43DF642C" w14:textId="77777777" w:rsidR="002B1019" w:rsidRDefault="002B1019" w:rsidP="009F7FC3">
      <w:pPr>
        <w:numPr>
          <w:ilvl w:val="0"/>
          <w:numId w:val="51"/>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14:paraId="6C12BA22" w14:textId="77777777" w:rsidR="002B1019" w:rsidRDefault="002B1019" w:rsidP="009F7FC3">
      <w:pPr>
        <w:numPr>
          <w:ilvl w:val="0"/>
          <w:numId w:val="51"/>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1 egzemplarza dokumentacji projektowej,  szczegółowych specyfikacji technicznych wykonania i odbioru robót budowlanych w dniu przekazania placu budowy. </w:t>
      </w:r>
    </w:p>
    <w:p w14:paraId="257BAC81" w14:textId="77777777" w:rsidR="002B1019" w:rsidRDefault="002B1019" w:rsidP="009F7FC3">
      <w:pPr>
        <w:numPr>
          <w:ilvl w:val="0"/>
          <w:numId w:val="51"/>
        </w:numPr>
        <w:tabs>
          <w:tab w:val="left" w:pos="426"/>
        </w:tabs>
        <w:spacing w:after="40" w:line="280" w:lineRule="atLeast"/>
        <w:ind w:left="369" w:hanging="369"/>
        <w:rPr>
          <w:rFonts w:ascii="Calibri" w:hAnsi="Calibri"/>
          <w:sz w:val="22"/>
          <w:szCs w:val="22"/>
        </w:rPr>
      </w:pPr>
      <w:r>
        <w:rPr>
          <w:rFonts w:ascii="Calibri" w:hAnsi="Calibri"/>
          <w:sz w:val="22"/>
          <w:szCs w:val="22"/>
        </w:rPr>
        <w:t xml:space="preserve">Przekazanie Wykonawcy zgłoszenia robót budowlanych wraz z dziennikiem budowy.  </w:t>
      </w:r>
    </w:p>
    <w:p w14:paraId="149597F9" w14:textId="77777777" w:rsidR="002B1019" w:rsidRDefault="002B1019" w:rsidP="009F7FC3">
      <w:pPr>
        <w:numPr>
          <w:ilvl w:val="0"/>
          <w:numId w:val="51"/>
        </w:numPr>
        <w:tabs>
          <w:tab w:val="left" w:pos="426"/>
        </w:tabs>
        <w:spacing w:after="40" w:line="280" w:lineRule="atLeast"/>
        <w:ind w:left="369" w:hanging="369"/>
        <w:rPr>
          <w:rFonts w:ascii="Calibri" w:hAnsi="Calibri"/>
          <w:sz w:val="22"/>
          <w:szCs w:val="22"/>
        </w:rPr>
      </w:pPr>
      <w:r>
        <w:rPr>
          <w:rFonts w:ascii="Calibri" w:hAnsi="Calibri"/>
          <w:sz w:val="22"/>
          <w:szCs w:val="22"/>
        </w:rPr>
        <w:t>Zapewnienie bieżącego nadzoru inwestorskiego.</w:t>
      </w:r>
    </w:p>
    <w:p w14:paraId="49F3ED65" w14:textId="77777777" w:rsidR="002B1019" w:rsidRDefault="002B1019" w:rsidP="009F7FC3">
      <w:pPr>
        <w:numPr>
          <w:ilvl w:val="0"/>
          <w:numId w:val="51"/>
        </w:numPr>
        <w:tabs>
          <w:tab w:val="left" w:pos="426"/>
        </w:tabs>
        <w:spacing w:after="40" w:line="280" w:lineRule="atLeast"/>
        <w:ind w:left="369" w:hanging="369"/>
        <w:rPr>
          <w:rFonts w:ascii="Calibri" w:hAnsi="Calibri"/>
          <w:sz w:val="22"/>
          <w:szCs w:val="22"/>
        </w:rPr>
      </w:pPr>
      <w:r>
        <w:rPr>
          <w:rFonts w:ascii="Calibri" w:hAnsi="Calibri"/>
          <w:sz w:val="22"/>
          <w:szCs w:val="22"/>
        </w:rPr>
        <w:lastRenderedPageBreak/>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14:paraId="2DE70F8A" w14:textId="1611E574" w:rsidR="002B1019" w:rsidRPr="00137B30" w:rsidRDefault="002B1019" w:rsidP="009F7FC3">
      <w:pPr>
        <w:numPr>
          <w:ilvl w:val="0"/>
          <w:numId w:val="51"/>
        </w:numPr>
        <w:tabs>
          <w:tab w:val="left" w:pos="426"/>
        </w:tabs>
        <w:spacing w:after="40" w:line="280" w:lineRule="atLeast"/>
        <w:ind w:left="369" w:hanging="369"/>
        <w:rPr>
          <w:rFonts w:ascii="Calibri" w:hAnsi="Calibri"/>
          <w:lang w:eastAsia="ar-SA"/>
        </w:rPr>
      </w:pPr>
      <w:r>
        <w:rPr>
          <w:rFonts w:ascii="Calibri" w:hAnsi="Calibri"/>
          <w:sz w:val="22"/>
          <w:szCs w:val="22"/>
        </w:rPr>
        <w:t xml:space="preserve">Regulowanie </w:t>
      </w:r>
      <w:r w:rsidRPr="00137B30">
        <w:rPr>
          <w:rFonts w:ascii="Calibri" w:hAnsi="Calibri"/>
          <w:sz w:val="22"/>
          <w:szCs w:val="22"/>
        </w:rPr>
        <w:t>płatności wynikających z wystawianych faktur, na zasadach określonych w § 3 niniejszej umowy.</w:t>
      </w:r>
    </w:p>
    <w:p w14:paraId="144BDE6D" w14:textId="77777777" w:rsidR="002B1019" w:rsidRDefault="002B1019" w:rsidP="002B1019">
      <w:pPr>
        <w:tabs>
          <w:tab w:val="center" w:pos="5017"/>
        </w:tabs>
        <w:spacing w:before="240" w:after="120"/>
        <w:jc w:val="center"/>
        <w:outlineLvl w:val="0"/>
        <w:rPr>
          <w:rFonts w:ascii="Calibri" w:hAnsi="Calibri"/>
          <w:b/>
          <w:bCs/>
        </w:rPr>
      </w:pPr>
      <w:r>
        <w:rPr>
          <w:rFonts w:ascii="Calibri" w:hAnsi="Calibri" w:cs="Arial"/>
          <w:b/>
          <w:bCs/>
          <w:sz w:val="22"/>
          <w:szCs w:val="22"/>
        </w:rPr>
        <w:t>§6</w:t>
      </w:r>
    </w:p>
    <w:p w14:paraId="3DA0C567" w14:textId="77777777" w:rsidR="002B1019" w:rsidRDefault="002B1019" w:rsidP="002B1019">
      <w:pPr>
        <w:spacing w:after="40"/>
        <w:rPr>
          <w:rFonts w:ascii="Calibri" w:hAnsi="Calibri"/>
          <w:sz w:val="22"/>
          <w:szCs w:val="22"/>
        </w:rPr>
      </w:pPr>
      <w:r>
        <w:rPr>
          <w:rFonts w:ascii="Calibri" w:hAnsi="Calibri"/>
          <w:sz w:val="22"/>
          <w:szCs w:val="22"/>
        </w:rPr>
        <w:t>Do obowiązków Wykonawcy należy:</w:t>
      </w:r>
    </w:p>
    <w:p w14:paraId="5BC1D709" w14:textId="77777777" w:rsidR="002B1019" w:rsidRDefault="002B1019" w:rsidP="009F7FC3">
      <w:pPr>
        <w:numPr>
          <w:ilvl w:val="0"/>
          <w:numId w:val="52"/>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14:paraId="36634D36" w14:textId="77777777" w:rsidR="002B1019" w:rsidRPr="00137B30" w:rsidRDefault="002B1019" w:rsidP="009F7FC3">
      <w:pPr>
        <w:numPr>
          <w:ilvl w:val="0"/>
          <w:numId w:val="53"/>
        </w:numPr>
        <w:tabs>
          <w:tab w:val="left" w:pos="900"/>
        </w:tabs>
        <w:spacing w:after="40"/>
        <w:ind w:left="900"/>
        <w:rPr>
          <w:rFonts w:ascii="Calibri" w:hAnsi="Calibri"/>
          <w:sz w:val="22"/>
          <w:szCs w:val="22"/>
        </w:rPr>
      </w:pPr>
      <w:r w:rsidRPr="00137B30">
        <w:rPr>
          <w:rFonts w:ascii="Calibri" w:hAnsi="Calibri"/>
          <w:sz w:val="22"/>
          <w:szCs w:val="22"/>
        </w:rPr>
        <w:t>umową;</w:t>
      </w:r>
    </w:p>
    <w:p w14:paraId="1A95DB66" w14:textId="315C1779" w:rsidR="002B1019" w:rsidRPr="00137B30" w:rsidRDefault="002B1019" w:rsidP="009F7FC3">
      <w:pPr>
        <w:numPr>
          <w:ilvl w:val="0"/>
          <w:numId w:val="53"/>
        </w:numPr>
        <w:tabs>
          <w:tab w:val="left" w:pos="900"/>
        </w:tabs>
        <w:spacing w:after="40"/>
        <w:ind w:left="900"/>
        <w:rPr>
          <w:rFonts w:ascii="Calibri" w:hAnsi="Calibri"/>
          <w:sz w:val="22"/>
          <w:szCs w:val="22"/>
        </w:rPr>
      </w:pPr>
      <w:r w:rsidRPr="00137B30">
        <w:rPr>
          <w:rFonts w:ascii="Calibri" w:hAnsi="Calibri"/>
          <w:sz w:val="22"/>
          <w:szCs w:val="22"/>
        </w:rPr>
        <w:t>dokumentacją projektową,</w:t>
      </w:r>
    </w:p>
    <w:p w14:paraId="020E962D" w14:textId="77777777" w:rsidR="002B1019" w:rsidRPr="00137B30" w:rsidRDefault="002B1019" w:rsidP="009F7FC3">
      <w:pPr>
        <w:numPr>
          <w:ilvl w:val="0"/>
          <w:numId w:val="53"/>
        </w:numPr>
        <w:tabs>
          <w:tab w:val="left" w:pos="900"/>
        </w:tabs>
        <w:spacing w:after="40"/>
        <w:ind w:left="900"/>
        <w:rPr>
          <w:rFonts w:ascii="Calibri" w:hAnsi="Calibri"/>
          <w:sz w:val="22"/>
          <w:szCs w:val="22"/>
        </w:rPr>
      </w:pPr>
      <w:r w:rsidRPr="00137B30">
        <w:rPr>
          <w:rFonts w:ascii="Calibri" w:hAnsi="Calibri"/>
          <w:sz w:val="22"/>
          <w:szCs w:val="22"/>
        </w:rPr>
        <w:t xml:space="preserve">szczegółowymi specyfikacjami technicznymi wykonania i odbioru robót budowlanych, </w:t>
      </w:r>
    </w:p>
    <w:p w14:paraId="04A3DFB8" w14:textId="77777777" w:rsidR="002B1019" w:rsidRPr="00137B30" w:rsidRDefault="002B1019" w:rsidP="009F7FC3">
      <w:pPr>
        <w:numPr>
          <w:ilvl w:val="0"/>
          <w:numId w:val="53"/>
        </w:numPr>
        <w:tabs>
          <w:tab w:val="left" w:pos="900"/>
        </w:tabs>
        <w:spacing w:after="40"/>
        <w:ind w:left="900"/>
        <w:rPr>
          <w:rFonts w:ascii="Calibri" w:hAnsi="Calibri"/>
          <w:sz w:val="22"/>
          <w:szCs w:val="22"/>
        </w:rPr>
      </w:pPr>
      <w:r w:rsidRPr="00137B30">
        <w:rPr>
          <w:rFonts w:ascii="Calibri" w:hAnsi="Calibri"/>
          <w:sz w:val="22"/>
          <w:szCs w:val="22"/>
        </w:rPr>
        <w:t>złożoną ofertą;</w:t>
      </w:r>
    </w:p>
    <w:p w14:paraId="1DCA3F22" w14:textId="77777777" w:rsidR="002B1019" w:rsidRDefault="002B1019" w:rsidP="009F7FC3">
      <w:pPr>
        <w:numPr>
          <w:ilvl w:val="0"/>
          <w:numId w:val="53"/>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14:paraId="72E4C90A" w14:textId="77777777" w:rsidR="002B1019" w:rsidRDefault="002B1019" w:rsidP="009F7FC3">
      <w:pPr>
        <w:numPr>
          <w:ilvl w:val="0"/>
          <w:numId w:val="53"/>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14:paraId="4E018373" w14:textId="77777777" w:rsidR="002B1019" w:rsidRDefault="002B1019" w:rsidP="009F7FC3">
      <w:pPr>
        <w:numPr>
          <w:ilvl w:val="0"/>
          <w:numId w:val="53"/>
        </w:numPr>
        <w:tabs>
          <w:tab w:val="left" w:pos="900"/>
        </w:tabs>
        <w:spacing w:after="40"/>
        <w:ind w:left="900"/>
        <w:rPr>
          <w:rFonts w:ascii="Calibri" w:hAnsi="Calibri"/>
          <w:sz w:val="22"/>
          <w:szCs w:val="22"/>
        </w:rPr>
      </w:pPr>
      <w:r>
        <w:rPr>
          <w:rFonts w:ascii="Calibri" w:hAnsi="Calibri"/>
          <w:sz w:val="22"/>
          <w:szCs w:val="22"/>
        </w:rPr>
        <w:t>poleceniami Inspektora nadzoru.</w:t>
      </w:r>
    </w:p>
    <w:p w14:paraId="2B1CA9EC" w14:textId="77777777" w:rsidR="002B1019" w:rsidRPr="00044575" w:rsidRDefault="002B1019" w:rsidP="009F7FC3">
      <w:pPr>
        <w:numPr>
          <w:ilvl w:val="0"/>
          <w:numId w:val="52"/>
        </w:numPr>
        <w:spacing w:after="40" w:line="280" w:lineRule="atLeast"/>
        <w:rPr>
          <w:rFonts w:ascii="Calibri" w:hAnsi="Calibri"/>
          <w:sz w:val="22"/>
          <w:szCs w:val="22"/>
        </w:rPr>
      </w:pPr>
      <w:r w:rsidRPr="00044575">
        <w:rPr>
          <w:rFonts w:ascii="Calibri" w:hAnsi="Calibri"/>
          <w:sz w:val="22"/>
          <w:szCs w:val="22"/>
        </w:rPr>
        <w:t xml:space="preserve">Zgodne z dokumentacją projektową wytyczenie w terenie wszystkich części robót. </w:t>
      </w:r>
    </w:p>
    <w:p w14:paraId="05AF7FBB" w14:textId="77777777" w:rsidR="002B1019" w:rsidRPr="00BE2CE4" w:rsidRDefault="002B1019" w:rsidP="009F7FC3">
      <w:pPr>
        <w:numPr>
          <w:ilvl w:val="0"/>
          <w:numId w:val="52"/>
        </w:numPr>
        <w:spacing w:after="40" w:line="280" w:lineRule="atLeast"/>
        <w:rPr>
          <w:rFonts w:ascii="Calibri" w:hAnsi="Calibri"/>
          <w:sz w:val="22"/>
          <w:szCs w:val="22"/>
        </w:rPr>
      </w:pPr>
      <w:r w:rsidRPr="00BE2CE4">
        <w:rPr>
          <w:rFonts w:ascii="Calibri" w:hAnsi="Calibri"/>
          <w:sz w:val="22"/>
          <w:szCs w:val="22"/>
        </w:rPr>
        <w:t>Wykonawca jest odpowiedzialny za ochronę punktów pomiarowych i wysokościowych,</w:t>
      </w:r>
      <w:r w:rsidRPr="00BE2CE4">
        <w:rPr>
          <w:rFonts w:ascii="Calibri" w:hAnsi="Calibri"/>
          <w:sz w:val="22"/>
          <w:szCs w:val="22"/>
        </w:rPr>
        <w:br/>
        <w:t>a w przypadku ich uszkodzenia do ich odnowienia.</w:t>
      </w:r>
    </w:p>
    <w:p w14:paraId="151DF8B4" w14:textId="39DACFA8" w:rsidR="00BE2CE4" w:rsidRPr="00BE2CE4" w:rsidRDefault="00BE2CE4" w:rsidP="00BE2CE4">
      <w:pPr>
        <w:pStyle w:val="Tekstkomentarza"/>
        <w:numPr>
          <w:ilvl w:val="0"/>
          <w:numId w:val="52"/>
        </w:numPr>
      </w:pPr>
      <w:r w:rsidRPr="00BE2CE4">
        <w:rPr>
          <w:rFonts w:ascii="Calibri" w:hAnsi="Calibri"/>
          <w:sz w:val="22"/>
          <w:szCs w:val="22"/>
        </w:rPr>
        <w:t>W przypadku występowania na obiekcie chronionego prawem istniejącego punktu geodezyjnego Wykonawca w przypadku jego usunięcia z powodu prowadzenia robót jest zobowiązany do jego odtworzenia i  uwierzytelnienia dokumentów geodezyjnych z nim związanych we właściwym miejscowo urzędzie geodezji i kartografii</w:t>
      </w:r>
      <w:r>
        <w:rPr>
          <w:rFonts w:ascii="Calibri" w:hAnsi="Calibri"/>
          <w:sz w:val="22"/>
          <w:szCs w:val="22"/>
        </w:rPr>
        <w:t>.</w:t>
      </w:r>
    </w:p>
    <w:p w14:paraId="20528469" w14:textId="77777777" w:rsidR="002B1019" w:rsidRDefault="002B1019" w:rsidP="009F7FC3">
      <w:pPr>
        <w:numPr>
          <w:ilvl w:val="0"/>
          <w:numId w:val="52"/>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14:paraId="18AE62A6" w14:textId="77777777" w:rsidR="002B1019" w:rsidRDefault="002B1019" w:rsidP="009F7FC3">
      <w:pPr>
        <w:numPr>
          <w:ilvl w:val="0"/>
          <w:numId w:val="52"/>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Default="002B1019" w:rsidP="009F7FC3">
      <w:pPr>
        <w:numPr>
          <w:ilvl w:val="0"/>
          <w:numId w:val="52"/>
        </w:numPr>
        <w:spacing w:after="40" w:line="280" w:lineRule="atLeast"/>
        <w:rPr>
          <w:rFonts w:ascii="Calibri" w:hAnsi="Calibri"/>
          <w:sz w:val="22"/>
          <w:szCs w:val="22"/>
        </w:rPr>
      </w:pPr>
      <w:r>
        <w:rPr>
          <w:rFonts w:ascii="Calibri" w:hAnsi="Calibri" w:cs="Cambria"/>
          <w:sz w:val="22"/>
          <w:szCs w:val="22"/>
        </w:rPr>
        <w:t>Wykonanie i utrzymanie na swój koszt zaplecza, zapewnienie mediów niezbędnych do realizacji robót budowlanych, zabezpieczenie mienia znajdującego się na terenie budowy, a także prowadzenie robót zgodnie z obowiązującymi przepisami prawa.</w:t>
      </w:r>
    </w:p>
    <w:p w14:paraId="4B5AC722"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14:paraId="74965311"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14:paraId="45FDACB6"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14:paraId="7B5EF081"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14:paraId="043D763C" w14:textId="77777777" w:rsidR="002B1019" w:rsidRDefault="002B1019" w:rsidP="009F7FC3">
      <w:pPr>
        <w:numPr>
          <w:ilvl w:val="0"/>
          <w:numId w:val="54"/>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14:paraId="44ED8887" w14:textId="77777777" w:rsidR="002B1019" w:rsidRDefault="002B1019" w:rsidP="009F7FC3">
      <w:pPr>
        <w:numPr>
          <w:ilvl w:val="0"/>
          <w:numId w:val="54"/>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14:paraId="679B8DBD" w14:textId="77777777" w:rsidR="002B1019" w:rsidRDefault="002B1019" w:rsidP="009F7FC3">
      <w:pPr>
        <w:numPr>
          <w:ilvl w:val="0"/>
          <w:numId w:val="54"/>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14:paraId="55997EAD" w14:textId="77777777" w:rsidR="002B1019" w:rsidRDefault="002B1019" w:rsidP="009F7FC3">
      <w:pPr>
        <w:numPr>
          <w:ilvl w:val="0"/>
          <w:numId w:val="54"/>
        </w:numPr>
        <w:tabs>
          <w:tab w:val="left" w:pos="1134"/>
        </w:tabs>
        <w:spacing w:after="40"/>
        <w:ind w:left="1134"/>
        <w:rPr>
          <w:rFonts w:ascii="Calibri" w:hAnsi="Calibri"/>
          <w:sz w:val="22"/>
          <w:szCs w:val="22"/>
        </w:rPr>
      </w:pPr>
      <w:r>
        <w:rPr>
          <w:rFonts w:ascii="Calibri" w:hAnsi="Calibri"/>
          <w:sz w:val="22"/>
          <w:szCs w:val="22"/>
        </w:rPr>
        <w:lastRenderedPageBreak/>
        <w:t>umożliwienie przeprowadzenia odbiorów robót,</w:t>
      </w:r>
    </w:p>
    <w:p w14:paraId="7C9D85B7" w14:textId="77777777" w:rsidR="002B1019" w:rsidRDefault="002B1019" w:rsidP="009F7FC3">
      <w:pPr>
        <w:numPr>
          <w:ilvl w:val="0"/>
          <w:numId w:val="54"/>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14:paraId="421FB9A3" w14:textId="77777777" w:rsidR="002B1019" w:rsidRDefault="002B1019" w:rsidP="009F7FC3">
      <w:pPr>
        <w:numPr>
          <w:ilvl w:val="0"/>
          <w:numId w:val="54"/>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14:paraId="56217B4E" w14:textId="77777777" w:rsidR="002B1019" w:rsidRDefault="002B1019" w:rsidP="009F7FC3">
      <w:pPr>
        <w:numPr>
          <w:ilvl w:val="0"/>
          <w:numId w:val="54"/>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p>
    <w:p w14:paraId="5D84380D" w14:textId="77777777" w:rsidR="002B1019" w:rsidRDefault="002B1019" w:rsidP="009F7FC3">
      <w:pPr>
        <w:numPr>
          <w:ilvl w:val="0"/>
          <w:numId w:val="52"/>
        </w:numPr>
        <w:spacing w:after="40" w:line="280" w:lineRule="atLeast"/>
        <w:rPr>
          <w:rFonts w:ascii="Calibri" w:eastAsia="Batang" w:hAnsi="Calibri"/>
          <w:sz w:val="22"/>
          <w:szCs w:val="22"/>
        </w:rPr>
      </w:pPr>
      <w:r>
        <w:rPr>
          <w:rFonts w:ascii="Calibri" w:eastAsia="Batang" w:hAnsi="Calibri"/>
          <w:sz w:val="22"/>
          <w:szCs w:val="22"/>
        </w:rPr>
        <w:t>Prowadzenie na bieżąco i przechowywanie dokumentacji budowy, o której mowa w Prawie budowlanym, tj.:</w:t>
      </w:r>
    </w:p>
    <w:p w14:paraId="346726F6" w14:textId="77777777" w:rsidR="002B1019" w:rsidRDefault="002B1019" w:rsidP="009F7FC3">
      <w:pPr>
        <w:numPr>
          <w:ilvl w:val="0"/>
          <w:numId w:val="55"/>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14:paraId="744E75D8" w14:textId="77777777" w:rsidR="002B1019" w:rsidRDefault="002B1019" w:rsidP="009F7FC3">
      <w:pPr>
        <w:numPr>
          <w:ilvl w:val="0"/>
          <w:numId w:val="55"/>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14:paraId="010BCE71" w14:textId="77777777" w:rsidR="002B1019" w:rsidRDefault="002B1019" w:rsidP="009F7FC3">
      <w:pPr>
        <w:numPr>
          <w:ilvl w:val="0"/>
          <w:numId w:val="52"/>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14:paraId="3CFB78FA" w14:textId="77777777" w:rsidR="002B1019" w:rsidRDefault="002B1019" w:rsidP="009F7FC3">
      <w:pPr>
        <w:numPr>
          <w:ilvl w:val="0"/>
          <w:numId w:val="52"/>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14:paraId="165CE3F1" w14:textId="77777777" w:rsidR="002B1019" w:rsidRDefault="002B1019" w:rsidP="009F7FC3">
      <w:pPr>
        <w:numPr>
          <w:ilvl w:val="0"/>
          <w:numId w:val="52"/>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14:paraId="04A160AF" w14:textId="77777777" w:rsidR="002B1019" w:rsidRDefault="002B1019" w:rsidP="009F7FC3">
      <w:pPr>
        <w:numPr>
          <w:ilvl w:val="0"/>
          <w:numId w:val="52"/>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201</w:t>
      </w:r>
      <w:r>
        <w:rPr>
          <w:rFonts w:ascii="Calibri" w:eastAsia="Batang" w:hAnsi="Calibri"/>
          <w:sz w:val="22"/>
          <w:szCs w:val="22"/>
        </w:rPr>
        <w:t>9</w:t>
      </w:r>
      <w:r w:rsidRPr="0040708D">
        <w:rPr>
          <w:rFonts w:ascii="Calibri" w:eastAsia="Batang" w:hAnsi="Calibri"/>
          <w:sz w:val="22"/>
          <w:szCs w:val="22"/>
        </w:rPr>
        <w:t xml:space="preserve">r. </w:t>
      </w:r>
      <w:r>
        <w:rPr>
          <w:rFonts w:ascii="Calibri" w:eastAsia="Batang" w:hAnsi="Calibri"/>
          <w:sz w:val="22"/>
          <w:szCs w:val="22"/>
        </w:rPr>
        <w:t xml:space="preserve">poz. 1186 z </w:t>
      </w:r>
      <w:proofErr w:type="spellStart"/>
      <w:r>
        <w:rPr>
          <w:rFonts w:ascii="Calibri" w:eastAsia="Batang" w:hAnsi="Calibri"/>
          <w:sz w:val="22"/>
          <w:szCs w:val="22"/>
        </w:rPr>
        <w:t>późn</w:t>
      </w:r>
      <w:proofErr w:type="spellEnd"/>
      <w:r>
        <w:rPr>
          <w:rFonts w:ascii="Calibri" w:eastAsia="Batang" w:hAnsi="Calibri"/>
          <w:sz w:val="22"/>
          <w:szCs w:val="22"/>
        </w:rPr>
        <w:t>. zm.) oraz do udostępnienia im danych i informacji wymaganych tą ustawą.</w:t>
      </w:r>
    </w:p>
    <w:p w14:paraId="3E06BBAB" w14:textId="77777777" w:rsidR="002B1019" w:rsidRDefault="002B1019" w:rsidP="009F7FC3">
      <w:pPr>
        <w:numPr>
          <w:ilvl w:val="0"/>
          <w:numId w:val="52"/>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14:paraId="235A5B66"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Naprawienie i doprowadzenie na swój koszt do stanu poprzedniego, w przypadku spowodowania szkody a także zniszczenia lub uszkodzenia już wykonanych robót, ich części bądź urządzeń.</w:t>
      </w:r>
    </w:p>
    <w:p w14:paraId="5C712E72"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14:paraId="7D0FB5CF"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14:paraId="5EBEC3B4" w14:textId="77777777" w:rsidR="002B1019" w:rsidRDefault="002B1019" w:rsidP="009F7FC3">
      <w:pPr>
        <w:numPr>
          <w:ilvl w:val="0"/>
          <w:numId w:val="52"/>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14:paraId="5766B3D2"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14:paraId="1A0D5A8E" w14:textId="77777777" w:rsidR="002B1019" w:rsidRPr="00F8134A" w:rsidRDefault="002B1019" w:rsidP="009F7FC3">
      <w:pPr>
        <w:numPr>
          <w:ilvl w:val="0"/>
          <w:numId w:val="52"/>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14:paraId="0D57B635"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p>
    <w:p w14:paraId="78F5C0B4" w14:textId="77777777" w:rsidR="002B1019" w:rsidRDefault="002B1019" w:rsidP="009F7FC3">
      <w:pPr>
        <w:numPr>
          <w:ilvl w:val="0"/>
          <w:numId w:val="52"/>
        </w:numPr>
        <w:spacing w:after="40" w:line="280" w:lineRule="atLeast"/>
        <w:rPr>
          <w:rFonts w:ascii="Calibri" w:hAnsi="Calibri"/>
          <w:lang w:eastAsia="ar-SA"/>
        </w:rPr>
      </w:pPr>
      <w:r>
        <w:rPr>
          <w:rFonts w:ascii="Calibri" w:hAnsi="Calibri" w:cs="Cambria"/>
          <w:sz w:val="22"/>
          <w:szCs w:val="22"/>
        </w:rPr>
        <w:lastRenderedPageBreak/>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14:paraId="06EEB51A"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14:paraId="0EA655BA"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1E338BA7"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 xml:space="preserve">Wykonawca ponosi pełną odpowiedzialność za teren budowy od chwili przejęcia terenu budowy. </w:t>
      </w:r>
    </w:p>
    <w:p w14:paraId="3A81394B" w14:textId="77777777" w:rsidR="002B1019" w:rsidRDefault="002B1019" w:rsidP="009F7FC3">
      <w:pPr>
        <w:numPr>
          <w:ilvl w:val="0"/>
          <w:numId w:val="52"/>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14:paraId="0A7FD1DC" w14:textId="77777777" w:rsidR="002B1019" w:rsidRDefault="002B1019" w:rsidP="009F7FC3">
      <w:pPr>
        <w:numPr>
          <w:ilvl w:val="0"/>
          <w:numId w:val="52"/>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14:paraId="64A28FB4" w14:textId="77777777" w:rsidR="002B1019" w:rsidRPr="00F27D02" w:rsidRDefault="002B1019" w:rsidP="009F7FC3">
      <w:pPr>
        <w:pStyle w:val="Stopka"/>
        <w:numPr>
          <w:ilvl w:val="0"/>
          <w:numId w:val="52"/>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B6FE1BA" w14:textId="77777777" w:rsidR="002B1019" w:rsidRPr="00F27D02" w:rsidRDefault="002B1019" w:rsidP="009F7FC3">
      <w:pPr>
        <w:pStyle w:val="Stopka"/>
        <w:numPr>
          <w:ilvl w:val="0"/>
          <w:numId w:val="52"/>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14:paraId="1E3387A5" w14:textId="77777777" w:rsidR="002B1019" w:rsidRPr="00F27D02" w:rsidRDefault="002B1019" w:rsidP="009F7FC3">
      <w:pPr>
        <w:pStyle w:val="Stopka"/>
        <w:numPr>
          <w:ilvl w:val="0"/>
          <w:numId w:val="52"/>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14:paraId="39E78E12" w14:textId="77777777" w:rsidR="002B1019" w:rsidRPr="00F27D02" w:rsidRDefault="002B1019" w:rsidP="009F7FC3">
      <w:pPr>
        <w:pStyle w:val="Stopka"/>
        <w:numPr>
          <w:ilvl w:val="0"/>
          <w:numId w:val="52"/>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03422D2C" w14:textId="77777777" w:rsidR="002B1019" w:rsidRPr="00F27D02" w:rsidRDefault="002B1019" w:rsidP="009F7FC3">
      <w:pPr>
        <w:pStyle w:val="Stopka"/>
        <w:numPr>
          <w:ilvl w:val="0"/>
          <w:numId w:val="52"/>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w:t>
      </w:r>
      <w:r w:rsidRPr="00417500">
        <w:rPr>
          <w:rFonts w:ascii="Calibri" w:hAnsi="Calibri" w:cs="Cambria"/>
          <w:sz w:val="22"/>
          <w:szCs w:val="22"/>
        </w:rPr>
        <w:t>jakości</w:t>
      </w:r>
      <w:r w:rsidRPr="00F27D02">
        <w:rPr>
          <w:rFonts w:ascii="Calibri" w:hAnsi="Calibri" w:cs="Cambria"/>
          <w:sz w:val="22"/>
          <w:szCs w:val="22"/>
        </w:rPr>
        <w:t xml:space="preserve"> i rękojmi za </w:t>
      </w:r>
      <w:r w:rsidRPr="00417500">
        <w:rPr>
          <w:rFonts w:ascii="Calibri" w:hAnsi="Calibri" w:cs="Cambria"/>
          <w:sz w:val="22"/>
          <w:szCs w:val="22"/>
        </w:rPr>
        <w:t>w</w:t>
      </w:r>
      <w:r w:rsidRPr="00F27D02">
        <w:rPr>
          <w:rFonts w:ascii="Calibri" w:hAnsi="Calibri" w:cs="Cambria"/>
          <w:sz w:val="22"/>
          <w:szCs w:val="22"/>
        </w:rPr>
        <w:t>ady.</w:t>
      </w:r>
    </w:p>
    <w:p w14:paraId="1CCBA24A" w14:textId="77777777" w:rsidR="002B1019" w:rsidRPr="00F27D02" w:rsidRDefault="002B1019" w:rsidP="009F7FC3">
      <w:pPr>
        <w:pStyle w:val="Stopka"/>
        <w:numPr>
          <w:ilvl w:val="0"/>
          <w:numId w:val="52"/>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w:t>
      </w:r>
      <w:r>
        <w:rPr>
          <w:rFonts w:ascii="Calibri" w:hAnsi="Calibri" w:cs="Cambria"/>
          <w:sz w:val="22"/>
          <w:szCs w:val="22"/>
          <w:lang w:val="pl-PL"/>
        </w:rPr>
        <w:t> </w:t>
      </w:r>
      <w:r w:rsidRPr="00F27D02">
        <w:rPr>
          <w:rFonts w:ascii="Calibri" w:hAnsi="Calibri" w:cs="Cambria"/>
          <w:sz w:val="22"/>
          <w:szCs w:val="22"/>
        </w:rPr>
        <w:t>ramach umowy odpowiada każdy z uczestników Konsorcjum.</w:t>
      </w:r>
    </w:p>
    <w:p w14:paraId="4B1DB84B" w14:textId="77777777" w:rsidR="002B1019" w:rsidRPr="00F27D02" w:rsidRDefault="002B1019" w:rsidP="009F7FC3">
      <w:pPr>
        <w:pStyle w:val="Stopka"/>
        <w:numPr>
          <w:ilvl w:val="0"/>
          <w:numId w:val="52"/>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Lider Konsorcjum jest upoważniony do podejmowania decyzji, składania i przyjmowania oświadczeń woli w imieniu i na rzecz każdego z podmiotów wchodzących w skład Konsorcjum w</w:t>
      </w:r>
      <w:r>
        <w:rPr>
          <w:rFonts w:ascii="Calibri" w:hAnsi="Calibri" w:cs="Cambria"/>
          <w:sz w:val="22"/>
          <w:szCs w:val="22"/>
          <w:lang w:val="pl-PL"/>
        </w:rPr>
        <w:t> </w:t>
      </w:r>
      <w:r w:rsidRPr="00F27D02">
        <w:rPr>
          <w:rFonts w:ascii="Calibri" w:hAnsi="Calibri" w:cs="Cambria"/>
          <w:sz w:val="22"/>
          <w:szCs w:val="22"/>
        </w:rPr>
        <w:t xml:space="preserve">zakresie </w:t>
      </w:r>
      <w:r w:rsidRPr="00F27D02">
        <w:rPr>
          <w:rFonts w:ascii="Calibri" w:hAnsi="Calibri" w:cs="Cambria"/>
          <w:sz w:val="22"/>
          <w:szCs w:val="22"/>
        </w:rPr>
        <w:lastRenderedPageBreak/>
        <w:t xml:space="preserve">wskazanym w pełnomocnictwach potrzebnych do realizacji umowy i przedłożonych Zamawiającemu. Upoważnienie to może zostać zmienione za zgodą Zamawiającego. </w:t>
      </w:r>
    </w:p>
    <w:p w14:paraId="4E33E3B2" w14:textId="77777777" w:rsidR="002B1019" w:rsidRPr="00F27D02" w:rsidRDefault="002B1019" w:rsidP="009F7FC3">
      <w:pPr>
        <w:numPr>
          <w:ilvl w:val="0"/>
          <w:numId w:val="52"/>
        </w:numPr>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37B30453" w14:textId="77777777" w:rsidR="002B1019" w:rsidRDefault="002B1019" w:rsidP="002B1019">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§7</w:t>
      </w:r>
    </w:p>
    <w:p w14:paraId="69B9A3C4" w14:textId="77777777" w:rsidR="002B1019" w:rsidRDefault="002B1019" w:rsidP="009F7FC3">
      <w:pPr>
        <w:numPr>
          <w:ilvl w:val="0"/>
          <w:numId w:val="56"/>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14:paraId="11CC7836" w14:textId="77777777" w:rsidR="002B1019" w:rsidRDefault="002B1019" w:rsidP="002B1019">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14:paraId="6C2C7992" w14:textId="77777777" w:rsidR="002B1019" w:rsidRDefault="002B1019" w:rsidP="009F7FC3">
      <w:pPr>
        <w:numPr>
          <w:ilvl w:val="0"/>
          <w:numId w:val="56"/>
        </w:numPr>
        <w:tabs>
          <w:tab w:val="left" w:pos="426"/>
        </w:tabs>
        <w:spacing w:after="40"/>
        <w:ind w:hanging="431"/>
        <w:rPr>
          <w:rFonts w:ascii="Calibri" w:hAnsi="Calibri"/>
          <w:sz w:val="22"/>
          <w:szCs w:val="22"/>
        </w:rPr>
      </w:pPr>
      <w:r>
        <w:rPr>
          <w:rFonts w:ascii="Calibri" w:hAnsi="Calibri"/>
          <w:sz w:val="22"/>
          <w:szCs w:val="22"/>
        </w:rPr>
        <w:t>Strony ustalają, że obowiązywać będą następujące odbiory robót:</w:t>
      </w:r>
    </w:p>
    <w:p w14:paraId="0140BA99" w14:textId="77777777" w:rsidR="002B1019" w:rsidRDefault="002B1019" w:rsidP="009F7FC3">
      <w:pPr>
        <w:numPr>
          <w:ilvl w:val="1"/>
          <w:numId w:val="57"/>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14:paraId="2B432A11" w14:textId="77777777" w:rsidR="002B1019" w:rsidRDefault="002B1019" w:rsidP="009F7FC3">
      <w:pPr>
        <w:numPr>
          <w:ilvl w:val="1"/>
          <w:numId w:val="57"/>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14:paraId="4AB1A7A4" w14:textId="77777777" w:rsidR="002B1019" w:rsidRDefault="002B1019" w:rsidP="009F7FC3">
      <w:pPr>
        <w:numPr>
          <w:ilvl w:val="1"/>
          <w:numId w:val="57"/>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14:paraId="1C791F47" w14:textId="77777777" w:rsidR="002B1019" w:rsidRDefault="002B1019" w:rsidP="009F7FC3">
      <w:pPr>
        <w:numPr>
          <w:ilvl w:val="0"/>
          <w:numId w:val="56"/>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14:paraId="6DB196BF" w14:textId="504578F8" w:rsidR="002B1019" w:rsidRDefault="002B1019" w:rsidP="009F7FC3">
      <w:pPr>
        <w:numPr>
          <w:ilvl w:val="0"/>
          <w:numId w:val="56"/>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Inspektora Nadzoru.</w:t>
      </w:r>
    </w:p>
    <w:p w14:paraId="50F100D1" w14:textId="77777777" w:rsidR="002B1019" w:rsidRDefault="002B1019" w:rsidP="009F7FC3">
      <w:pPr>
        <w:numPr>
          <w:ilvl w:val="0"/>
          <w:numId w:val="56"/>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3 dni przed dniem rozpoczęcia czynności odbioru.</w:t>
      </w:r>
    </w:p>
    <w:p w14:paraId="48B92D43" w14:textId="77777777" w:rsidR="002B1019" w:rsidRPr="00041032" w:rsidRDefault="002B1019" w:rsidP="009F7FC3">
      <w:pPr>
        <w:numPr>
          <w:ilvl w:val="0"/>
          <w:numId w:val="56"/>
        </w:numPr>
        <w:tabs>
          <w:tab w:val="left" w:pos="426"/>
        </w:tabs>
        <w:spacing w:after="40"/>
        <w:ind w:hanging="431"/>
        <w:rPr>
          <w:rFonts w:ascii="Calibri" w:hAnsi="Calibri"/>
          <w:sz w:val="22"/>
          <w:szCs w:val="22"/>
        </w:rPr>
      </w:pPr>
      <w:r w:rsidRPr="00B77390">
        <w:rPr>
          <w:rFonts w:ascii="Calibri" w:hAnsi="Calibri"/>
          <w:sz w:val="22"/>
          <w:szCs w:val="22"/>
        </w:rPr>
        <w:t xml:space="preserve">Najpóźniej na </w:t>
      </w:r>
      <w:r>
        <w:rPr>
          <w:rFonts w:ascii="Calibri" w:hAnsi="Calibri"/>
          <w:sz w:val="22"/>
          <w:szCs w:val="22"/>
        </w:rPr>
        <w:t>2</w:t>
      </w:r>
      <w:r w:rsidRPr="00B77390">
        <w:rPr>
          <w:rFonts w:ascii="Calibri" w:hAnsi="Calibri"/>
          <w:sz w:val="22"/>
          <w:szCs w:val="22"/>
        </w:rPr>
        <w:t xml:space="preserve"> dni przed dniem odbioru końcowego robót, Wykonawca przedłoży Inspektorowi Nadzoru wszystkie dokumenty pozwalające na ocenę prawidłowości wykonania przedmiotu odbioru wynikające</w:t>
      </w:r>
      <w:r>
        <w:rPr>
          <w:rFonts w:ascii="Calibri" w:hAnsi="Calibri"/>
          <w:sz w:val="22"/>
          <w:szCs w:val="22"/>
        </w:rPr>
        <w:t xml:space="preserve"> z przepisów ustawy z dnia 7 lipca 1994 r. Prawo budowlane (tekst jednolity Dz. U. z 2019r. poz. 1186 z </w:t>
      </w:r>
      <w:proofErr w:type="spellStart"/>
      <w:r>
        <w:rPr>
          <w:rFonts w:ascii="Calibri" w:hAnsi="Calibri"/>
          <w:sz w:val="22"/>
          <w:szCs w:val="22"/>
        </w:rPr>
        <w:t>późn</w:t>
      </w:r>
      <w:proofErr w:type="spellEnd"/>
      <w:r>
        <w:rPr>
          <w:rFonts w:ascii="Calibri" w:hAnsi="Calibri"/>
          <w:sz w:val="22"/>
          <w:szCs w:val="22"/>
        </w:rPr>
        <w:t xml:space="preserve">. zm.), a w szczególności: </w:t>
      </w:r>
    </w:p>
    <w:p w14:paraId="030A4D4B" w14:textId="77777777" w:rsidR="002B1019" w:rsidRDefault="002B1019" w:rsidP="009F7FC3">
      <w:pPr>
        <w:numPr>
          <w:ilvl w:val="0"/>
          <w:numId w:val="84"/>
        </w:numPr>
        <w:spacing w:after="40"/>
        <w:rPr>
          <w:rFonts w:ascii="Calibri" w:hAnsi="Calibri"/>
          <w:sz w:val="22"/>
          <w:szCs w:val="22"/>
        </w:rPr>
      </w:pPr>
      <w:r>
        <w:rPr>
          <w:rFonts w:ascii="Calibri" w:hAnsi="Calibri"/>
          <w:sz w:val="22"/>
          <w:szCs w:val="22"/>
        </w:rPr>
        <w:t>dziennik budowy,</w:t>
      </w:r>
    </w:p>
    <w:p w14:paraId="3D43E394" w14:textId="77777777" w:rsidR="002B1019" w:rsidRDefault="002B1019" w:rsidP="009F7FC3">
      <w:pPr>
        <w:numPr>
          <w:ilvl w:val="0"/>
          <w:numId w:val="84"/>
        </w:numPr>
        <w:spacing w:after="40"/>
        <w:rPr>
          <w:rFonts w:ascii="Calibri" w:hAnsi="Calibri"/>
          <w:sz w:val="22"/>
          <w:szCs w:val="22"/>
        </w:rPr>
      </w:pPr>
      <w:r>
        <w:rPr>
          <w:rFonts w:ascii="Calibri" w:hAnsi="Calibri"/>
          <w:sz w:val="22"/>
          <w:szCs w:val="22"/>
        </w:rPr>
        <w:t>protokoły odbiorów częściowych,</w:t>
      </w:r>
    </w:p>
    <w:p w14:paraId="3F2DD019" w14:textId="77777777" w:rsidR="002B1019" w:rsidRDefault="002B1019" w:rsidP="009F7FC3">
      <w:pPr>
        <w:numPr>
          <w:ilvl w:val="0"/>
          <w:numId w:val="84"/>
        </w:numPr>
        <w:spacing w:after="40"/>
        <w:rPr>
          <w:rFonts w:ascii="Calibri" w:hAnsi="Calibri"/>
          <w:sz w:val="22"/>
          <w:szCs w:val="22"/>
        </w:rPr>
      </w:pPr>
      <w:r>
        <w:rPr>
          <w:rFonts w:ascii="Calibri" w:hAnsi="Calibri"/>
          <w:sz w:val="22"/>
          <w:szCs w:val="22"/>
        </w:rPr>
        <w:t>wyniki badań kontrolnych i oznaczeń laboratoryjnych,</w:t>
      </w:r>
    </w:p>
    <w:p w14:paraId="5B951C08" w14:textId="77777777" w:rsidR="002B1019" w:rsidRDefault="002B1019" w:rsidP="009F7FC3">
      <w:pPr>
        <w:numPr>
          <w:ilvl w:val="0"/>
          <w:numId w:val="84"/>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14:paraId="02614DA8" w14:textId="77777777" w:rsidR="002B1019" w:rsidRDefault="002B1019" w:rsidP="009F7FC3">
      <w:pPr>
        <w:numPr>
          <w:ilvl w:val="0"/>
          <w:numId w:val="84"/>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14:paraId="69ECC4F9" w14:textId="77777777" w:rsidR="002B1019" w:rsidRDefault="002B1019" w:rsidP="009F7FC3">
      <w:pPr>
        <w:numPr>
          <w:ilvl w:val="0"/>
          <w:numId w:val="84"/>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14:paraId="3B4D8556" w14:textId="77777777" w:rsidR="002B1019" w:rsidRDefault="002B1019" w:rsidP="002B1019">
      <w:pPr>
        <w:spacing w:after="40"/>
        <w:ind w:left="771"/>
        <w:rPr>
          <w:rFonts w:ascii="Calibri" w:hAnsi="Calibri"/>
          <w:sz w:val="22"/>
          <w:szCs w:val="22"/>
        </w:rPr>
      </w:pPr>
      <w:r>
        <w:rPr>
          <w:rFonts w:ascii="Calibri" w:hAnsi="Calibri"/>
          <w:sz w:val="22"/>
          <w:szCs w:val="22"/>
        </w:rPr>
        <w:t>Koszt sporządzenia tych dokumentów obciąża Wykonawcę.</w:t>
      </w:r>
    </w:p>
    <w:p w14:paraId="28010EE8" w14:textId="77777777" w:rsidR="002B1019" w:rsidRDefault="002B1019" w:rsidP="009F7FC3">
      <w:pPr>
        <w:numPr>
          <w:ilvl w:val="0"/>
          <w:numId w:val="56"/>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14:paraId="4BA5ABE1" w14:textId="77777777" w:rsidR="002B1019" w:rsidRDefault="002B1019" w:rsidP="009F7FC3">
      <w:pPr>
        <w:numPr>
          <w:ilvl w:val="0"/>
          <w:numId w:val="56"/>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14:paraId="2DBFA929" w14:textId="77777777" w:rsidR="002B1019" w:rsidRDefault="002B1019" w:rsidP="009F7FC3">
      <w:pPr>
        <w:numPr>
          <w:ilvl w:val="0"/>
          <w:numId w:val="56"/>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14:paraId="2CC95C3E" w14:textId="77777777" w:rsidR="002B1019" w:rsidRDefault="002B1019" w:rsidP="009F7FC3">
      <w:pPr>
        <w:numPr>
          <w:ilvl w:val="0"/>
          <w:numId w:val="56"/>
        </w:numPr>
        <w:tabs>
          <w:tab w:val="left" w:pos="426"/>
        </w:tabs>
        <w:ind w:hanging="431"/>
        <w:rPr>
          <w:rFonts w:ascii="Calibri" w:hAnsi="Calibri"/>
        </w:rPr>
      </w:pPr>
      <w:r>
        <w:rPr>
          <w:rFonts w:ascii="Calibri" w:hAnsi="Calibri"/>
          <w:sz w:val="22"/>
          <w:szCs w:val="22"/>
        </w:rPr>
        <w:lastRenderedPageBreak/>
        <w:t>Zamawiający uzna przedmiot umowy za należycie wykonany po bezusterkowym odbiorze</w:t>
      </w:r>
      <w:r>
        <w:rPr>
          <w:rFonts w:ascii="Calibri" w:hAnsi="Calibri"/>
          <w:sz w:val="22"/>
          <w:szCs w:val="22"/>
        </w:rPr>
        <w:br/>
        <w:t xml:space="preserve">przedmiotu umowy, stwierdzonym protokołem odbioru końcowego robót. </w:t>
      </w:r>
    </w:p>
    <w:p w14:paraId="43E481E7" w14:textId="77777777" w:rsidR="002B1019" w:rsidRDefault="002B1019" w:rsidP="009F7FC3">
      <w:pPr>
        <w:numPr>
          <w:ilvl w:val="0"/>
          <w:numId w:val="56"/>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14:paraId="30584A6B" w14:textId="77777777" w:rsidR="002B1019" w:rsidRDefault="002B1019" w:rsidP="009F7FC3">
      <w:pPr>
        <w:numPr>
          <w:ilvl w:val="0"/>
          <w:numId w:val="56"/>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14:paraId="462BB9FF" w14:textId="143E96FE" w:rsidR="002B1019" w:rsidRPr="00137B30" w:rsidRDefault="002B1019" w:rsidP="009F7FC3">
      <w:pPr>
        <w:numPr>
          <w:ilvl w:val="1"/>
          <w:numId w:val="58"/>
        </w:numPr>
        <w:tabs>
          <w:tab w:val="left" w:pos="426"/>
          <w:tab w:val="left" w:pos="993"/>
        </w:tabs>
        <w:ind w:left="879" w:hanging="312"/>
        <w:rPr>
          <w:rFonts w:ascii="Calibri" w:hAnsi="Calibri"/>
          <w:sz w:val="22"/>
          <w:szCs w:val="22"/>
        </w:rPr>
      </w:pPr>
      <w:r>
        <w:rPr>
          <w:rFonts w:ascii="Calibri" w:hAnsi="Calibri"/>
          <w:sz w:val="22"/>
          <w:szCs w:val="22"/>
        </w:rPr>
        <w:t>nadające się do usunięcia, Zamawiający zażąda usunięcia wad, wyznaczając</w:t>
      </w:r>
      <w:r>
        <w:rPr>
          <w:rFonts w:ascii="Calibri" w:hAnsi="Calibri"/>
          <w:sz w:val="22"/>
          <w:szCs w:val="22"/>
        </w:rPr>
        <w:br/>
        <w:t xml:space="preserve">odpowiedni termin; </w:t>
      </w:r>
      <w:r w:rsidRPr="00137B30">
        <w:rPr>
          <w:rFonts w:ascii="Calibri" w:hAnsi="Calibri"/>
          <w:sz w:val="22"/>
          <w:szCs w:val="22"/>
        </w:rPr>
        <w:t>następnie dokona odbioru</w:t>
      </w:r>
      <w:r>
        <w:rPr>
          <w:rFonts w:ascii="Calibri" w:hAnsi="Calibri"/>
          <w:sz w:val="22"/>
          <w:szCs w:val="22"/>
        </w:rPr>
        <w:t>;</w:t>
      </w:r>
    </w:p>
    <w:p w14:paraId="168B3E49" w14:textId="77777777" w:rsidR="002B1019" w:rsidRDefault="002B1019" w:rsidP="009F7FC3">
      <w:pPr>
        <w:numPr>
          <w:ilvl w:val="1"/>
          <w:numId w:val="58"/>
        </w:numPr>
        <w:tabs>
          <w:tab w:val="left" w:pos="426"/>
          <w:tab w:val="left" w:pos="993"/>
        </w:tabs>
        <w:ind w:left="879" w:hanging="312"/>
        <w:rPr>
          <w:rFonts w:ascii="Calibri" w:hAnsi="Calibri"/>
          <w:sz w:val="22"/>
          <w:szCs w:val="22"/>
        </w:rPr>
      </w:pPr>
      <w:r>
        <w:rPr>
          <w:rFonts w:ascii="Calibri" w:hAnsi="Calibri"/>
          <w:sz w:val="22"/>
          <w:szCs w:val="22"/>
        </w:rPr>
        <w:t>nie nadające</w:t>
      </w:r>
      <w:r w:rsidRPr="00041032">
        <w:rPr>
          <w:rFonts w:ascii="Calibri" w:hAnsi="Calibri"/>
          <w:sz w:val="22"/>
          <w:szCs w:val="22"/>
        </w:rPr>
        <w:t xml:space="preserve"> </w:t>
      </w:r>
      <w:r>
        <w:rPr>
          <w:rFonts w:ascii="Calibri" w:hAnsi="Calibri"/>
          <w:sz w:val="22"/>
          <w:szCs w:val="22"/>
        </w:rPr>
        <w:t>się do usunięcia, Zamawiający może:</w:t>
      </w:r>
    </w:p>
    <w:p w14:paraId="76E13768" w14:textId="77777777" w:rsidR="002B1019" w:rsidRDefault="002B1019" w:rsidP="009F7FC3">
      <w:pPr>
        <w:numPr>
          <w:ilvl w:val="0"/>
          <w:numId w:val="59"/>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14:paraId="39177629" w14:textId="77777777" w:rsidR="002B1019" w:rsidRDefault="002B1019" w:rsidP="009F7FC3">
      <w:pPr>
        <w:numPr>
          <w:ilvl w:val="0"/>
          <w:numId w:val="59"/>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14:paraId="541CD397" w14:textId="77777777" w:rsidR="002B1019" w:rsidRDefault="002B1019" w:rsidP="002B1019">
      <w:pPr>
        <w:tabs>
          <w:tab w:val="left" w:pos="426"/>
        </w:tabs>
        <w:spacing w:before="240" w:after="120"/>
        <w:jc w:val="center"/>
        <w:rPr>
          <w:rFonts w:ascii="Calibri" w:hAnsi="Calibri" w:cs="Arial"/>
          <w:sz w:val="22"/>
          <w:szCs w:val="22"/>
        </w:rPr>
      </w:pPr>
      <w:r>
        <w:rPr>
          <w:rFonts w:ascii="Calibri" w:hAnsi="Calibri" w:cs="Arial"/>
          <w:b/>
          <w:bCs/>
          <w:sz w:val="22"/>
          <w:szCs w:val="22"/>
        </w:rPr>
        <w:t>§8</w:t>
      </w:r>
    </w:p>
    <w:p w14:paraId="70EE39BE" w14:textId="77777777" w:rsidR="002B1019" w:rsidRDefault="002B1019" w:rsidP="009F7FC3">
      <w:pPr>
        <w:numPr>
          <w:ilvl w:val="0"/>
          <w:numId w:val="60"/>
        </w:numPr>
        <w:spacing w:after="40"/>
        <w:ind w:left="363" w:hanging="357"/>
        <w:rPr>
          <w:rFonts w:ascii="Calibri" w:hAnsi="Calibri"/>
          <w:sz w:val="22"/>
          <w:szCs w:val="22"/>
        </w:rPr>
      </w:pPr>
      <w:r>
        <w:rPr>
          <w:rFonts w:ascii="Calibri" w:hAnsi="Calibri"/>
          <w:sz w:val="22"/>
          <w:szCs w:val="22"/>
        </w:rPr>
        <w:t>Wykonawca na swój koszt ustanawia Kierownika Budowy w osobie …………............................................., Nr uprawnień budowlanych ……………………………</w:t>
      </w:r>
      <w:r w:rsidRPr="006E2A85">
        <w:rPr>
          <w:rFonts w:ascii="Calibri" w:hAnsi="Calibri"/>
          <w:sz w:val="22"/>
          <w:szCs w:val="22"/>
        </w:rPr>
        <w:t xml:space="preserve"> </w:t>
      </w:r>
      <w:r w:rsidRPr="001343F5">
        <w:rPr>
          <w:rFonts w:ascii="Calibri" w:hAnsi="Calibri"/>
          <w:sz w:val="22"/>
          <w:szCs w:val="22"/>
        </w:rPr>
        <w:t xml:space="preserve">tel. kontaktowy </w:t>
      </w:r>
      <w:r>
        <w:rPr>
          <w:rFonts w:ascii="Calibri" w:hAnsi="Calibri"/>
          <w:sz w:val="22"/>
          <w:szCs w:val="22"/>
        </w:rPr>
        <w:t>……..…………</w:t>
      </w:r>
    </w:p>
    <w:p w14:paraId="7E2A31D2" w14:textId="77777777" w:rsidR="002B1019" w:rsidRDefault="002B1019" w:rsidP="009F7FC3">
      <w:pPr>
        <w:numPr>
          <w:ilvl w:val="0"/>
          <w:numId w:val="60"/>
        </w:numPr>
        <w:spacing w:after="40"/>
        <w:ind w:left="363" w:hanging="357"/>
        <w:rPr>
          <w:rFonts w:ascii="Calibri" w:hAnsi="Calibri"/>
          <w:sz w:val="22"/>
          <w:szCs w:val="22"/>
        </w:rPr>
      </w:pPr>
      <w:r>
        <w:rPr>
          <w:rFonts w:ascii="Calibri" w:hAnsi="Calibri"/>
          <w:sz w:val="22"/>
          <w:szCs w:val="22"/>
        </w:rPr>
        <w:t xml:space="preserve">Obowiązki Kierownika Budowy określono w ustawie z dnia 7 lipca 1994r. Prawo budowlane (tekst jednolity Dz. U. z 2019r. poz. 1186 z </w:t>
      </w:r>
      <w:proofErr w:type="spellStart"/>
      <w:r>
        <w:rPr>
          <w:rFonts w:ascii="Calibri" w:hAnsi="Calibri"/>
          <w:sz w:val="22"/>
          <w:szCs w:val="22"/>
        </w:rPr>
        <w:t>późn</w:t>
      </w:r>
      <w:proofErr w:type="spellEnd"/>
      <w:r>
        <w:rPr>
          <w:rFonts w:ascii="Calibri" w:hAnsi="Calibri"/>
          <w:sz w:val="22"/>
          <w:szCs w:val="22"/>
        </w:rPr>
        <w:t xml:space="preserve">. zm.). </w:t>
      </w:r>
    </w:p>
    <w:p w14:paraId="33C6329C" w14:textId="77777777" w:rsidR="002B1019" w:rsidRDefault="002B1019" w:rsidP="009F7FC3">
      <w:pPr>
        <w:numPr>
          <w:ilvl w:val="0"/>
          <w:numId w:val="60"/>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14:paraId="5590651C" w14:textId="77777777" w:rsidR="002B1019" w:rsidRDefault="002B1019" w:rsidP="009F7FC3">
      <w:pPr>
        <w:numPr>
          <w:ilvl w:val="0"/>
          <w:numId w:val="60"/>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p>
    <w:p w14:paraId="1F83C63B" w14:textId="77777777" w:rsidR="002B1019" w:rsidRDefault="002B1019" w:rsidP="009F7FC3">
      <w:pPr>
        <w:numPr>
          <w:ilvl w:val="0"/>
          <w:numId w:val="60"/>
        </w:numPr>
        <w:spacing w:after="40"/>
        <w:ind w:left="363" w:hanging="357"/>
        <w:rPr>
          <w:rFonts w:ascii="Calibri" w:hAnsi="Calibri"/>
          <w:lang w:eastAsia="ar-SA"/>
        </w:rPr>
      </w:pPr>
      <w:r>
        <w:rPr>
          <w:rFonts w:ascii="Calibri" w:hAnsi="Calibri"/>
          <w:sz w:val="22"/>
          <w:szCs w:val="22"/>
        </w:rPr>
        <w:t xml:space="preserve">Wykonawca ma prawo z własnej inicjatywy dokonać zmiany kierownika budowy za zgodą Zamawiającego. </w:t>
      </w:r>
    </w:p>
    <w:p w14:paraId="1D587DDB" w14:textId="77777777" w:rsidR="002B1019" w:rsidRDefault="002B1019" w:rsidP="009F7FC3">
      <w:pPr>
        <w:numPr>
          <w:ilvl w:val="0"/>
          <w:numId w:val="60"/>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rsidP="009F7FC3">
      <w:pPr>
        <w:numPr>
          <w:ilvl w:val="0"/>
          <w:numId w:val="60"/>
        </w:numPr>
        <w:spacing w:after="40"/>
        <w:ind w:left="363" w:hanging="357"/>
        <w:rPr>
          <w:rFonts w:ascii="Calibri" w:hAnsi="Calibri"/>
          <w:sz w:val="22"/>
          <w:szCs w:val="22"/>
        </w:rPr>
      </w:pPr>
      <w:r>
        <w:rPr>
          <w:rFonts w:ascii="Calibri" w:hAnsi="Calibri"/>
          <w:sz w:val="22"/>
          <w:szCs w:val="22"/>
        </w:rPr>
        <w:t xml:space="preserve">Zamawiający wskaże Inspektora Nadzoru wpisem do dziennika budowy. </w:t>
      </w:r>
    </w:p>
    <w:p w14:paraId="628DCD99" w14:textId="77777777" w:rsidR="002B1019" w:rsidRDefault="002B1019" w:rsidP="002B1019">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14:paraId="75154D88" w14:textId="77777777" w:rsidR="002B1019" w:rsidRPr="00F27D02" w:rsidRDefault="002B1019" w:rsidP="009F7FC3">
      <w:pPr>
        <w:widowControl w:val="0"/>
        <w:numPr>
          <w:ilvl w:val="0"/>
          <w:numId w:val="61"/>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 xml:space="preserve">Wykonawca ponosi wobec Zamawiającego odpowiedzialność z tytułu gwarancji jakości i rękojmi za wady przedmiotu umowy przez okres ….. </w:t>
      </w:r>
      <w:r>
        <w:rPr>
          <w:rFonts w:ascii="Calibri" w:hAnsi="Calibri" w:cs="Arial"/>
          <w:sz w:val="22"/>
          <w:szCs w:val="22"/>
        </w:rPr>
        <w:t>miesięcy</w:t>
      </w:r>
      <w:r w:rsidRPr="00545C94">
        <w:rPr>
          <w:rFonts w:ascii="Calibri" w:hAnsi="Calibri" w:cs="Arial"/>
          <w:sz w:val="22"/>
          <w:szCs w:val="22"/>
        </w:rPr>
        <w:t xml:space="preserve"> licząc od dnia podpisania bez</w:t>
      </w:r>
      <w:r w:rsidRPr="00545C94">
        <w:rPr>
          <w:rFonts w:ascii="Calibri" w:hAnsi="Calibri" w:cs="Arial"/>
          <w:sz w:val="22"/>
          <w:szCs w:val="22"/>
        </w:rPr>
        <w:br/>
        <w:t xml:space="preserve">zastrzeżeń protokołu odbioru końcowego robót. </w:t>
      </w:r>
      <w:r w:rsidRPr="00F27D02">
        <w:rPr>
          <w:rFonts w:ascii="Calibri" w:hAnsi="Calibri" w:cs="Arial"/>
          <w:sz w:val="22"/>
          <w:szCs w:val="22"/>
        </w:rPr>
        <w:t>Gwarancja ta nie dotyczy oznakowania poziomego.</w:t>
      </w:r>
    </w:p>
    <w:p w14:paraId="02CA409E" w14:textId="77777777" w:rsidR="002B1019" w:rsidRDefault="002B1019" w:rsidP="009F7FC3">
      <w:pPr>
        <w:widowControl w:val="0"/>
        <w:numPr>
          <w:ilvl w:val="0"/>
          <w:numId w:val="61"/>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14:paraId="241D9111" w14:textId="77777777" w:rsidR="002B1019" w:rsidRDefault="002B1019" w:rsidP="009F7FC3">
      <w:pPr>
        <w:widowControl w:val="0"/>
        <w:numPr>
          <w:ilvl w:val="0"/>
          <w:numId w:val="61"/>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14:paraId="1D52FE57" w14:textId="6669593B" w:rsidR="002B1019" w:rsidRPr="00F27D02" w:rsidRDefault="002B1019" w:rsidP="009F7FC3">
      <w:pPr>
        <w:widowControl w:val="0"/>
        <w:numPr>
          <w:ilvl w:val="0"/>
          <w:numId w:val="61"/>
        </w:numPr>
        <w:tabs>
          <w:tab w:val="left" w:pos="426"/>
        </w:tabs>
        <w:spacing w:after="40"/>
        <w:ind w:left="425" w:hanging="357"/>
        <w:rPr>
          <w:rFonts w:ascii="Calibri" w:hAnsi="Calibri" w:cs="Arial"/>
          <w:sz w:val="22"/>
          <w:szCs w:val="22"/>
        </w:rPr>
      </w:pPr>
      <w:r w:rsidRPr="00F27D02">
        <w:rPr>
          <w:rFonts w:ascii="Calibri" w:hAnsi="Calibri" w:cs="Arial"/>
          <w:sz w:val="22"/>
          <w:szCs w:val="22"/>
        </w:rPr>
        <w:t xml:space="preserve">Jeżeli usunięcie wad ze względów technicznych nie jest możliwe w terminie o którym mowa w ust. </w:t>
      </w:r>
      <w:r w:rsidR="00044575">
        <w:rPr>
          <w:rFonts w:ascii="Calibri" w:hAnsi="Calibri" w:cs="Arial"/>
          <w:sz w:val="22"/>
          <w:szCs w:val="22"/>
        </w:rPr>
        <w:t>3</w:t>
      </w:r>
      <w:r w:rsidRPr="00F27D02">
        <w:rPr>
          <w:rFonts w:ascii="Calibri" w:hAnsi="Calibri" w:cs="Arial"/>
          <w:sz w:val="22"/>
          <w:szCs w:val="22"/>
        </w:rPr>
        <w:t>, Wykonawca jest zobowiązany powiadomić o tym pisemnie Zamawiającego. Zamawiający wyznaczy nowy termin, z uwzględnieniem możliwości technologicznych.</w:t>
      </w:r>
    </w:p>
    <w:p w14:paraId="13F40CD3" w14:textId="77777777" w:rsidR="002B1019" w:rsidRDefault="002B1019" w:rsidP="009F7FC3">
      <w:pPr>
        <w:widowControl w:val="0"/>
        <w:numPr>
          <w:ilvl w:val="0"/>
          <w:numId w:val="61"/>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14:paraId="149CBD7E" w14:textId="6F8AA2DB" w:rsidR="002B1019" w:rsidRPr="00545C94" w:rsidRDefault="002B1019" w:rsidP="009F7FC3">
      <w:pPr>
        <w:widowControl w:val="0"/>
        <w:numPr>
          <w:ilvl w:val="0"/>
          <w:numId w:val="61"/>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o których mowa </w:t>
      </w:r>
      <w:r w:rsidRPr="00545C94">
        <w:rPr>
          <w:rFonts w:ascii="Calibri" w:hAnsi="Calibri" w:cs="Arial"/>
          <w:sz w:val="22"/>
          <w:szCs w:val="22"/>
        </w:rPr>
        <w:t xml:space="preserve">w ust. </w:t>
      </w:r>
      <w:r w:rsidR="00044575">
        <w:rPr>
          <w:rFonts w:ascii="Calibri" w:hAnsi="Calibri" w:cs="Arial"/>
          <w:sz w:val="22"/>
          <w:szCs w:val="22"/>
        </w:rPr>
        <w:t>3</w:t>
      </w:r>
      <w:r>
        <w:rPr>
          <w:rFonts w:ascii="Calibri" w:hAnsi="Calibri" w:cs="Arial"/>
          <w:sz w:val="22"/>
          <w:szCs w:val="22"/>
        </w:rPr>
        <w:t xml:space="preserve"> i </w:t>
      </w:r>
      <w:r w:rsidR="00044575">
        <w:rPr>
          <w:rFonts w:ascii="Calibri" w:hAnsi="Calibri" w:cs="Arial"/>
          <w:sz w:val="22"/>
          <w:szCs w:val="22"/>
        </w:rPr>
        <w:t>4</w:t>
      </w:r>
      <w:r w:rsidRPr="00545C94">
        <w:rPr>
          <w:rFonts w:ascii="Calibri" w:hAnsi="Calibri" w:cs="Arial"/>
          <w:sz w:val="22"/>
          <w:szCs w:val="22"/>
        </w:rPr>
        <w:t>,</w:t>
      </w:r>
      <w:r>
        <w:rPr>
          <w:rFonts w:ascii="Calibri" w:hAnsi="Calibri" w:cs="Arial"/>
          <w:sz w:val="22"/>
          <w:szCs w:val="22"/>
        </w:rPr>
        <w:t xml:space="preserve"> Zamawiający </w:t>
      </w:r>
      <w:r w:rsidRPr="008519BE">
        <w:rPr>
          <w:rFonts w:ascii="Calibri" w:hAnsi="Calibri" w:cs="Arial"/>
          <w:sz w:val="22"/>
          <w:szCs w:val="22"/>
        </w:rPr>
        <w:t xml:space="preserve">bez dodatkowego wezwania </w:t>
      </w:r>
      <w:r>
        <w:rPr>
          <w:rFonts w:ascii="Calibri" w:hAnsi="Calibri" w:cs="Arial"/>
          <w:sz w:val="22"/>
          <w:szCs w:val="22"/>
        </w:rPr>
        <w:t xml:space="preserve">zleci usunięcie tych wad innemu podmiotowi, obciążając kosztami Wykonawcę lub jeżeli sytuacja ta ma miejsce w okresie </w:t>
      </w:r>
      <w:r>
        <w:rPr>
          <w:rFonts w:ascii="Calibri" w:hAnsi="Calibri" w:cs="Arial"/>
          <w:sz w:val="22"/>
          <w:szCs w:val="22"/>
        </w:rPr>
        <w:lastRenderedPageBreak/>
        <w:t>rękojmi potrącając te koszty z kwoty zabezpieczenia należytego wykonania umowy.</w:t>
      </w:r>
    </w:p>
    <w:p w14:paraId="5C1E3F26" w14:textId="77777777" w:rsidR="002B1019" w:rsidRDefault="002B1019" w:rsidP="009F7FC3">
      <w:pPr>
        <w:widowControl w:val="0"/>
        <w:numPr>
          <w:ilvl w:val="0"/>
          <w:numId w:val="61"/>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14:paraId="0F696D60" w14:textId="77777777" w:rsidR="002B1019" w:rsidRDefault="002B1019" w:rsidP="009F7FC3">
      <w:pPr>
        <w:widowControl w:val="0"/>
        <w:numPr>
          <w:ilvl w:val="0"/>
          <w:numId w:val="61"/>
        </w:numPr>
        <w:tabs>
          <w:tab w:val="left" w:pos="426"/>
        </w:tabs>
        <w:spacing w:after="40"/>
        <w:ind w:left="425" w:hanging="357"/>
        <w:rPr>
          <w:rFonts w:ascii="Calibri" w:hAnsi="Calibri" w:cs="Arial"/>
          <w:sz w:val="22"/>
          <w:szCs w:val="22"/>
        </w:rPr>
      </w:pPr>
      <w:r>
        <w:rPr>
          <w:rFonts w:ascii="Calibri" w:hAnsi="Calibri" w:cs="Arial"/>
          <w:sz w:val="22"/>
          <w:szCs w:val="22"/>
        </w:rPr>
        <w:t>Stwierdzenie usunięcia wad powinno nastąpić nie później niż w ciągu 3 dni od daty zawiadomienia Zamawiającego przez Wykonawcę o dokonaniu naprawy.</w:t>
      </w:r>
    </w:p>
    <w:p w14:paraId="5A95A3CF" w14:textId="77777777" w:rsidR="002B1019" w:rsidRPr="008519BE" w:rsidRDefault="002B1019" w:rsidP="009F7FC3">
      <w:pPr>
        <w:widowControl w:val="0"/>
        <w:numPr>
          <w:ilvl w:val="0"/>
          <w:numId w:val="61"/>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14:paraId="39BA3549" w14:textId="10068F18" w:rsidR="002B1019" w:rsidRPr="008519BE" w:rsidRDefault="002B1019" w:rsidP="002B1019">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 xml:space="preserve">Wykonanie robót w zastępstwie Wykonawcy w sytuacji wymienionej w punkcie </w:t>
      </w:r>
      <w:r w:rsidR="00044575">
        <w:rPr>
          <w:rFonts w:ascii="Calibri" w:hAnsi="Calibri" w:cs="Arial"/>
          <w:sz w:val="22"/>
          <w:szCs w:val="22"/>
        </w:rPr>
        <w:t>6</w:t>
      </w:r>
      <w:r w:rsidRPr="008519BE">
        <w:rPr>
          <w:rFonts w:ascii="Calibri" w:hAnsi="Calibri" w:cs="Arial"/>
          <w:sz w:val="22"/>
          <w:szCs w:val="22"/>
        </w:rPr>
        <w:t xml:space="preserve"> nie ogranicza zakresu i terminów gwarancji i rękojmi.</w:t>
      </w:r>
    </w:p>
    <w:p w14:paraId="379AF960" w14:textId="77777777" w:rsidR="002B1019" w:rsidRDefault="002B1019" w:rsidP="009F7FC3">
      <w:pPr>
        <w:widowControl w:val="0"/>
        <w:numPr>
          <w:ilvl w:val="0"/>
          <w:numId w:val="61"/>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14:paraId="4F5DB922" w14:textId="77777777" w:rsidR="002B1019" w:rsidRDefault="002B1019" w:rsidP="009F7FC3">
      <w:pPr>
        <w:widowControl w:val="0"/>
        <w:numPr>
          <w:ilvl w:val="0"/>
          <w:numId w:val="61"/>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14:paraId="59941E59" w14:textId="77777777" w:rsidR="002B1019" w:rsidRDefault="002B1019" w:rsidP="009F7FC3">
      <w:pPr>
        <w:widowControl w:val="0"/>
        <w:numPr>
          <w:ilvl w:val="0"/>
          <w:numId w:val="61"/>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14:paraId="225D23BC" w14:textId="77777777" w:rsidR="002B1019" w:rsidRDefault="002B1019" w:rsidP="009F7FC3">
      <w:pPr>
        <w:widowControl w:val="0"/>
        <w:numPr>
          <w:ilvl w:val="0"/>
          <w:numId w:val="61"/>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14:paraId="6A30B03F" w14:textId="77777777" w:rsidR="002B1019" w:rsidRDefault="002B1019" w:rsidP="009F7FC3">
      <w:pPr>
        <w:widowControl w:val="0"/>
        <w:numPr>
          <w:ilvl w:val="0"/>
          <w:numId w:val="61"/>
        </w:numPr>
        <w:tabs>
          <w:tab w:val="left" w:pos="426"/>
        </w:tabs>
        <w:spacing w:after="40"/>
        <w:ind w:left="425" w:hanging="357"/>
        <w:rPr>
          <w:rFonts w:ascii="Calibri" w:hAnsi="Calibri" w:cs="Arial"/>
          <w:sz w:val="22"/>
          <w:szCs w:val="22"/>
        </w:rPr>
      </w:pPr>
      <w:r w:rsidRPr="00791248">
        <w:rPr>
          <w:rFonts w:ascii="Calibri" w:hAnsi="Calibri" w:cs="Arial"/>
          <w:sz w:val="22"/>
          <w:szCs w:val="22"/>
        </w:rPr>
        <w:t>Udzielone rękojmia i gwarancja nie naruszają prawa Zamawiającego do dochodzenia roszczeń o naprawienie szkody na zasadach określonych w Kodeksie cywilnym.</w:t>
      </w:r>
    </w:p>
    <w:p w14:paraId="68E64FA1" w14:textId="77777777" w:rsidR="002B1019" w:rsidRPr="00791248" w:rsidRDefault="002B1019" w:rsidP="002B1019">
      <w:pPr>
        <w:tabs>
          <w:tab w:val="left" w:pos="1130"/>
          <w:tab w:val="center" w:pos="5017"/>
        </w:tabs>
        <w:spacing w:before="240" w:after="120"/>
        <w:jc w:val="center"/>
        <w:rPr>
          <w:rFonts w:ascii="Calibri" w:hAnsi="Calibri" w:cs="Arial"/>
          <w:b/>
          <w:bCs/>
          <w:sz w:val="22"/>
          <w:szCs w:val="22"/>
        </w:rPr>
      </w:pPr>
      <w:r w:rsidRPr="00791248">
        <w:rPr>
          <w:rFonts w:ascii="Calibri" w:hAnsi="Calibri" w:cs="Arial"/>
          <w:b/>
          <w:bCs/>
          <w:sz w:val="22"/>
          <w:szCs w:val="22"/>
        </w:rPr>
        <w:t>§10</w:t>
      </w:r>
    </w:p>
    <w:p w14:paraId="6689BF29" w14:textId="77777777" w:rsidR="002B1019" w:rsidRDefault="002B1019" w:rsidP="002B1019">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14:paraId="4D776268" w14:textId="77777777" w:rsidR="002B1019" w:rsidRPr="0083221E" w:rsidRDefault="002B1019" w:rsidP="009F7FC3">
      <w:pPr>
        <w:numPr>
          <w:ilvl w:val="0"/>
          <w:numId w:val="62"/>
        </w:numPr>
        <w:spacing w:after="40" w:line="240" w:lineRule="atLeast"/>
        <w:rPr>
          <w:rFonts w:ascii="Calibri" w:hAnsi="Calibri"/>
          <w:sz w:val="22"/>
          <w:szCs w:val="22"/>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14:paraId="780719CD" w14:textId="77777777" w:rsidR="002B1019" w:rsidRPr="0083221E" w:rsidRDefault="002B1019" w:rsidP="009F7FC3">
      <w:pPr>
        <w:numPr>
          <w:ilvl w:val="0"/>
          <w:numId w:val="62"/>
        </w:numPr>
        <w:spacing w:after="40"/>
        <w:rPr>
          <w:rFonts w:ascii="Calibri" w:hAnsi="Calibri"/>
          <w:sz w:val="22"/>
          <w:szCs w:val="22"/>
        </w:rPr>
      </w:pPr>
      <w:r w:rsidRPr="0083221E">
        <w:rPr>
          <w:rFonts w:ascii="Calibri" w:hAnsi="Calibri"/>
          <w:sz w:val="22"/>
          <w:szCs w:val="22"/>
        </w:rPr>
        <w:t>Wykonawca, podwykonawca lub dalszy podwykonawca zamówienia na roboty budowlane</w:t>
      </w:r>
      <w:r w:rsidRPr="0083221E">
        <w:rPr>
          <w:rFonts w:ascii="Calibri" w:hAnsi="Calibri"/>
          <w:sz w:val="22"/>
          <w:szCs w:val="22"/>
        </w:rPr>
        <w:br/>
        <w:t>zamierzający zawrzeć umowę o podwykonawstwo, której przedmiotem są roboty budowlane, jest obowiązany, w trakcie realizacji zamówienia publicznego na roboty budowlane, do</w:t>
      </w:r>
      <w:r w:rsidRPr="0083221E">
        <w:rPr>
          <w:rFonts w:ascii="Calibri" w:hAnsi="Calibri"/>
          <w:sz w:val="22"/>
          <w:szCs w:val="22"/>
        </w:rPr>
        <w:br/>
        <w:t>przedłożenia Zamawiającemu projektu tej umowy, przy czym podwykonawca lub dalszy</w:t>
      </w:r>
      <w:r w:rsidRPr="0083221E">
        <w:rPr>
          <w:rFonts w:ascii="Calibri" w:hAnsi="Calibri"/>
          <w:sz w:val="22"/>
          <w:szCs w:val="22"/>
        </w:rPr>
        <w:br/>
        <w:t>podwykonawca jest obowiązany dołączyć zgodę Wykonawcy na zawarcie umowy</w:t>
      </w:r>
      <w:r w:rsidRPr="0083221E">
        <w:rPr>
          <w:rFonts w:ascii="Calibri" w:hAnsi="Calibri"/>
          <w:sz w:val="22"/>
          <w:szCs w:val="22"/>
        </w:rPr>
        <w:br/>
        <w:t xml:space="preserve">o podwykonawstwo o treści zgodnej z projektem umowy. </w:t>
      </w:r>
    </w:p>
    <w:p w14:paraId="4375CE80" w14:textId="77777777" w:rsidR="002B1019" w:rsidRPr="0083221E" w:rsidRDefault="002B1019" w:rsidP="009F7FC3">
      <w:pPr>
        <w:numPr>
          <w:ilvl w:val="0"/>
          <w:numId w:val="62"/>
        </w:numPr>
        <w:spacing w:after="40"/>
        <w:rPr>
          <w:rFonts w:ascii="Calibri" w:hAnsi="Calibri"/>
          <w:sz w:val="22"/>
          <w:szCs w:val="22"/>
        </w:rPr>
      </w:pPr>
      <w:r w:rsidRPr="0083221E">
        <w:rPr>
          <w:rFonts w:ascii="Calibri" w:hAnsi="Calibri"/>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197FD640" w14:textId="77777777" w:rsidR="002B1019" w:rsidRPr="0083221E" w:rsidRDefault="002B1019" w:rsidP="009F7FC3">
      <w:pPr>
        <w:numPr>
          <w:ilvl w:val="0"/>
          <w:numId w:val="62"/>
        </w:numPr>
        <w:spacing w:after="40"/>
        <w:rPr>
          <w:rFonts w:ascii="Calibri" w:hAnsi="Calibri"/>
          <w:sz w:val="22"/>
          <w:szCs w:val="22"/>
        </w:rPr>
      </w:pPr>
      <w:r w:rsidRPr="0083221E">
        <w:rPr>
          <w:rFonts w:ascii="Calibri" w:hAnsi="Calibri"/>
          <w:sz w:val="22"/>
          <w:szCs w:val="22"/>
        </w:rPr>
        <w:t>Termin zapłaty wynagrodzenia podwykonawcy lub dalszemu podwykonawcy przewidziany</w:t>
      </w:r>
      <w:r w:rsidRPr="0083221E">
        <w:rPr>
          <w:rFonts w:ascii="Calibri" w:hAnsi="Calibri"/>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4B0F3E" w14:textId="77777777" w:rsidR="002B1019" w:rsidRPr="0083221E" w:rsidRDefault="002B1019" w:rsidP="009F7FC3">
      <w:pPr>
        <w:numPr>
          <w:ilvl w:val="0"/>
          <w:numId w:val="62"/>
        </w:numPr>
        <w:spacing w:after="40"/>
        <w:rPr>
          <w:rFonts w:ascii="Calibri" w:hAnsi="Calibri"/>
          <w:sz w:val="22"/>
          <w:szCs w:val="22"/>
        </w:rPr>
      </w:pPr>
      <w:r w:rsidRPr="0083221E">
        <w:rPr>
          <w:rFonts w:ascii="Calibri" w:hAnsi="Calibri"/>
          <w:sz w:val="22"/>
          <w:szCs w:val="22"/>
        </w:rPr>
        <w:t xml:space="preserve">Zamawiający w terminie 7 dni, od daty wpływu do Zamawiającego, zgłasza w formie pisemnej zastrzeżenia do projektu umowy o podwykonawstwo której przedmiotem są roboty budowlane gdy: </w:t>
      </w:r>
    </w:p>
    <w:p w14:paraId="5294ADFD" w14:textId="77777777" w:rsidR="002B1019" w:rsidRPr="0083221E"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zapisy umowy nie spełniają wymagań określonych w specyfikacji istotnych warunków zamówienia;</w:t>
      </w:r>
    </w:p>
    <w:p w14:paraId="2CE3B567" w14:textId="77777777" w:rsidR="002B1019" w:rsidRPr="0083221E"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zakres robót budowlanych, dostaw lub usług powierzonych podwykonawcy nie jest tożsamy z umową między Zamawiającym a Wykonawcą;</w:t>
      </w:r>
    </w:p>
    <w:p w14:paraId="36B2F8E0" w14:textId="77777777" w:rsidR="002B1019" w:rsidRPr="0083221E"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lastRenderedPageBreak/>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0B0275A8" w14:textId="77777777" w:rsidR="002B1019" w:rsidRPr="0083221E"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termin wykonania umowy o podwykonawstwo wykracza poza termin wykonania wskazany w § 4 ust. 1;</w:t>
      </w:r>
    </w:p>
    <w:p w14:paraId="78685E0F" w14:textId="77777777" w:rsidR="002B1019" w:rsidRPr="0083221E"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uzależniające dokonanie zapłaty na rzecz podwykonawcy od zapłaty przez Zamawiającego należności Wykonawcy;</w:t>
      </w:r>
    </w:p>
    <w:p w14:paraId="56ED4FD9" w14:textId="77777777" w:rsidR="002B1019" w:rsidRPr="0083221E"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dotyczące sposobu rozliczeń za wykonane roboty, uniemożliwiającego rozliczenie tych robót pomiędzy Zamawiającym a Wykonawcą na podstawie umowy.</w:t>
      </w:r>
    </w:p>
    <w:p w14:paraId="691D0EF9" w14:textId="42C00C0B" w:rsidR="002B1019" w:rsidRPr="00BE2CE4"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nie zawiera uregulowań dotyczących zawierania umów na roboty budowlane, dostawy lub usługi z dalszymi podwykonawcami, w szczególności zapisów warunkujących podpisania tych umów od ich akceptacji i zgody Wykonawcy</w:t>
      </w:r>
      <w:r w:rsidR="00FF6F8A">
        <w:rPr>
          <w:rFonts w:ascii="Calibri" w:hAnsi="Calibri"/>
          <w:sz w:val="22"/>
          <w:szCs w:val="22"/>
        </w:rPr>
        <w:t xml:space="preserve"> </w:t>
      </w:r>
      <w:r w:rsidR="00FF6F8A" w:rsidRPr="00BE2CE4">
        <w:rPr>
          <w:rFonts w:ascii="Calibri" w:hAnsi="Calibri"/>
          <w:sz w:val="22"/>
          <w:szCs w:val="22"/>
        </w:rPr>
        <w:t xml:space="preserve">oraz </w:t>
      </w:r>
      <w:r w:rsidR="00515009" w:rsidRPr="00BE2CE4">
        <w:rPr>
          <w:rFonts w:ascii="Calibri" w:hAnsi="Calibri"/>
          <w:sz w:val="22"/>
          <w:szCs w:val="22"/>
        </w:rPr>
        <w:t xml:space="preserve">wymogów zatrudnienia przez podwykonawcę i dalszych podwykonawców osób o których mowa w § 1 ust 16 na </w:t>
      </w:r>
      <w:r w:rsidR="009A76AD" w:rsidRPr="00BE2CE4">
        <w:rPr>
          <w:rFonts w:ascii="Calibri" w:hAnsi="Calibri"/>
          <w:sz w:val="22"/>
          <w:szCs w:val="22"/>
        </w:rPr>
        <w:t xml:space="preserve">podstawie </w:t>
      </w:r>
      <w:r w:rsidR="00515009" w:rsidRPr="00BE2CE4">
        <w:rPr>
          <w:rFonts w:ascii="Calibri" w:hAnsi="Calibri"/>
          <w:sz w:val="22"/>
          <w:szCs w:val="22"/>
        </w:rPr>
        <w:t>umow</w:t>
      </w:r>
      <w:r w:rsidR="009A76AD" w:rsidRPr="00BE2CE4">
        <w:rPr>
          <w:rFonts w:ascii="Calibri" w:hAnsi="Calibri"/>
          <w:sz w:val="22"/>
          <w:szCs w:val="22"/>
        </w:rPr>
        <w:t>y</w:t>
      </w:r>
      <w:r w:rsidR="00515009" w:rsidRPr="00BE2CE4">
        <w:rPr>
          <w:rFonts w:ascii="Calibri" w:hAnsi="Calibri"/>
          <w:sz w:val="22"/>
          <w:szCs w:val="22"/>
        </w:rPr>
        <w:t xml:space="preserve"> o pracę</w:t>
      </w:r>
      <w:r w:rsidRPr="00BE2CE4">
        <w:rPr>
          <w:rFonts w:ascii="Calibri" w:hAnsi="Calibri"/>
          <w:sz w:val="22"/>
          <w:szCs w:val="22"/>
        </w:rPr>
        <w:t>.</w:t>
      </w:r>
    </w:p>
    <w:p w14:paraId="1AD449D1" w14:textId="77777777" w:rsidR="002B1019" w:rsidRPr="0083221E"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Pr>
          <w:rFonts w:ascii="Calibri" w:hAnsi="Calibri"/>
          <w:sz w:val="22"/>
          <w:szCs w:val="22"/>
        </w:rPr>
        <w:t>w</w:t>
      </w:r>
      <w:r w:rsidRPr="0083221E">
        <w:rPr>
          <w:rFonts w:ascii="Calibri" w:hAnsi="Calibri"/>
          <w:sz w:val="22"/>
          <w:szCs w:val="22"/>
        </w:rPr>
        <w:t>ynagrodzenie przewidziane dla podwykonawcy jest wyższe od wartości tego samego zakresu robót przedstawionego w kosztorysie przedstawionym przez Wykonawcę;</w:t>
      </w:r>
    </w:p>
    <w:p w14:paraId="5D2084DB" w14:textId="77777777" w:rsidR="002B1019" w:rsidRPr="0083221E" w:rsidRDefault="002B1019" w:rsidP="009F7FC3">
      <w:pPr>
        <w:numPr>
          <w:ilvl w:val="0"/>
          <w:numId w:val="77"/>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zasady i termin udzielania gwarancji lub rękojmi w umowie o podwykonawstwo są sprzeczne z zasadami wynikającymi z umowy między Zamawiającym a Wykonawcą. </w:t>
      </w:r>
    </w:p>
    <w:p w14:paraId="4395ACA9" w14:textId="77777777" w:rsidR="002B1019" w:rsidRDefault="002B1019" w:rsidP="009F7FC3">
      <w:pPr>
        <w:numPr>
          <w:ilvl w:val="0"/>
          <w:numId w:val="62"/>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14:paraId="600DA6D6" w14:textId="77777777" w:rsidR="002B1019" w:rsidRPr="006F4553" w:rsidRDefault="002B1019" w:rsidP="009F7FC3">
      <w:pPr>
        <w:numPr>
          <w:ilvl w:val="0"/>
          <w:numId w:val="62"/>
        </w:numPr>
        <w:spacing w:after="40"/>
        <w:rPr>
          <w:rFonts w:ascii="Calibri" w:hAnsi="Calibri" w:cs="Arial"/>
          <w:sz w:val="22"/>
          <w:szCs w:val="22"/>
        </w:rPr>
      </w:pPr>
      <w:r w:rsidRPr="006F4553">
        <w:rPr>
          <w:rFonts w:ascii="Calibri" w:hAnsi="Calibri" w:cs="Arial"/>
          <w:sz w:val="22"/>
          <w:szCs w:val="22"/>
        </w:rPr>
        <w:t>Wykonawca, podwykonawca lub dalszy podwykonawca zamówienia na roboty budowlane</w:t>
      </w:r>
      <w:r w:rsidRPr="006F4553">
        <w:rPr>
          <w:rFonts w:ascii="Calibri" w:hAnsi="Calibri" w:cs="Arial"/>
          <w:sz w:val="22"/>
          <w:szCs w:val="22"/>
        </w:rPr>
        <w:br/>
        <w:t>przedkłada Zamawiającemu poświadczoną (przez siebie) za zgodność z oryginałem kopię</w:t>
      </w:r>
      <w:r w:rsidRPr="006F4553">
        <w:rPr>
          <w:rFonts w:ascii="Calibri" w:hAnsi="Calibri" w:cs="Arial"/>
          <w:sz w:val="22"/>
          <w:szCs w:val="22"/>
        </w:rPr>
        <w:br/>
        <w:t>zawartej umowy o podwykonawstwo której przedmiotem są roboty budowlane, w terminie 7 dni od dnia jej zawarcia.</w:t>
      </w:r>
    </w:p>
    <w:p w14:paraId="06C6389C" w14:textId="77777777" w:rsidR="002B1019" w:rsidRPr="0083221E" w:rsidRDefault="002B1019" w:rsidP="009F7FC3">
      <w:pPr>
        <w:numPr>
          <w:ilvl w:val="0"/>
          <w:numId w:val="62"/>
        </w:numPr>
        <w:spacing w:after="40"/>
        <w:rPr>
          <w:rFonts w:ascii="Calibri" w:hAnsi="Calibri"/>
        </w:rPr>
      </w:pPr>
      <w:r w:rsidRPr="0083221E">
        <w:rPr>
          <w:rFonts w:ascii="Calibri" w:hAnsi="Calibri" w:cs="Arial"/>
          <w:sz w:val="22"/>
          <w:szCs w:val="22"/>
        </w:rPr>
        <w:t>Zamawiający w terminie 14 dni, zgłasza w formie pisemnej sprzeciw do przedłożonej umowy o podwykonawstwo, której przedmiotem są roboty budowlane w przypadkach o których mowa w ust. 5.</w:t>
      </w:r>
    </w:p>
    <w:p w14:paraId="7D767C7B" w14:textId="77777777" w:rsidR="002B1019" w:rsidRPr="00890FAE" w:rsidRDefault="002B1019" w:rsidP="009F7FC3">
      <w:pPr>
        <w:numPr>
          <w:ilvl w:val="0"/>
          <w:numId w:val="62"/>
        </w:numPr>
        <w:spacing w:after="40"/>
        <w:rPr>
          <w:rFonts w:ascii="Calibri" w:hAnsi="Calibri" w:cs="Arial"/>
          <w:sz w:val="22"/>
          <w:szCs w:val="22"/>
        </w:rPr>
      </w:pPr>
      <w:r>
        <w:rPr>
          <w:rFonts w:ascii="Calibri" w:hAnsi="Calibri" w:cs="Arial"/>
          <w:sz w:val="22"/>
          <w:szCs w:val="22"/>
        </w:rPr>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14:paraId="45926349" w14:textId="77777777" w:rsidR="002B1019" w:rsidRPr="00603D07" w:rsidRDefault="002B1019" w:rsidP="009F7FC3">
      <w:pPr>
        <w:numPr>
          <w:ilvl w:val="0"/>
          <w:numId w:val="62"/>
        </w:numPr>
        <w:spacing w:after="40"/>
        <w:rPr>
          <w:rFonts w:ascii="Calibri" w:hAnsi="Calibri"/>
        </w:rPr>
      </w:pPr>
      <w:r w:rsidRPr="00603D07">
        <w:rPr>
          <w:rFonts w:ascii="Calibri" w:hAnsi="Calibri" w:cs="Arial"/>
          <w:sz w:val="22"/>
          <w:szCs w:val="22"/>
        </w:rPr>
        <w:t>Wykonawca, podwykonawca lub dalszy podwykonawca zamówienia na roboty budowlane</w:t>
      </w:r>
      <w:r w:rsidRPr="00603D07">
        <w:rPr>
          <w:rFonts w:ascii="Calibri" w:hAnsi="Calibri" w:cs="Arial"/>
          <w:sz w:val="22"/>
          <w:szCs w:val="22"/>
        </w:rPr>
        <w:br/>
        <w:t>przedkłada Zamawiającemu poświadczoną za zgodność z oryginałem kopię zawartej umowy</w:t>
      </w:r>
      <w:r w:rsidRPr="00603D07">
        <w:rPr>
          <w:rFonts w:ascii="Calibri" w:hAnsi="Calibri" w:cs="Arial"/>
          <w:sz w:val="22"/>
          <w:szCs w:val="22"/>
        </w:rPr>
        <w:br/>
        <w:t>o podwykonawstwo, której przedmiotem są dostawy lub usługi, w terminie 7 dni od dnia jej</w:t>
      </w:r>
      <w:r w:rsidRPr="00603D07">
        <w:rPr>
          <w:rFonts w:ascii="Calibri" w:hAnsi="Calibri" w:cs="Arial"/>
          <w:sz w:val="22"/>
          <w:szCs w:val="22"/>
        </w:rPr>
        <w:br/>
        <w:t>zawarcia, z wyłączeniem umów o podwykonawstwo o wartości mniejszej niż 0,5% wartości</w:t>
      </w:r>
      <w:r w:rsidRPr="00603D07">
        <w:rPr>
          <w:rFonts w:ascii="Calibri" w:hAnsi="Calibri" w:cs="Arial"/>
          <w:sz w:val="22"/>
          <w:szCs w:val="22"/>
        </w:rPr>
        <w:br/>
        <w:t>umowy wskazanej w § 3 ust. 1 niniejszej umowy, przy czym wyłączenie to nie dotyczy Umów</w:t>
      </w:r>
      <w:r w:rsidRPr="00603D07">
        <w:rPr>
          <w:rFonts w:ascii="Calibri" w:hAnsi="Calibri" w:cs="Arial"/>
          <w:sz w:val="22"/>
          <w:szCs w:val="22"/>
        </w:rPr>
        <w:br/>
        <w:t xml:space="preserve">o podwykonawstwo w zakresie dostaw lub usług o wartości większej niż 50.000 zł. </w:t>
      </w:r>
    </w:p>
    <w:p w14:paraId="1BF7B0E0" w14:textId="77777777" w:rsidR="002B1019" w:rsidRPr="006F4553" w:rsidRDefault="002B1019" w:rsidP="009F7FC3">
      <w:pPr>
        <w:numPr>
          <w:ilvl w:val="0"/>
          <w:numId w:val="62"/>
        </w:numPr>
        <w:spacing w:after="40"/>
        <w:rPr>
          <w:rFonts w:ascii="Calibri" w:hAnsi="Calibri" w:cs="Arial"/>
          <w:sz w:val="22"/>
          <w:szCs w:val="22"/>
        </w:rPr>
      </w:pPr>
      <w:r w:rsidRPr="006F4553">
        <w:rPr>
          <w:rFonts w:ascii="Calibri" w:hAnsi="Calibri" w:cs="Arial"/>
          <w:sz w:val="22"/>
          <w:szCs w:val="22"/>
        </w:rPr>
        <w:t>W przypadku, o którym mowa w ust. 10, jeżeli termin zapłaty wynagrodzenia jest dłuższy niż określony w ust. 4, zamawiający informuje o tym wykonawcę i wzywa go do doprowadzenia do zmiany tej umowy pod rygorem wystąpienia o zapłatę kary umownej.</w:t>
      </w:r>
    </w:p>
    <w:p w14:paraId="0849548D" w14:textId="77777777" w:rsidR="002B1019" w:rsidRDefault="002B1019" w:rsidP="009F7FC3">
      <w:pPr>
        <w:numPr>
          <w:ilvl w:val="0"/>
          <w:numId w:val="62"/>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14:paraId="003D4A2B" w14:textId="77777777" w:rsidR="002B1019" w:rsidRDefault="002B1019" w:rsidP="009F7FC3">
      <w:pPr>
        <w:numPr>
          <w:ilvl w:val="0"/>
          <w:numId w:val="62"/>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14:paraId="4A52F5CA" w14:textId="77777777" w:rsidR="002B1019" w:rsidRDefault="002B1019" w:rsidP="009F7FC3">
      <w:pPr>
        <w:numPr>
          <w:ilvl w:val="0"/>
          <w:numId w:val="62"/>
        </w:numPr>
        <w:spacing w:after="40"/>
        <w:rPr>
          <w:rFonts w:ascii="Calibri" w:hAnsi="Calibri" w:cs="Arial"/>
          <w:sz w:val="22"/>
          <w:szCs w:val="22"/>
        </w:rPr>
      </w:pPr>
      <w:r w:rsidRPr="006F4553">
        <w:rPr>
          <w:rFonts w:ascii="Calibri" w:hAnsi="Calibri" w:cs="Arial"/>
          <w:sz w:val="22"/>
          <w:szCs w:val="22"/>
        </w:rPr>
        <w:t xml:space="preserve">Wynagrodzenie, o którym mowa w ust. 13, dotyczy wyłącznie należności powstałych po zaakceptowaniu przez zamawiającego umowy o podwykonawstwo, której przedmiotem są roboty </w:t>
      </w:r>
      <w:r w:rsidRPr="006F4553">
        <w:rPr>
          <w:rFonts w:ascii="Calibri" w:hAnsi="Calibri" w:cs="Arial"/>
          <w:sz w:val="22"/>
          <w:szCs w:val="22"/>
        </w:rPr>
        <w:lastRenderedPageBreak/>
        <w:t>budowlane, lub po przedłożeniu zamawiającemu poświadczonej za zgodność z oryginałem kopii umowy o podwykonawstwo, której przedmiotem są dostawy lub usługi.</w:t>
      </w:r>
    </w:p>
    <w:p w14:paraId="6BAC19A1" w14:textId="77777777" w:rsidR="002B1019" w:rsidRDefault="002B1019" w:rsidP="009F7FC3">
      <w:pPr>
        <w:numPr>
          <w:ilvl w:val="0"/>
          <w:numId w:val="62"/>
        </w:numPr>
        <w:spacing w:after="40"/>
        <w:rPr>
          <w:rFonts w:ascii="Calibri" w:hAnsi="Calibri"/>
          <w:lang w:eastAsia="ar-SA"/>
        </w:rPr>
      </w:pPr>
      <w:r>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44601625" w14:textId="77777777" w:rsidR="002B1019" w:rsidRPr="006F4553" w:rsidRDefault="002B1019" w:rsidP="009F7FC3">
      <w:pPr>
        <w:numPr>
          <w:ilvl w:val="0"/>
          <w:numId w:val="62"/>
        </w:numPr>
        <w:spacing w:after="40"/>
        <w:rPr>
          <w:rFonts w:ascii="Calibri" w:hAnsi="Calibri" w:cs="Arial"/>
          <w:sz w:val="22"/>
          <w:szCs w:val="22"/>
        </w:rPr>
      </w:pPr>
      <w:r>
        <w:rPr>
          <w:rFonts w:ascii="Calibri" w:hAnsi="Calibri" w:cs="Arial"/>
          <w:sz w:val="22"/>
          <w:szCs w:val="22"/>
        </w:rPr>
        <w:t>Zamawiający dokona bezpośredniej płatności na rzecz podwykonawcy lub dalszego</w:t>
      </w:r>
      <w:r>
        <w:rPr>
          <w:rFonts w:ascii="Calibri" w:hAnsi="Calibri" w:cs="Arial"/>
          <w:sz w:val="22"/>
          <w:szCs w:val="22"/>
        </w:rPr>
        <w:br/>
        <w:t xml:space="preserve">podwykonawcy w terminie </w:t>
      </w:r>
      <w:r w:rsidRPr="00137B30">
        <w:rPr>
          <w:rFonts w:ascii="Calibri" w:hAnsi="Calibri" w:cs="Arial"/>
          <w:sz w:val="22"/>
          <w:szCs w:val="22"/>
        </w:rPr>
        <w:t>14 dni</w:t>
      </w:r>
      <w:r>
        <w:rPr>
          <w:rFonts w:ascii="Calibri" w:hAnsi="Calibri" w:cs="Arial"/>
          <w:sz w:val="22"/>
          <w:szCs w:val="22"/>
        </w:rPr>
        <w:t xml:space="preserve"> od dnia pisemnego potwierdzenia podwykonawcy lub</w:t>
      </w:r>
      <w:r>
        <w:rPr>
          <w:rFonts w:ascii="Calibri" w:hAnsi="Calibri" w:cs="Arial"/>
          <w:sz w:val="22"/>
          <w:szCs w:val="22"/>
        </w:rPr>
        <w:br/>
        <w:t>dalszemu podwykonawcy przez Zamawiającego uznania płatności bezpośredniej za uzasadnioną.</w:t>
      </w:r>
    </w:p>
    <w:p w14:paraId="353E6F92" w14:textId="77777777" w:rsidR="002B1019" w:rsidRDefault="002B1019" w:rsidP="009F7FC3">
      <w:pPr>
        <w:numPr>
          <w:ilvl w:val="0"/>
          <w:numId w:val="62"/>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niniejszej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374AFD9F" w14:textId="77777777" w:rsidR="002B1019" w:rsidRPr="00E21361" w:rsidRDefault="002B1019" w:rsidP="009F7FC3">
      <w:pPr>
        <w:numPr>
          <w:ilvl w:val="0"/>
          <w:numId w:val="62"/>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14:paraId="52F07E79" w14:textId="77777777" w:rsidR="002B1019" w:rsidRPr="00D72B0A" w:rsidRDefault="002B1019" w:rsidP="009F7FC3">
      <w:pPr>
        <w:pStyle w:val="p0"/>
        <w:numPr>
          <w:ilvl w:val="0"/>
          <w:numId w:val="62"/>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6F30CD42" w14:textId="77777777" w:rsidR="002B1019" w:rsidRPr="00D72B0A" w:rsidRDefault="002B1019" w:rsidP="009F7FC3">
      <w:pPr>
        <w:pStyle w:val="p0"/>
        <w:numPr>
          <w:ilvl w:val="0"/>
          <w:numId w:val="62"/>
        </w:numPr>
        <w:spacing w:before="0" w:beforeAutospacing="0" w:after="40" w:afterAutospacing="0"/>
        <w:jc w:val="both"/>
        <w:rPr>
          <w:rFonts w:ascii="Calibri" w:hAnsi="Calibri" w:cs="Arial"/>
          <w:sz w:val="22"/>
          <w:szCs w:val="22"/>
        </w:rPr>
      </w:pPr>
      <w:r w:rsidRPr="00D72B0A">
        <w:rPr>
          <w:rFonts w:ascii="Calibri" w:hAnsi="Calibri" w:cs="Arial"/>
          <w:sz w:val="22"/>
          <w:szCs w:val="22"/>
        </w:rPr>
        <w:t>W przypadku dokonania bezpośredniej zapłaty podwykonawcy lub dalszemu podwykonawcy, o</w:t>
      </w:r>
      <w:r>
        <w:t> </w:t>
      </w:r>
      <w:r w:rsidRPr="00D72B0A">
        <w:rPr>
          <w:rFonts w:ascii="Calibri" w:hAnsi="Calibri" w:cs="Arial"/>
          <w:sz w:val="22"/>
          <w:szCs w:val="22"/>
        </w:rPr>
        <w:t xml:space="preserve">której mowa w ust. </w:t>
      </w:r>
      <w:r w:rsidRPr="004A1858">
        <w:rPr>
          <w:rFonts w:ascii="Calibri" w:hAnsi="Calibri" w:cs="Arial"/>
          <w:sz w:val="22"/>
          <w:szCs w:val="22"/>
        </w:rPr>
        <w:t>1</w:t>
      </w:r>
      <w:r>
        <w:rPr>
          <w:rFonts w:ascii="Calibri" w:hAnsi="Calibri" w:cs="Arial"/>
          <w:sz w:val="22"/>
          <w:szCs w:val="22"/>
        </w:rPr>
        <w:t>3</w:t>
      </w:r>
      <w:r w:rsidRPr="00D72B0A">
        <w:rPr>
          <w:rFonts w:ascii="Calibri" w:hAnsi="Calibri" w:cs="Arial"/>
          <w:sz w:val="22"/>
          <w:szCs w:val="22"/>
        </w:rPr>
        <w:t>,  Zamawiający potrąci kwotę wypłaconego wynagrodzenia z</w:t>
      </w:r>
      <w:r>
        <w:rPr>
          <w:rFonts w:ascii="Calibri" w:hAnsi="Calibri" w:cs="Arial"/>
          <w:sz w:val="22"/>
          <w:szCs w:val="22"/>
        </w:rPr>
        <w:t> </w:t>
      </w:r>
      <w:r w:rsidRPr="00D72B0A">
        <w:rPr>
          <w:rFonts w:ascii="Calibri" w:hAnsi="Calibri" w:cs="Arial"/>
          <w:sz w:val="22"/>
          <w:szCs w:val="22"/>
        </w:rPr>
        <w:t xml:space="preserve">wynagrodzenia należnego Wykonawcy. </w:t>
      </w:r>
    </w:p>
    <w:p w14:paraId="3E3F4CFF" w14:textId="77777777" w:rsidR="002B1019" w:rsidRPr="004A1858" w:rsidRDefault="002B1019" w:rsidP="009F7FC3">
      <w:pPr>
        <w:numPr>
          <w:ilvl w:val="0"/>
          <w:numId w:val="62"/>
        </w:numPr>
        <w:autoSpaceDE w:val="0"/>
        <w:autoSpaceDN w:val="0"/>
        <w:adjustRightInd w:val="0"/>
        <w:spacing w:after="40"/>
        <w:rPr>
          <w:rFonts w:ascii="Calibri" w:eastAsia="Times New Roman" w:hAnsi="Calibri" w:cs="Arial"/>
          <w:sz w:val="22"/>
          <w:szCs w:val="22"/>
        </w:rPr>
      </w:pPr>
      <w:r w:rsidRPr="004A1858">
        <w:rPr>
          <w:rFonts w:ascii="Calibri" w:eastAsia="Times New Roman"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14:paraId="1D799B65" w14:textId="77777777" w:rsidR="002B1019" w:rsidRDefault="002B1019" w:rsidP="009F7FC3">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Wykonawca jest zobowiązany udostępniać Zamawiającemu wszelkie umowy oraz dokumenty rozliczeniowe z Podwykonawcami.</w:t>
      </w:r>
    </w:p>
    <w:p w14:paraId="5D4B337A" w14:textId="77777777" w:rsidR="002B1019" w:rsidRPr="00056412" w:rsidRDefault="002B1019" w:rsidP="009F7FC3">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Pr>
          <w:rFonts w:ascii="Calibri" w:hAnsi="Calibri" w:cs="Arial"/>
          <w:sz w:val="22"/>
          <w:szCs w:val="22"/>
        </w:rPr>
        <w:t xml:space="preserve"> </w:t>
      </w:r>
      <w:r w:rsidRPr="00056412">
        <w:rPr>
          <w:rFonts w:ascii="Calibri" w:hAnsi="Calibri" w:cs="Arial"/>
          <w:sz w:val="22"/>
          <w:szCs w:val="22"/>
        </w:rPr>
        <w:t>o</w:t>
      </w:r>
      <w:r>
        <w:rPr>
          <w:rFonts w:ascii="Calibri" w:hAnsi="Calibri" w:cs="Arial"/>
          <w:sz w:val="22"/>
          <w:szCs w:val="22"/>
        </w:rPr>
        <w:t> </w:t>
      </w:r>
      <w:r w:rsidRPr="00056412">
        <w:rPr>
          <w:rFonts w:ascii="Calibri" w:hAnsi="Calibri" w:cs="Arial"/>
          <w:sz w:val="22"/>
          <w:szCs w:val="22"/>
        </w:rPr>
        <w:t>podwykonawstwo</w:t>
      </w:r>
      <w:r>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14:paraId="2902BB98" w14:textId="77777777" w:rsidR="002B1019" w:rsidRPr="00D72B0A" w:rsidRDefault="002B1019" w:rsidP="009F7FC3">
      <w:pPr>
        <w:pStyle w:val="p0"/>
        <w:numPr>
          <w:ilvl w:val="0"/>
          <w:numId w:val="62"/>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14:paraId="68E37BC0" w14:textId="77777777" w:rsidR="002B1019" w:rsidRDefault="002B1019" w:rsidP="009F7FC3">
      <w:pPr>
        <w:numPr>
          <w:ilvl w:val="0"/>
          <w:numId w:val="62"/>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14:paraId="7A0F642A" w14:textId="77777777" w:rsidR="002B1019" w:rsidRDefault="002B1019" w:rsidP="009F7FC3">
      <w:pPr>
        <w:numPr>
          <w:ilvl w:val="0"/>
          <w:numId w:val="62"/>
        </w:numPr>
        <w:spacing w:after="40" w:line="240" w:lineRule="atLeast"/>
        <w:rPr>
          <w:rFonts w:ascii="Calibri" w:hAnsi="Calibri"/>
        </w:rPr>
      </w:pPr>
      <w:r>
        <w:rPr>
          <w:rFonts w:ascii="Calibri" w:hAnsi="Calibri" w:cs="Arial"/>
          <w:sz w:val="22"/>
          <w:szCs w:val="22"/>
        </w:rPr>
        <w:lastRenderedPageBreak/>
        <w:t>Zmiana podwykonawcy lub dalszego podwykonawcy w zakresie wykonania robót budowlanych stanowiących przedmiot umowy nie stanowi zmiany umowy, ale jest wymagana zgoda</w:t>
      </w:r>
      <w:r>
        <w:rPr>
          <w:rFonts w:ascii="Calibri" w:hAnsi="Calibri" w:cs="Arial"/>
          <w:sz w:val="22"/>
          <w:szCs w:val="22"/>
        </w:rPr>
        <w:br/>
        <w:t>Zamawiającego na zmianę podwykonawcy lub dalszego podwykonawcy, wyrażona poprzez</w:t>
      </w:r>
      <w:r>
        <w:rPr>
          <w:rFonts w:ascii="Calibri" w:hAnsi="Calibri" w:cs="Arial"/>
          <w:sz w:val="22"/>
          <w:szCs w:val="22"/>
        </w:rPr>
        <w:br/>
        <w:t>akceptację umowy o podwykonawstwo.</w:t>
      </w:r>
    </w:p>
    <w:p w14:paraId="3B82A348"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§11</w:t>
      </w:r>
    </w:p>
    <w:p w14:paraId="1DBEDD18" w14:textId="77777777" w:rsidR="002B1019" w:rsidRDefault="002B1019" w:rsidP="009F7FC3">
      <w:pPr>
        <w:widowControl w:val="0"/>
        <w:numPr>
          <w:ilvl w:val="0"/>
          <w:numId w:val="63"/>
        </w:numPr>
        <w:tabs>
          <w:tab w:val="left" w:pos="426"/>
        </w:tabs>
        <w:spacing w:after="40"/>
        <w:rPr>
          <w:rFonts w:ascii="Calibri" w:hAnsi="Calibri"/>
          <w:lang w:eastAsia="ar-SA"/>
        </w:rPr>
      </w:pPr>
      <w:r>
        <w:rPr>
          <w:rFonts w:ascii="Calibri" w:hAnsi="Calibri"/>
          <w:sz w:val="22"/>
          <w:szCs w:val="22"/>
        </w:rPr>
        <w:t>Zamawiający oświadcza, że Wykonawca przed zawarciem umowy wniósł zabezpieczenie</w:t>
      </w:r>
      <w:r>
        <w:rPr>
          <w:rFonts w:ascii="Calibri" w:hAnsi="Calibri"/>
          <w:sz w:val="22"/>
          <w:szCs w:val="22"/>
        </w:rPr>
        <w:br/>
        <w:t>należytego wykonania umowy na zasadach określonych w przepisach ustawy Prawo zamówień publicznych na kwotę równą 10% ceny ofertowej brutto co stanowi kwotę: ………………………… zł (słownie złotych:  ………………………………………….).</w:t>
      </w:r>
    </w:p>
    <w:p w14:paraId="3E34B6B0" w14:textId="77777777" w:rsidR="002B1019" w:rsidRDefault="002B1019" w:rsidP="009F7FC3">
      <w:pPr>
        <w:widowControl w:val="0"/>
        <w:numPr>
          <w:ilvl w:val="0"/>
          <w:numId w:val="63"/>
        </w:numPr>
        <w:tabs>
          <w:tab w:val="left" w:pos="426"/>
        </w:tabs>
        <w:spacing w:after="40"/>
        <w:rPr>
          <w:rFonts w:ascii="Calibri" w:hAnsi="Calibri"/>
        </w:rPr>
      </w:pPr>
      <w:r>
        <w:rPr>
          <w:rFonts w:ascii="Calibri" w:hAnsi="Calibri"/>
          <w:sz w:val="22"/>
          <w:szCs w:val="22"/>
        </w:rPr>
        <w:t>Zabezpieczenie zostało wniesione w formie .............................................................................</w:t>
      </w:r>
    </w:p>
    <w:p w14:paraId="07515708" w14:textId="77777777" w:rsidR="002B1019" w:rsidRDefault="002B1019" w:rsidP="009F7FC3">
      <w:pPr>
        <w:widowControl w:val="0"/>
        <w:numPr>
          <w:ilvl w:val="0"/>
          <w:numId w:val="63"/>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14:paraId="56848042" w14:textId="77777777" w:rsidR="002B1019" w:rsidRDefault="002B1019" w:rsidP="009F7FC3">
      <w:pPr>
        <w:widowControl w:val="0"/>
        <w:numPr>
          <w:ilvl w:val="0"/>
          <w:numId w:val="63"/>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14:paraId="34394037" w14:textId="77777777" w:rsidR="002B1019" w:rsidRDefault="002B1019" w:rsidP="009F7FC3">
      <w:pPr>
        <w:widowControl w:val="0"/>
        <w:numPr>
          <w:ilvl w:val="0"/>
          <w:numId w:val="63"/>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14:paraId="13614876" w14:textId="77777777" w:rsidR="002B1019" w:rsidRDefault="002B1019" w:rsidP="009F7FC3">
      <w:pPr>
        <w:widowControl w:val="0"/>
        <w:numPr>
          <w:ilvl w:val="0"/>
          <w:numId w:val="63"/>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14:paraId="16259F7A" w14:textId="77777777" w:rsidR="002B1019" w:rsidRDefault="002B1019" w:rsidP="009F7FC3">
      <w:pPr>
        <w:numPr>
          <w:ilvl w:val="0"/>
          <w:numId w:val="63"/>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14:paraId="3C63BF2C"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§12</w:t>
      </w:r>
    </w:p>
    <w:p w14:paraId="59A9C922" w14:textId="77777777" w:rsidR="002B1019" w:rsidRDefault="002B1019" w:rsidP="009F7FC3">
      <w:pPr>
        <w:numPr>
          <w:ilvl w:val="0"/>
          <w:numId w:val="64"/>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14:paraId="6196087F" w14:textId="77777777" w:rsidR="002B1019" w:rsidRDefault="002B1019" w:rsidP="009F7FC3">
      <w:pPr>
        <w:numPr>
          <w:ilvl w:val="0"/>
          <w:numId w:val="64"/>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14:paraId="53D0E699" w14:textId="77777777" w:rsidR="002B1019" w:rsidRDefault="002B1019" w:rsidP="009F7FC3">
      <w:pPr>
        <w:numPr>
          <w:ilvl w:val="0"/>
          <w:numId w:val="64"/>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14:paraId="102B5C18" w14:textId="77777777" w:rsidR="002B1019" w:rsidRDefault="002B1019" w:rsidP="002B1019">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14:paraId="6A78B665" w14:textId="77777777" w:rsidR="002B1019" w:rsidRDefault="002B1019" w:rsidP="009F7FC3">
      <w:pPr>
        <w:numPr>
          <w:ilvl w:val="0"/>
          <w:numId w:val="65"/>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14:paraId="33FA2AF1" w14:textId="77777777" w:rsidR="002B1019" w:rsidRDefault="002B1019" w:rsidP="009F7FC3">
      <w:pPr>
        <w:numPr>
          <w:ilvl w:val="0"/>
          <w:numId w:val="65"/>
        </w:numPr>
        <w:rPr>
          <w:rFonts w:ascii="Calibri" w:hAnsi="Calibri"/>
        </w:rPr>
      </w:pPr>
      <w:r>
        <w:rPr>
          <w:rFonts w:ascii="Calibri" w:hAnsi="Calibri"/>
          <w:sz w:val="22"/>
          <w:szCs w:val="22"/>
        </w:rPr>
        <w:lastRenderedPageBreak/>
        <w:t>W przypadku wystąpienia w/w osób trzecich z roszczeniami bezpośrednio do Zamawiającego,</w:t>
      </w:r>
      <w:r>
        <w:rPr>
          <w:rFonts w:ascii="Calibri" w:hAnsi="Calibri"/>
          <w:sz w:val="22"/>
          <w:szCs w:val="22"/>
        </w:rPr>
        <w:br/>
        <w:t>Wykonawca zobowiązuje się niezwłocznie zwrócić Zamawiającemu wszelkie koszty przez niego poniesione, w tym kwoty zasądzone prawomocnymi wyrokami łącznie z kosztami zastępstwa</w:t>
      </w:r>
      <w:r>
        <w:rPr>
          <w:rFonts w:ascii="Calibri" w:hAnsi="Calibri"/>
          <w:sz w:val="22"/>
          <w:szCs w:val="22"/>
        </w:rPr>
        <w:br/>
        <w:t>procesowego.</w:t>
      </w:r>
    </w:p>
    <w:p w14:paraId="1F4E28C2"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§14</w:t>
      </w:r>
    </w:p>
    <w:p w14:paraId="147E5FB7" w14:textId="77777777" w:rsidR="002B1019" w:rsidRDefault="002B1019" w:rsidP="009F7FC3">
      <w:pPr>
        <w:numPr>
          <w:ilvl w:val="0"/>
          <w:numId w:val="66"/>
        </w:numPr>
        <w:rPr>
          <w:rFonts w:ascii="Calibri" w:hAnsi="Calibri"/>
          <w:lang w:eastAsia="ar-SA"/>
        </w:rPr>
      </w:pPr>
      <w:r>
        <w:rPr>
          <w:rFonts w:ascii="Calibri" w:hAnsi="Calibri"/>
          <w:sz w:val="22"/>
          <w:szCs w:val="22"/>
        </w:rPr>
        <w:t xml:space="preserve">Wykopaliska </w:t>
      </w:r>
      <w:r w:rsidRPr="00137B30">
        <w:rPr>
          <w:rFonts w:ascii="Calibri" w:hAnsi="Calibri"/>
          <w:sz w:val="22"/>
          <w:szCs w:val="22"/>
        </w:rPr>
        <w:t>i znaleziska</w:t>
      </w:r>
      <w:r>
        <w:rPr>
          <w:rFonts w:ascii="Calibri" w:hAnsi="Calibri"/>
          <w:sz w:val="22"/>
          <w:szCs w:val="22"/>
        </w:rPr>
        <w:t>,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Default="002B1019" w:rsidP="009F7FC3">
      <w:pPr>
        <w:numPr>
          <w:ilvl w:val="0"/>
          <w:numId w:val="66"/>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77777777" w:rsidR="002B1019" w:rsidRDefault="002B1019" w:rsidP="009F7FC3">
      <w:pPr>
        <w:numPr>
          <w:ilvl w:val="0"/>
          <w:numId w:val="66"/>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14:paraId="274DA16C"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§15</w:t>
      </w:r>
    </w:p>
    <w:p w14:paraId="6836815A" w14:textId="77777777" w:rsidR="002B1019" w:rsidRDefault="002B1019" w:rsidP="009F7FC3">
      <w:pPr>
        <w:numPr>
          <w:ilvl w:val="0"/>
          <w:numId w:val="67"/>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14:paraId="0E0D40BA" w14:textId="77777777" w:rsidR="002B1019" w:rsidRDefault="002B1019" w:rsidP="009F7FC3">
      <w:pPr>
        <w:numPr>
          <w:ilvl w:val="0"/>
          <w:numId w:val="67"/>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14:paraId="2D78C9AE" w14:textId="77777777" w:rsidR="002B1019" w:rsidRDefault="002B1019" w:rsidP="009F7FC3">
      <w:pPr>
        <w:numPr>
          <w:ilvl w:val="1"/>
          <w:numId w:val="68"/>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14:paraId="0DDDF533" w14:textId="77777777" w:rsidR="002B1019" w:rsidRDefault="002B1019" w:rsidP="009F7FC3">
      <w:pPr>
        <w:numPr>
          <w:ilvl w:val="1"/>
          <w:numId w:val="68"/>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14:paraId="171468F7" w14:textId="77777777" w:rsidR="002B1019" w:rsidRDefault="002B1019" w:rsidP="009F7FC3">
      <w:pPr>
        <w:numPr>
          <w:ilvl w:val="1"/>
          <w:numId w:val="85"/>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14:paraId="050B917E" w14:textId="77777777" w:rsidR="002B1019"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wobec łączącej strony więzi prawnej:</w:t>
      </w:r>
    </w:p>
    <w:p w14:paraId="27D9465F" w14:textId="77777777" w:rsidR="002B1019" w:rsidRDefault="002B1019" w:rsidP="009F7FC3">
      <w:pPr>
        <w:numPr>
          <w:ilvl w:val="2"/>
          <w:numId w:val="86"/>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14:paraId="556D7BCF" w14:textId="77777777" w:rsidR="002B1019" w:rsidRDefault="002B1019" w:rsidP="009F7FC3">
      <w:pPr>
        <w:numPr>
          <w:ilvl w:val="2"/>
          <w:numId w:val="86"/>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14:paraId="6433911C" w14:textId="77777777" w:rsidR="002B1019" w:rsidRDefault="002B1019" w:rsidP="009F7FC3">
      <w:pPr>
        <w:numPr>
          <w:ilvl w:val="2"/>
          <w:numId w:val="86"/>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14:paraId="2952C201" w14:textId="77777777" w:rsidR="002B1019" w:rsidRDefault="002B1019" w:rsidP="009F7FC3">
      <w:pPr>
        <w:numPr>
          <w:ilvl w:val="2"/>
          <w:numId w:val="86"/>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14:paraId="66E96A3E" w14:textId="77777777" w:rsidR="002B1019" w:rsidRDefault="002B1019" w:rsidP="002B1019">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14:paraId="239DAA1C" w14:textId="77777777" w:rsidR="002B1019"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293C8FD" w14:textId="77777777" w:rsidR="002B1019"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lastRenderedPageBreak/>
        <w:t>jeżeli wystąpi brak możliwości wykonywania robót z powodu nie dopuszczania do ich wykonywania przez uprawniony organ lub nakazania ich wstrzymania przez uprawniony organ, z przyczyn niezależnych od Wykonawcy,</w:t>
      </w:r>
    </w:p>
    <w:p w14:paraId="2A92836E" w14:textId="77777777" w:rsidR="002B1019"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14:paraId="51C8CDA1" w14:textId="77777777" w:rsidR="002B1019"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zmian w dokumentacji dot. przedmiotu umowy dokonanych na wniosek Zamawiającego, </w:t>
      </w:r>
    </w:p>
    <w:p w14:paraId="1F857BF2" w14:textId="77777777" w:rsidR="002B1019"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14:paraId="5EF0C050" w14:textId="77777777" w:rsidR="002B1019" w:rsidRPr="00847A2D"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sidRPr="00847A2D">
        <w:rPr>
          <w:rFonts w:ascii="Calibri" w:hAnsi="Calibri"/>
          <w:color w:val="000000"/>
          <w:sz w:val="22"/>
          <w:szCs w:val="22"/>
        </w:rPr>
        <w:t xml:space="preserve">wystąpienia protestów mieszkańców uniemożliwiających realizację przedmiotu umowy w całości bądź w części, </w:t>
      </w:r>
    </w:p>
    <w:p w14:paraId="550EAF41" w14:textId="72AEFA3B" w:rsidR="002B1019" w:rsidRPr="00847A2D"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sidRPr="00847A2D">
        <w:rPr>
          <w:rFonts w:ascii="Calibri" w:hAnsi="Calibri"/>
          <w:color w:val="000000"/>
          <w:sz w:val="22"/>
          <w:szCs w:val="22"/>
        </w:rPr>
        <w:t>wystąpienia warunków geologicznych, geotechnicznych, hydrologicznych lub meteorologicznych (intensywne opady deszczu</w:t>
      </w:r>
      <w:r w:rsidR="00137B30" w:rsidRPr="00847A2D">
        <w:rPr>
          <w:rFonts w:ascii="Calibri" w:hAnsi="Calibri"/>
          <w:color w:val="000000"/>
          <w:sz w:val="22"/>
          <w:szCs w:val="22"/>
        </w:rPr>
        <w:t xml:space="preserve"> lub </w:t>
      </w:r>
      <w:r w:rsidRPr="00847A2D">
        <w:rPr>
          <w:rFonts w:ascii="Calibri" w:hAnsi="Calibri"/>
          <w:color w:val="000000"/>
          <w:sz w:val="22"/>
          <w:szCs w:val="22"/>
        </w:rPr>
        <w:t>śniegu</w:t>
      </w:r>
      <w:r w:rsidR="00137B30" w:rsidRPr="00847A2D">
        <w:rPr>
          <w:rFonts w:ascii="Calibri" w:hAnsi="Calibri"/>
          <w:color w:val="000000"/>
          <w:sz w:val="22"/>
          <w:szCs w:val="22"/>
        </w:rPr>
        <w:t xml:space="preserve"> lub </w:t>
      </w:r>
      <w:r w:rsidRPr="00847A2D">
        <w:rPr>
          <w:rFonts w:ascii="Calibri" w:hAnsi="Calibri"/>
          <w:color w:val="000000"/>
          <w:sz w:val="22"/>
          <w:szCs w:val="22"/>
        </w:rPr>
        <w:t xml:space="preserve">gradu trwające nieprzerwanie przez co najmniej </w:t>
      </w:r>
      <w:r w:rsidR="00137B30" w:rsidRPr="00847A2D">
        <w:rPr>
          <w:rFonts w:ascii="Calibri" w:hAnsi="Calibri"/>
          <w:color w:val="000000"/>
          <w:sz w:val="22"/>
          <w:szCs w:val="22"/>
        </w:rPr>
        <w:t>14</w:t>
      </w:r>
      <w:r w:rsidRPr="00847A2D">
        <w:rPr>
          <w:rFonts w:ascii="Calibri" w:hAnsi="Calibri"/>
          <w:color w:val="000000"/>
          <w:sz w:val="22"/>
          <w:szCs w:val="22"/>
        </w:rPr>
        <w:t xml:space="preserve"> dni) skutkujących niemożnością zrealizowania przedmiotu zamówienia przy dotychczasowych założeniach technologicznych; w/w warunki muszą być </w:t>
      </w:r>
      <w:r w:rsidR="00137B30" w:rsidRPr="00847A2D">
        <w:rPr>
          <w:rFonts w:ascii="Calibri" w:hAnsi="Calibri"/>
          <w:color w:val="000000"/>
          <w:sz w:val="22"/>
          <w:szCs w:val="22"/>
        </w:rPr>
        <w:t>udokumentowane</w:t>
      </w:r>
      <w:r w:rsidR="007A722F" w:rsidRPr="00847A2D">
        <w:rPr>
          <w:rFonts w:ascii="Calibri" w:hAnsi="Calibri"/>
          <w:color w:val="000000"/>
          <w:sz w:val="22"/>
          <w:szCs w:val="22"/>
        </w:rPr>
        <w:t xml:space="preserve"> za pomocą danych meteorologicznych</w:t>
      </w:r>
      <w:r w:rsidR="00137B30" w:rsidRPr="00847A2D">
        <w:rPr>
          <w:rFonts w:ascii="Calibri" w:hAnsi="Calibri"/>
          <w:color w:val="000000"/>
          <w:sz w:val="22"/>
          <w:szCs w:val="22"/>
        </w:rPr>
        <w:t xml:space="preserve">, </w:t>
      </w:r>
      <w:r w:rsidRPr="00847A2D">
        <w:rPr>
          <w:rFonts w:ascii="Calibri" w:hAnsi="Calibri"/>
          <w:color w:val="000000"/>
          <w:sz w:val="22"/>
          <w:szCs w:val="22"/>
        </w:rPr>
        <w:t xml:space="preserve">potwierdzone przez Kierownika budowy wpisem w Dzienniku budowy i potwierdzone przez Inspektora nadzoru, </w:t>
      </w:r>
    </w:p>
    <w:p w14:paraId="2F66238F" w14:textId="77777777" w:rsidR="002B1019" w:rsidRPr="00847A2D"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sidRPr="00847A2D">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14:paraId="7C6F01B5" w14:textId="77777777" w:rsidR="002B1019" w:rsidRPr="00847A2D" w:rsidRDefault="002B1019" w:rsidP="009F7FC3">
      <w:pPr>
        <w:numPr>
          <w:ilvl w:val="1"/>
          <w:numId w:val="85"/>
        </w:numPr>
        <w:tabs>
          <w:tab w:val="left" w:pos="1276"/>
          <w:tab w:val="left" w:pos="2554"/>
        </w:tabs>
        <w:spacing w:after="60"/>
        <w:ind w:left="1276" w:hanging="283"/>
        <w:rPr>
          <w:rFonts w:ascii="Calibri" w:hAnsi="Calibri"/>
          <w:color w:val="000000"/>
          <w:sz w:val="22"/>
          <w:szCs w:val="22"/>
        </w:rPr>
      </w:pPr>
      <w:r w:rsidRPr="00847A2D">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14:paraId="49A17803" w14:textId="77777777" w:rsidR="002B1019" w:rsidRDefault="002B1019" w:rsidP="009F7FC3">
      <w:pPr>
        <w:numPr>
          <w:ilvl w:val="1"/>
          <w:numId w:val="68"/>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14:paraId="5285DD49" w14:textId="77777777" w:rsidR="002B1019" w:rsidRPr="00847A2D" w:rsidRDefault="002B1019" w:rsidP="009F7FC3">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w:t>
      </w:r>
      <w:r w:rsidRPr="00847A2D">
        <w:rPr>
          <w:rFonts w:ascii="Calibri" w:hAnsi="Calibri"/>
          <w:color w:val="000000"/>
          <w:sz w:val="22"/>
          <w:szCs w:val="22"/>
        </w:rPr>
        <w:t xml:space="preserve">technicznej, w przypadku, gdyby zastosowanie przewidzianych rozwiązań groziło niewykonaniem lub wadliwym wykonaniem przedmiotu umowy, </w:t>
      </w:r>
    </w:p>
    <w:p w14:paraId="74871D52" w14:textId="77777777" w:rsidR="002B1019" w:rsidRPr="00847A2D" w:rsidRDefault="002B1019" w:rsidP="009F7FC3">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sidRPr="00847A2D">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14:paraId="7E7CD0E4" w14:textId="77777777" w:rsidR="002B1019" w:rsidRPr="00847A2D" w:rsidRDefault="002B1019" w:rsidP="009F7FC3">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sidRPr="00847A2D">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14:paraId="1566AFA5" w14:textId="77777777" w:rsidR="002B1019" w:rsidRPr="00847A2D" w:rsidRDefault="002B1019" w:rsidP="009F7FC3">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sidRPr="00847A2D">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14:paraId="1F6D0750" w14:textId="77777777" w:rsidR="002B1019" w:rsidRDefault="002B1019" w:rsidP="009F7FC3">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sidRPr="00847A2D">
        <w:rPr>
          <w:rFonts w:ascii="Calibri" w:hAnsi="Calibri"/>
          <w:color w:val="000000"/>
          <w:sz w:val="22"/>
          <w:szCs w:val="22"/>
        </w:rPr>
        <w:t>wystąpienia niebezpieczeństwa kolizji</w:t>
      </w:r>
      <w:r>
        <w:rPr>
          <w:rFonts w:ascii="Calibri" w:hAnsi="Calibri"/>
          <w:color w:val="000000"/>
          <w:sz w:val="22"/>
          <w:szCs w:val="22"/>
        </w:rPr>
        <w:t xml:space="preserve"> z planowanymi lub równolegle prowadzonymi przez inne podmioty inwestycjami w zakresie niezbędnym do usunięcia lub uniknięcia tych kolizji, </w:t>
      </w:r>
      <w:r>
        <w:rPr>
          <w:rFonts w:ascii="Calibri" w:hAnsi="Calibri"/>
          <w:color w:val="000000"/>
          <w:sz w:val="22"/>
          <w:szCs w:val="22"/>
        </w:rPr>
        <w:lastRenderedPageBreak/>
        <w:t xml:space="preserve">w sytuacji, gdy wykonywanie przedmiotu umowy nie będzie możliwe ze względu na konieczność skoordynowania robót z wykonawcą innych robót, </w:t>
      </w:r>
    </w:p>
    <w:p w14:paraId="34BE4EA5" w14:textId="77777777" w:rsidR="002B1019" w:rsidRDefault="002B1019" w:rsidP="009F7FC3">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14:paraId="03DBEDD5" w14:textId="77777777" w:rsidR="002B1019" w:rsidRDefault="002B1019" w:rsidP="009F7FC3">
      <w:pPr>
        <w:numPr>
          <w:ilvl w:val="1"/>
          <w:numId w:val="87"/>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14:paraId="273FA859" w14:textId="77777777" w:rsidR="002B1019" w:rsidRDefault="002B1019" w:rsidP="009F7FC3">
      <w:pPr>
        <w:numPr>
          <w:ilvl w:val="1"/>
          <w:numId w:val="68"/>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14:paraId="502A1900" w14:textId="77777777" w:rsidR="002B1019" w:rsidRDefault="002B1019" w:rsidP="009F7FC3">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14:paraId="7A0DF774" w14:textId="77777777" w:rsidR="002B1019" w:rsidRDefault="002B1019" w:rsidP="009F7FC3">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14:paraId="04DB10E9" w14:textId="77777777" w:rsidR="002B1019" w:rsidRDefault="002B1019" w:rsidP="009F7FC3">
      <w:pPr>
        <w:numPr>
          <w:ilvl w:val="1"/>
          <w:numId w:val="88"/>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14:paraId="6324602F" w14:textId="77777777" w:rsidR="002B1019" w:rsidRDefault="002B1019" w:rsidP="009F7FC3">
      <w:pPr>
        <w:numPr>
          <w:ilvl w:val="0"/>
          <w:numId w:val="67"/>
        </w:numPr>
        <w:spacing w:before="40"/>
        <w:rPr>
          <w:rFonts w:ascii="Calibri" w:hAnsi="Calibri" w:cs="Arial"/>
          <w:bCs/>
          <w:sz w:val="22"/>
          <w:szCs w:val="22"/>
        </w:rPr>
      </w:pPr>
      <w:r>
        <w:rPr>
          <w:rFonts w:ascii="Calibri" w:hAnsi="Calibri" w:cs="Arial"/>
          <w:bCs/>
          <w:sz w:val="22"/>
          <w:szCs w:val="22"/>
        </w:rPr>
        <w:t xml:space="preserve">Zmiany o których mowa w ust. 2, dopuszczone będą wyłącznie pod warunkiem złożenia wniosku przez Wykonawcę i po akceptacji Zamawiającego. </w:t>
      </w:r>
    </w:p>
    <w:p w14:paraId="058AC4FE" w14:textId="77777777" w:rsidR="002B1019" w:rsidRDefault="002B1019" w:rsidP="009F7FC3">
      <w:pPr>
        <w:numPr>
          <w:ilvl w:val="0"/>
          <w:numId w:val="67"/>
        </w:numPr>
        <w:spacing w:before="40"/>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2.2. nie przedłoży uzasadnionego wniosku o przedłużenie terminu.</w:t>
      </w:r>
    </w:p>
    <w:p w14:paraId="37B3F68D"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§16</w:t>
      </w:r>
    </w:p>
    <w:p w14:paraId="0E06547F" w14:textId="77777777" w:rsidR="002B1019" w:rsidRDefault="002B1019" w:rsidP="002B1019">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14:paraId="23E43460" w14:textId="77777777" w:rsidR="002B1019" w:rsidRDefault="002B1019" w:rsidP="009F7FC3">
      <w:pPr>
        <w:numPr>
          <w:ilvl w:val="0"/>
          <w:numId w:val="69"/>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14:paraId="04BA0F1C" w14:textId="77777777" w:rsidR="002B1019" w:rsidRDefault="002B1019" w:rsidP="009F7FC3">
      <w:pPr>
        <w:numPr>
          <w:ilvl w:val="0"/>
          <w:numId w:val="70"/>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Zamawiający może odstąpić od umowy w terminie 30 dni od powzięcia wiadomości o tych okolicznościach, w takim przypadku Wykonawca może żądać wyłącznie wynagrodzenia</w:t>
      </w:r>
      <w:r>
        <w:rPr>
          <w:rFonts w:ascii="Calibri" w:hAnsi="Calibri"/>
          <w:sz w:val="22"/>
          <w:szCs w:val="22"/>
        </w:rPr>
        <w:br/>
        <w:t>należnego z tytułu wykonania części umowy;</w:t>
      </w:r>
    </w:p>
    <w:p w14:paraId="70E25C8B" w14:textId="77777777" w:rsidR="002B1019" w:rsidRPr="00545C94" w:rsidRDefault="002B1019" w:rsidP="009F7FC3">
      <w:pPr>
        <w:numPr>
          <w:ilvl w:val="0"/>
          <w:numId w:val="70"/>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14:paraId="37052341" w14:textId="77777777" w:rsidR="002B1019" w:rsidRDefault="002B1019" w:rsidP="009F7FC3">
      <w:pPr>
        <w:numPr>
          <w:ilvl w:val="0"/>
          <w:numId w:val="70"/>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14:paraId="5B2637AC" w14:textId="08DD7EEA" w:rsidR="002B1019" w:rsidRDefault="002B1019" w:rsidP="009F7FC3">
      <w:pPr>
        <w:numPr>
          <w:ilvl w:val="0"/>
          <w:numId w:val="70"/>
        </w:numPr>
        <w:spacing w:before="40" w:after="40"/>
        <w:rPr>
          <w:rFonts w:ascii="Calibri" w:hAnsi="Calibri" w:cs="Cambria"/>
          <w:sz w:val="22"/>
          <w:szCs w:val="22"/>
        </w:rPr>
      </w:pPr>
      <w:r>
        <w:rPr>
          <w:rFonts w:ascii="Calibri" w:hAnsi="Calibri" w:cs="Cambria"/>
          <w:sz w:val="22"/>
          <w:szCs w:val="22"/>
        </w:rPr>
        <w:t xml:space="preserve">Wykonawca podzleca </w:t>
      </w:r>
      <w:r w:rsidRPr="00137B30">
        <w:rPr>
          <w:rFonts w:ascii="Calibri" w:hAnsi="Calibri" w:cs="Cambria"/>
          <w:sz w:val="22"/>
          <w:szCs w:val="22"/>
        </w:rPr>
        <w:t>wykonanie całości</w:t>
      </w:r>
      <w:r>
        <w:rPr>
          <w:rFonts w:ascii="Calibri" w:hAnsi="Calibri" w:cs="Cambria"/>
          <w:sz w:val="22"/>
          <w:szCs w:val="22"/>
        </w:rPr>
        <w:t xml:space="preserve"> robót bez zgody Zamawiającego,</w:t>
      </w:r>
    </w:p>
    <w:p w14:paraId="6432B120" w14:textId="77777777" w:rsidR="002B1019" w:rsidRDefault="002B1019" w:rsidP="009F7FC3">
      <w:pPr>
        <w:numPr>
          <w:ilvl w:val="0"/>
          <w:numId w:val="70"/>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14:paraId="07C20B32" w14:textId="77777777" w:rsidR="002B1019" w:rsidRDefault="002B1019" w:rsidP="009F7FC3">
      <w:pPr>
        <w:numPr>
          <w:ilvl w:val="0"/>
          <w:numId w:val="70"/>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14:paraId="3A34263A" w14:textId="77777777" w:rsidR="002B1019" w:rsidRPr="00E41851" w:rsidRDefault="002B1019" w:rsidP="009F7FC3">
      <w:pPr>
        <w:numPr>
          <w:ilvl w:val="0"/>
          <w:numId w:val="70"/>
        </w:numPr>
        <w:spacing w:before="40" w:after="40"/>
        <w:ind w:left="848"/>
        <w:rPr>
          <w:rFonts w:ascii="Calibri" w:hAnsi="Calibri" w:cs="Cambria"/>
          <w:sz w:val="22"/>
          <w:szCs w:val="22"/>
        </w:rPr>
      </w:pPr>
      <w:r w:rsidRPr="00E41851">
        <w:rPr>
          <w:rFonts w:ascii="Calibri" w:hAnsi="Calibri" w:cs="Cambria"/>
          <w:sz w:val="22"/>
          <w:szCs w:val="22"/>
        </w:rPr>
        <w:lastRenderedPageBreak/>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14:paraId="7DAB4739" w14:textId="77777777" w:rsidR="002B1019" w:rsidRDefault="002B1019" w:rsidP="002B1019">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14:paraId="2ED852D7" w14:textId="77777777" w:rsidR="002B1019" w:rsidRDefault="002B1019" w:rsidP="009F7FC3">
      <w:pPr>
        <w:numPr>
          <w:ilvl w:val="0"/>
          <w:numId w:val="69"/>
        </w:numPr>
        <w:spacing w:before="40" w:after="40"/>
        <w:rPr>
          <w:rFonts w:ascii="Calibri" w:hAnsi="Calibri"/>
          <w:sz w:val="22"/>
          <w:szCs w:val="22"/>
        </w:rPr>
      </w:pPr>
      <w:r>
        <w:rPr>
          <w:rFonts w:ascii="Calibri" w:hAnsi="Calibri"/>
          <w:sz w:val="22"/>
          <w:szCs w:val="22"/>
        </w:rPr>
        <w:t>Wykonawcy przysługuje prawo do odstąpienia od umowy, jeżeli:</w:t>
      </w:r>
    </w:p>
    <w:p w14:paraId="3BEEC2C5" w14:textId="77777777" w:rsidR="002B1019" w:rsidRDefault="002B1019" w:rsidP="009F7FC3">
      <w:pPr>
        <w:numPr>
          <w:ilvl w:val="0"/>
          <w:numId w:val="71"/>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14:paraId="51B2D00A" w14:textId="77777777" w:rsidR="002B1019" w:rsidRPr="00E41851" w:rsidRDefault="002B1019" w:rsidP="002B1019">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14:paraId="53E3EC9E" w14:textId="77777777" w:rsidR="002B1019" w:rsidRDefault="002B1019" w:rsidP="009F7FC3">
      <w:pPr>
        <w:numPr>
          <w:ilvl w:val="0"/>
          <w:numId w:val="69"/>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14:paraId="69F95332" w14:textId="77777777" w:rsidR="002B1019" w:rsidRDefault="002B1019" w:rsidP="009F7FC3">
      <w:pPr>
        <w:numPr>
          <w:ilvl w:val="0"/>
          <w:numId w:val="69"/>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14:paraId="1CF9914A" w14:textId="77777777" w:rsidR="002B1019" w:rsidRDefault="002B1019" w:rsidP="009F7FC3">
      <w:pPr>
        <w:numPr>
          <w:ilvl w:val="0"/>
          <w:numId w:val="69"/>
        </w:numPr>
        <w:spacing w:before="40" w:after="40"/>
        <w:rPr>
          <w:rFonts w:ascii="Calibri" w:hAnsi="Calibri" w:cs="Cambria"/>
          <w:sz w:val="22"/>
          <w:szCs w:val="22"/>
        </w:rPr>
      </w:pPr>
      <w:r>
        <w:rPr>
          <w:rFonts w:ascii="Calibri" w:hAnsi="Calibri" w:cs="Cambria"/>
          <w:sz w:val="22"/>
          <w:szCs w:val="22"/>
        </w:rPr>
        <w:t>W przypadku odstąpienia od umowy Wykonawcę i Zamawiającego obciążają następujące obowiązki szczegółowe:</w:t>
      </w:r>
    </w:p>
    <w:p w14:paraId="2D477B7B" w14:textId="77777777" w:rsidR="002B1019" w:rsidRDefault="002B1019" w:rsidP="009F7FC3">
      <w:pPr>
        <w:numPr>
          <w:ilvl w:val="0"/>
          <w:numId w:val="72"/>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14:paraId="2A58EEFC" w14:textId="77777777" w:rsidR="002B1019" w:rsidRDefault="002B1019" w:rsidP="009F7FC3">
      <w:pPr>
        <w:numPr>
          <w:ilvl w:val="0"/>
          <w:numId w:val="72"/>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14:paraId="30D4F019" w14:textId="20C32826" w:rsidR="002B1019" w:rsidRDefault="002B1019" w:rsidP="009F7FC3">
      <w:pPr>
        <w:numPr>
          <w:ilvl w:val="0"/>
          <w:numId w:val="72"/>
        </w:numPr>
        <w:spacing w:before="40" w:after="40"/>
        <w:ind w:left="851" w:hanging="284"/>
        <w:rPr>
          <w:rFonts w:ascii="Calibri" w:hAnsi="Calibri"/>
        </w:rPr>
      </w:pPr>
      <w:r w:rsidRPr="00847A2D">
        <w:rPr>
          <w:rFonts w:ascii="Calibri" w:hAnsi="Calibri" w:cs="Cambria"/>
          <w:sz w:val="22"/>
          <w:szCs w:val="22"/>
        </w:rPr>
        <w:t xml:space="preserve">w terminie </w:t>
      </w:r>
      <w:r w:rsidR="00847A2D" w:rsidRPr="00847A2D">
        <w:rPr>
          <w:rFonts w:ascii="Calibri" w:hAnsi="Calibri" w:cs="Cambria"/>
          <w:sz w:val="22"/>
          <w:szCs w:val="22"/>
        </w:rPr>
        <w:t>30</w:t>
      </w:r>
      <w:r w:rsidRPr="00847A2D">
        <w:rPr>
          <w:rFonts w:ascii="Calibri" w:hAnsi="Calibri" w:cs="Cambria"/>
          <w:sz w:val="22"/>
          <w:szCs w:val="22"/>
        </w:rPr>
        <w:t xml:space="preserve"> dni od dnia odstąpienia od umowy</w:t>
      </w:r>
      <w:r>
        <w:rPr>
          <w:rFonts w:ascii="Calibri" w:hAnsi="Calibri" w:cs="Cambria"/>
          <w:sz w:val="22"/>
          <w:szCs w:val="22"/>
        </w:rPr>
        <w:t xml:space="preserve"> Wykonawca przy udziale Zamawiającego sporządzi szczegółowy protokół inwentaryzacji robót w toku według stanu na dzień</w:t>
      </w:r>
      <w:r>
        <w:rPr>
          <w:rFonts w:ascii="Calibri" w:hAnsi="Calibri" w:cs="Cambria"/>
          <w:sz w:val="22"/>
          <w:szCs w:val="22"/>
        </w:rPr>
        <w:br/>
        <w:t>odstąpienia;</w:t>
      </w:r>
    </w:p>
    <w:p w14:paraId="740BAB8C" w14:textId="77777777" w:rsidR="002B1019" w:rsidRDefault="002B1019" w:rsidP="009F7FC3">
      <w:pPr>
        <w:numPr>
          <w:ilvl w:val="0"/>
          <w:numId w:val="72"/>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EC10A19" w14:textId="77777777" w:rsidR="002B1019" w:rsidRDefault="002B1019" w:rsidP="009F7FC3">
      <w:pPr>
        <w:numPr>
          <w:ilvl w:val="0"/>
          <w:numId w:val="72"/>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14:paraId="4EAD652E" w14:textId="77777777" w:rsidR="002B1019" w:rsidRDefault="002B1019" w:rsidP="009F7FC3">
      <w:pPr>
        <w:numPr>
          <w:ilvl w:val="0"/>
          <w:numId w:val="72"/>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14:paraId="6D0F788A" w14:textId="77777777" w:rsidR="002B1019" w:rsidRDefault="002B1019" w:rsidP="009F7FC3">
      <w:pPr>
        <w:numPr>
          <w:ilvl w:val="0"/>
          <w:numId w:val="73"/>
        </w:numPr>
        <w:spacing w:before="40" w:after="40"/>
        <w:rPr>
          <w:rFonts w:ascii="Calibri" w:hAnsi="Calibri" w:cs="Cambria"/>
          <w:sz w:val="22"/>
          <w:szCs w:val="22"/>
        </w:rPr>
      </w:pPr>
      <w:r>
        <w:rPr>
          <w:rFonts w:ascii="Calibri" w:hAnsi="Calibri" w:cs="Cambria"/>
          <w:sz w:val="22"/>
          <w:szCs w:val="22"/>
        </w:rPr>
        <w:t>dokonania odbioru robót przerwanych oraz zapłaty wynagrodzenia za roboty, które zostały wykonane do dnia odstąpienia od umowy;</w:t>
      </w:r>
    </w:p>
    <w:p w14:paraId="05903661" w14:textId="77777777" w:rsidR="002B1019" w:rsidRDefault="002B1019" w:rsidP="009F7FC3">
      <w:pPr>
        <w:numPr>
          <w:ilvl w:val="0"/>
          <w:numId w:val="73"/>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14:paraId="0882DE9D" w14:textId="77777777" w:rsidR="002B1019" w:rsidRDefault="002B1019" w:rsidP="009F7FC3">
      <w:pPr>
        <w:numPr>
          <w:ilvl w:val="0"/>
          <w:numId w:val="73"/>
        </w:numPr>
        <w:spacing w:before="40" w:after="40"/>
        <w:rPr>
          <w:rFonts w:ascii="Calibri" w:hAnsi="Calibri" w:cs="Cambria"/>
          <w:sz w:val="22"/>
          <w:szCs w:val="22"/>
        </w:rPr>
      </w:pPr>
      <w:r>
        <w:rPr>
          <w:rFonts w:ascii="Calibri" w:hAnsi="Calibri" w:cs="Cambria"/>
          <w:sz w:val="22"/>
          <w:szCs w:val="22"/>
        </w:rPr>
        <w:t>przejęcia od Wykonawcy pod swój dozór terenu budowy.</w:t>
      </w:r>
    </w:p>
    <w:p w14:paraId="1FA2E96E" w14:textId="77777777" w:rsidR="002B1019" w:rsidRDefault="002B1019" w:rsidP="009F7FC3">
      <w:pPr>
        <w:numPr>
          <w:ilvl w:val="0"/>
          <w:numId w:val="72"/>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14:paraId="47E1E3DF" w14:textId="77777777" w:rsidR="002B1019" w:rsidRDefault="002B1019" w:rsidP="009F7FC3">
      <w:pPr>
        <w:numPr>
          <w:ilvl w:val="0"/>
          <w:numId w:val="74"/>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14:paraId="3FEFC3B8" w14:textId="77777777" w:rsidR="002B1019" w:rsidRDefault="002B1019" w:rsidP="009F7FC3">
      <w:pPr>
        <w:numPr>
          <w:ilvl w:val="0"/>
          <w:numId w:val="74"/>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 xml:space="preserve">na podstawie kosztorysów przygotowanych przez Wykonawcę, a zatwierdzonych przez Inspektora nadzoru i Zamawiającego. Kosztorysy te opracowane będą w oparciu o ceny </w:t>
      </w:r>
      <w:r>
        <w:rPr>
          <w:rFonts w:ascii="Calibri" w:hAnsi="Calibri" w:cs="Cambria"/>
          <w:sz w:val="22"/>
          <w:szCs w:val="22"/>
        </w:rPr>
        <w:lastRenderedPageBreak/>
        <w:t>jednostkowe przyjęte z kosztorysów ofertowych Wykonawcy, a ilości wykonanych robót zgodnie z dokonanymi obmiarami.</w:t>
      </w:r>
    </w:p>
    <w:p w14:paraId="6C343E49" w14:textId="77777777" w:rsidR="002B1019" w:rsidRDefault="002B1019" w:rsidP="002B1019">
      <w:pPr>
        <w:spacing w:before="240" w:after="120"/>
        <w:ind w:left="20"/>
        <w:jc w:val="center"/>
        <w:rPr>
          <w:rFonts w:ascii="Calibri" w:hAnsi="Calibri"/>
          <w:sz w:val="22"/>
          <w:szCs w:val="22"/>
        </w:rPr>
      </w:pPr>
      <w:r>
        <w:rPr>
          <w:rFonts w:ascii="Calibri" w:hAnsi="Calibri"/>
          <w:b/>
          <w:bCs/>
          <w:sz w:val="22"/>
          <w:szCs w:val="22"/>
        </w:rPr>
        <w:t xml:space="preserve">§ 17 </w:t>
      </w:r>
    </w:p>
    <w:p w14:paraId="2B466B8F" w14:textId="77777777" w:rsidR="002B1019" w:rsidRDefault="002B1019" w:rsidP="009F7FC3">
      <w:pPr>
        <w:numPr>
          <w:ilvl w:val="0"/>
          <w:numId w:val="75"/>
        </w:numPr>
        <w:spacing w:before="40"/>
        <w:rPr>
          <w:rFonts w:ascii="Calibri" w:hAnsi="Calibri"/>
          <w:sz w:val="22"/>
          <w:szCs w:val="22"/>
        </w:rPr>
      </w:pPr>
      <w:r>
        <w:rPr>
          <w:rFonts w:ascii="Calibri" w:hAnsi="Calibri"/>
          <w:sz w:val="22"/>
          <w:szCs w:val="22"/>
        </w:rPr>
        <w:t xml:space="preserve">Wykonawca zobowiązany jest do zapłacenia Zamawiającemu kar umownych: </w:t>
      </w:r>
    </w:p>
    <w:p w14:paraId="47991C4C" w14:textId="5ADFE630" w:rsidR="002B1019" w:rsidRDefault="002B1019" w:rsidP="009F7FC3">
      <w:pPr>
        <w:numPr>
          <w:ilvl w:val="1"/>
          <w:numId w:val="75"/>
        </w:numPr>
        <w:tabs>
          <w:tab w:val="left" w:pos="993"/>
        </w:tabs>
        <w:spacing w:before="40"/>
        <w:ind w:left="992" w:hanging="425"/>
        <w:rPr>
          <w:rFonts w:ascii="Calibri" w:hAnsi="Calibri"/>
          <w:lang w:eastAsia="ar-SA"/>
        </w:rPr>
      </w:pPr>
      <w:r>
        <w:rPr>
          <w:rFonts w:ascii="Calibri" w:hAnsi="Calibri"/>
          <w:sz w:val="22"/>
          <w:szCs w:val="22"/>
        </w:rPr>
        <w:t>za zwłokę w realizacji robót będących przedmiotem umowy - w wysokości 0,1 % wynagrodzenia netto, o którym mowa w § 3 ust. 1, za każdy dzień zwłoki, jaki upłynie pomiędzy terminem zakończenia robót a faktycznym dniem zakończenia robót;</w:t>
      </w:r>
    </w:p>
    <w:p w14:paraId="57DF7729" w14:textId="2B6D0C89" w:rsidR="002B1019" w:rsidRDefault="002B1019" w:rsidP="009F7FC3">
      <w:pPr>
        <w:numPr>
          <w:ilvl w:val="1"/>
          <w:numId w:val="75"/>
        </w:numPr>
        <w:tabs>
          <w:tab w:val="left" w:pos="993"/>
        </w:tabs>
        <w:spacing w:before="40"/>
        <w:ind w:left="992" w:hanging="425"/>
        <w:rPr>
          <w:rFonts w:ascii="Calibri" w:hAnsi="Calibri"/>
        </w:rPr>
      </w:pPr>
      <w:r>
        <w:rPr>
          <w:rFonts w:ascii="Calibri" w:hAnsi="Calibri"/>
          <w:sz w:val="22"/>
          <w:szCs w:val="22"/>
        </w:rPr>
        <w:t>za zwłokę w usunięciu wad w okresie rękojmi lub gwarancji w wysokości 0,5 % wynagrodzenia netto, o którym mowa w § 3 ust. 1, za każdy dzień zwłoki, licząc od ustalonego przez Zamawiającego terminu na usunięcie wad,</w:t>
      </w:r>
    </w:p>
    <w:p w14:paraId="32EB3AC9" w14:textId="77777777" w:rsidR="002B1019" w:rsidRDefault="002B1019" w:rsidP="009F7FC3">
      <w:pPr>
        <w:numPr>
          <w:ilvl w:val="1"/>
          <w:numId w:val="75"/>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14:paraId="053AF129" w14:textId="77777777" w:rsidR="002B1019" w:rsidRDefault="002B1019" w:rsidP="009F7FC3">
      <w:pPr>
        <w:numPr>
          <w:ilvl w:val="1"/>
          <w:numId w:val="75"/>
        </w:numPr>
        <w:tabs>
          <w:tab w:val="left" w:pos="993"/>
        </w:tabs>
        <w:spacing w:before="40"/>
        <w:ind w:left="992" w:hanging="425"/>
        <w:rPr>
          <w:rFonts w:ascii="Calibri" w:hAnsi="Calibri"/>
          <w:lang w:eastAsia="ar-SA"/>
        </w:rPr>
      </w:pPr>
      <w:r>
        <w:rPr>
          <w:rFonts w:ascii="Calibri" w:hAnsi="Calibri"/>
          <w:sz w:val="22"/>
          <w:szCs w:val="22"/>
        </w:rPr>
        <w:t>za brak zapłaty lub nieterminowej zapłaty wynagrodzenia należnego podwykonawcom lub dalszym podwykonawcom - w wysokości 0,1 % wynagrodzenia netto, o którym mowa</w:t>
      </w:r>
      <w:r>
        <w:rPr>
          <w:rFonts w:ascii="Calibri" w:hAnsi="Calibri"/>
          <w:sz w:val="22"/>
          <w:szCs w:val="22"/>
        </w:rPr>
        <w:br/>
        <w:t>w § 3 ust. 1 za każdy dzień zwłoki, od dnia upływu terminu zapłaty do dnia zapłaty,</w:t>
      </w:r>
    </w:p>
    <w:p w14:paraId="414277F4" w14:textId="78BD8CC1" w:rsidR="002B1019" w:rsidRPr="00137B30" w:rsidRDefault="002B1019" w:rsidP="009F7FC3">
      <w:pPr>
        <w:numPr>
          <w:ilvl w:val="1"/>
          <w:numId w:val="75"/>
        </w:numPr>
        <w:tabs>
          <w:tab w:val="left" w:pos="993"/>
        </w:tabs>
        <w:spacing w:before="40"/>
        <w:ind w:left="992" w:hanging="425"/>
        <w:rPr>
          <w:rFonts w:ascii="Calibri" w:hAnsi="Calibri"/>
          <w:sz w:val="22"/>
          <w:szCs w:val="22"/>
        </w:rPr>
      </w:pPr>
      <w:r w:rsidRPr="00137B30">
        <w:rPr>
          <w:rFonts w:ascii="Calibri" w:hAnsi="Calibri"/>
          <w:sz w:val="22"/>
          <w:szCs w:val="22"/>
        </w:rPr>
        <w:t>z tytułu</w:t>
      </w:r>
      <w:r>
        <w:rPr>
          <w:rFonts w:ascii="Calibri" w:hAnsi="Calibri"/>
          <w:sz w:val="22"/>
          <w:szCs w:val="22"/>
        </w:rPr>
        <w:t xml:space="preserve"> nieprzedłożenia do zaakceptowania projektu umowy o podwykonawstwo, której</w:t>
      </w:r>
      <w:r>
        <w:rPr>
          <w:rFonts w:ascii="Calibri" w:hAnsi="Calibri"/>
          <w:sz w:val="22"/>
          <w:szCs w:val="22"/>
        </w:rPr>
        <w:br/>
        <w:t xml:space="preserve">przedmiotem są roboty budowlane lub projektu jej zmiany </w:t>
      </w:r>
      <w:r w:rsidRPr="00137B30">
        <w:rPr>
          <w:rFonts w:ascii="Calibri" w:hAnsi="Calibri"/>
          <w:sz w:val="22"/>
          <w:szCs w:val="22"/>
        </w:rPr>
        <w:t xml:space="preserve">- w wysokości 100,00 zł za każdy dzień zwłoki, z tytułu o którym mowa w zdaniu poprzedzającym, jeżeli zwłoka ta jest dłuższa niż 30 dni w wysokości 200,00 zł za każdy dzień zwłoki począwszy od 31-ego dnia,  </w:t>
      </w:r>
    </w:p>
    <w:p w14:paraId="2E009F1D" w14:textId="6FB9825A" w:rsidR="002B1019" w:rsidRPr="00264208" w:rsidRDefault="002B1019" w:rsidP="009F7FC3">
      <w:pPr>
        <w:numPr>
          <w:ilvl w:val="1"/>
          <w:numId w:val="75"/>
        </w:numPr>
        <w:tabs>
          <w:tab w:val="left" w:pos="993"/>
        </w:tabs>
        <w:spacing w:before="40"/>
        <w:ind w:left="992" w:hanging="425"/>
        <w:rPr>
          <w:rFonts w:ascii="Calibri" w:hAnsi="Calibri"/>
        </w:rPr>
      </w:pPr>
      <w:r w:rsidRPr="00264208">
        <w:rPr>
          <w:rFonts w:ascii="Calibri" w:hAnsi="Calibri"/>
          <w:sz w:val="22"/>
          <w:szCs w:val="22"/>
        </w:rPr>
        <w:t>z tytułu nieprzedłożenia poświadczonej za zgodność z oryginałem kopii umowy</w:t>
      </w:r>
      <w:r w:rsidRPr="00264208">
        <w:rPr>
          <w:rFonts w:ascii="Calibri" w:hAnsi="Calibri"/>
          <w:sz w:val="22"/>
          <w:szCs w:val="22"/>
        </w:rPr>
        <w:br/>
        <w:t>o podwykonawstwo lub jej zmiany - w wysokości 100,00 zł za każdy dzień zwłoki w stosunku do terminów określonych w § 10 ust. 7 umowy</w:t>
      </w:r>
      <w:r w:rsidR="00264208" w:rsidRPr="00264208">
        <w:rPr>
          <w:rFonts w:ascii="Calibri" w:hAnsi="Calibri"/>
          <w:sz w:val="22"/>
          <w:szCs w:val="22"/>
        </w:rPr>
        <w:t>; j</w:t>
      </w:r>
      <w:r w:rsidRPr="00264208">
        <w:rPr>
          <w:rFonts w:ascii="Calibri" w:hAnsi="Calibri"/>
          <w:sz w:val="22"/>
          <w:szCs w:val="22"/>
        </w:rPr>
        <w:t>eżeli zwłoka z tytułów, o których jest mowa w zdaniu poprzedzającym jest dłuższa niż 30 dni – 200,00 zł za każdy dzień zwłoki, począwszy od 31-ego dnia; w przypadku nieprzedłożenia Zamawiającemu poświadczonej za zgodność z oryginałem kopii umowy o podwykonawstwo lub jej zmiany, do dnia  wystawienia faktury końcowej, dodatkowo – 10 000,00 zł,</w:t>
      </w:r>
    </w:p>
    <w:p w14:paraId="68E4DC59" w14:textId="3ACA9BED" w:rsidR="002B1019" w:rsidRPr="00264208" w:rsidRDefault="002B1019" w:rsidP="009F7FC3">
      <w:pPr>
        <w:numPr>
          <w:ilvl w:val="1"/>
          <w:numId w:val="75"/>
        </w:numPr>
        <w:tabs>
          <w:tab w:val="left" w:pos="993"/>
        </w:tabs>
        <w:spacing w:before="40"/>
        <w:ind w:left="992" w:hanging="425"/>
        <w:rPr>
          <w:rFonts w:ascii="Calibri" w:hAnsi="Calibri"/>
          <w:sz w:val="22"/>
          <w:szCs w:val="22"/>
        </w:rPr>
      </w:pPr>
      <w:r w:rsidRPr="00264208">
        <w:rPr>
          <w:rFonts w:ascii="Calibri" w:hAnsi="Calibri"/>
          <w:sz w:val="22"/>
          <w:szCs w:val="22"/>
        </w:rPr>
        <w:t>z tytułu braku zmiany umowy o podwykonawstwo w zakresie terminu zapłaty - w wysokości 200,00 zł za każdy dzień zwłoki w stosunku do terminu określonego w § 10 ust. 7 umowy,</w:t>
      </w:r>
    </w:p>
    <w:p w14:paraId="2EE620BE" w14:textId="77777777" w:rsidR="002B1019" w:rsidRDefault="002B1019" w:rsidP="009F7FC3">
      <w:pPr>
        <w:numPr>
          <w:ilvl w:val="1"/>
          <w:numId w:val="75"/>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14:paraId="4D82EDC4" w14:textId="67022ABB" w:rsidR="002B1019" w:rsidRDefault="002B1019" w:rsidP="009F7FC3">
      <w:pPr>
        <w:numPr>
          <w:ilvl w:val="1"/>
          <w:numId w:val="75"/>
        </w:numPr>
        <w:tabs>
          <w:tab w:val="left" w:pos="993"/>
        </w:tabs>
        <w:spacing w:before="40"/>
        <w:ind w:left="992" w:hanging="425"/>
        <w:rPr>
          <w:rFonts w:ascii="Calibri" w:hAnsi="Calibri"/>
          <w:sz w:val="22"/>
          <w:szCs w:val="22"/>
        </w:rPr>
      </w:pPr>
      <w:r w:rsidRPr="002B1AFA">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w:t>
      </w:r>
      <w:r>
        <w:rPr>
          <w:rFonts w:ascii="Calibri" w:hAnsi="Calibri"/>
          <w:sz w:val="22"/>
          <w:szCs w:val="22"/>
        </w:rPr>
        <w:t>/osobę</w:t>
      </w:r>
      <w:r w:rsidRPr="002B1AFA">
        <w:rPr>
          <w:rFonts w:ascii="Calibri" w:hAnsi="Calibri"/>
          <w:sz w:val="22"/>
          <w:szCs w:val="22"/>
        </w:rPr>
        <w:t xml:space="preserve"> za każdy przypadek naruszenia</w:t>
      </w:r>
      <w:r w:rsidR="00515009">
        <w:rPr>
          <w:rFonts w:ascii="Calibri" w:hAnsi="Calibri"/>
          <w:sz w:val="22"/>
          <w:szCs w:val="22"/>
        </w:rPr>
        <w:t>,</w:t>
      </w:r>
      <w:r w:rsidRPr="002B1AFA">
        <w:rPr>
          <w:rFonts w:ascii="Calibri" w:hAnsi="Calibri"/>
          <w:sz w:val="22"/>
          <w:szCs w:val="22"/>
        </w:rPr>
        <w:t xml:space="preserve"> </w:t>
      </w:r>
    </w:p>
    <w:p w14:paraId="73B8AAFE" w14:textId="7986CD37" w:rsidR="00515009" w:rsidRPr="00847A2D" w:rsidRDefault="00515009" w:rsidP="009F7FC3">
      <w:pPr>
        <w:numPr>
          <w:ilvl w:val="1"/>
          <w:numId w:val="75"/>
        </w:numPr>
        <w:tabs>
          <w:tab w:val="left" w:pos="993"/>
        </w:tabs>
        <w:spacing w:before="40"/>
        <w:ind w:left="992" w:hanging="425"/>
        <w:rPr>
          <w:rFonts w:ascii="Calibri" w:hAnsi="Calibri"/>
          <w:sz w:val="22"/>
          <w:szCs w:val="22"/>
        </w:rPr>
      </w:pPr>
      <w:r w:rsidRPr="00847A2D">
        <w:rPr>
          <w:rFonts w:ascii="Calibri" w:hAnsi="Calibri"/>
          <w:sz w:val="22"/>
          <w:szCs w:val="22"/>
        </w:rPr>
        <w:t>jeżeli roboty objęte przedmiotem niniejszej umowy będzie wykonywał podmiot in</w:t>
      </w:r>
      <w:r w:rsidR="007F17AF" w:rsidRPr="00847A2D">
        <w:rPr>
          <w:rFonts w:ascii="Calibri" w:hAnsi="Calibri"/>
          <w:sz w:val="22"/>
          <w:szCs w:val="22"/>
        </w:rPr>
        <w:t>ny niż wykonawca lub inny niż podwykonawca / dalszy podwykonawca zaakceptowany przez zamawiającego - w wysokości 5 % wynagrodzenia netto, o którym mowa</w:t>
      </w:r>
      <w:r w:rsidR="007F17AF" w:rsidRPr="00847A2D">
        <w:rPr>
          <w:rFonts w:ascii="Calibri" w:hAnsi="Calibri"/>
          <w:sz w:val="22"/>
          <w:szCs w:val="22"/>
        </w:rPr>
        <w:br/>
        <w:t>w § 3 ust. 1</w:t>
      </w:r>
      <w:r w:rsidRPr="00847A2D">
        <w:rPr>
          <w:rFonts w:ascii="Calibri" w:hAnsi="Calibri"/>
          <w:sz w:val="22"/>
          <w:szCs w:val="22"/>
        </w:rPr>
        <w:t xml:space="preserve">, </w:t>
      </w:r>
    </w:p>
    <w:p w14:paraId="32E862C1" w14:textId="77777777" w:rsidR="002B1019" w:rsidRDefault="002B1019" w:rsidP="009F7FC3">
      <w:pPr>
        <w:numPr>
          <w:ilvl w:val="0"/>
          <w:numId w:val="75"/>
        </w:numPr>
        <w:spacing w:before="40"/>
        <w:rPr>
          <w:rFonts w:ascii="Calibri" w:hAnsi="Calibri"/>
        </w:rPr>
      </w:pPr>
      <w:r>
        <w:rPr>
          <w:rFonts w:ascii="Calibri" w:hAnsi="Calibri"/>
          <w:sz w:val="22"/>
          <w:szCs w:val="22"/>
        </w:rPr>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14:paraId="182144D5" w14:textId="40479DD6" w:rsidR="002B1019" w:rsidRDefault="002B1019" w:rsidP="009F7FC3">
      <w:pPr>
        <w:numPr>
          <w:ilvl w:val="0"/>
          <w:numId w:val="75"/>
        </w:numPr>
        <w:spacing w:before="40"/>
        <w:rPr>
          <w:rFonts w:ascii="Calibri" w:hAnsi="Calibri"/>
        </w:rPr>
      </w:pPr>
      <w:r>
        <w:rPr>
          <w:rFonts w:ascii="Calibri" w:hAnsi="Calibri"/>
          <w:sz w:val="22"/>
          <w:szCs w:val="22"/>
        </w:rPr>
        <w:t xml:space="preserve">Zamawiający zapłaci Wykonawcy </w:t>
      </w:r>
      <w:r w:rsidRPr="00264208">
        <w:rPr>
          <w:rFonts w:ascii="Calibri" w:hAnsi="Calibri"/>
          <w:sz w:val="22"/>
          <w:szCs w:val="22"/>
        </w:rPr>
        <w:t>z uwzględnieniem § 16</w:t>
      </w:r>
      <w:r>
        <w:rPr>
          <w:rFonts w:ascii="Calibri" w:hAnsi="Calibri"/>
          <w:sz w:val="22"/>
          <w:szCs w:val="22"/>
        </w:rPr>
        <w:t xml:space="preserve"> kary umowne z tytułu odstąpienia od umowy z przyczyn leżących po stronie Zamawiającego - w wysokości 10% wynagrodzenia netto, o</w:t>
      </w:r>
      <w:r w:rsidR="00264208">
        <w:rPr>
          <w:rFonts w:ascii="Calibri" w:hAnsi="Calibri"/>
          <w:sz w:val="22"/>
          <w:szCs w:val="22"/>
        </w:rPr>
        <w:t> </w:t>
      </w:r>
      <w:r>
        <w:rPr>
          <w:rFonts w:ascii="Calibri" w:hAnsi="Calibri"/>
          <w:sz w:val="22"/>
          <w:szCs w:val="22"/>
        </w:rPr>
        <w:t>którym mowa w § 3 ust. 1, przy czym kara nie jest należna, jeżeli odstąpienie od umowy nastąpi z</w:t>
      </w:r>
      <w:r w:rsidR="00264208">
        <w:rPr>
          <w:rFonts w:ascii="Calibri" w:hAnsi="Calibri"/>
          <w:sz w:val="22"/>
          <w:szCs w:val="22"/>
        </w:rPr>
        <w:t> </w:t>
      </w:r>
      <w:r>
        <w:rPr>
          <w:rFonts w:ascii="Calibri" w:hAnsi="Calibri"/>
          <w:sz w:val="22"/>
          <w:szCs w:val="22"/>
        </w:rPr>
        <w:t xml:space="preserve">przyczyn, o których mowa w art. 145 ustawy Prawo zamówień publicznych. </w:t>
      </w:r>
    </w:p>
    <w:p w14:paraId="4F5A5421" w14:textId="77777777" w:rsidR="002B1019" w:rsidRDefault="002B1019" w:rsidP="009F7FC3">
      <w:pPr>
        <w:numPr>
          <w:ilvl w:val="0"/>
          <w:numId w:val="75"/>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75A4B08" w14:textId="77777777" w:rsidR="002B1019" w:rsidRDefault="002B1019" w:rsidP="009F7FC3">
      <w:pPr>
        <w:numPr>
          <w:ilvl w:val="0"/>
          <w:numId w:val="75"/>
        </w:numPr>
        <w:spacing w:before="40"/>
        <w:rPr>
          <w:rFonts w:ascii="Calibri" w:hAnsi="Calibri"/>
          <w:lang w:eastAsia="ar-SA"/>
        </w:rPr>
      </w:pPr>
      <w:r>
        <w:rPr>
          <w:rFonts w:ascii="Calibri" w:hAnsi="Calibri"/>
          <w:sz w:val="22"/>
          <w:szCs w:val="22"/>
        </w:rPr>
        <w:lastRenderedPageBreak/>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14:paraId="3DFD51F7" w14:textId="77777777" w:rsidR="002B1019" w:rsidRDefault="002B1019" w:rsidP="009F7FC3">
      <w:pPr>
        <w:numPr>
          <w:ilvl w:val="0"/>
          <w:numId w:val="75"/>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14:paraId="3A3E4553" w14:textId="77777777" w:rsidR="002B1019" w:rsidRDefault="002B1019" w:rsidP="009F7FC3">
      <w:pPr>
        <w:numPr>
          <w:ilvl w:val="0"/>
          <w:numId w:val="75"/>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14:paraId="01F65DC5" w14:textId="77777777" w:rsidR="002B1019" w:rsidRDefault="002B1019" w:rsidP="002B1019">
      <w:pPr>
        <w:spacing w:before="240" w:after="120"/>
        <w:ind w:left="20"/>
        <w:jc w:val="center"/>
        <w:outlineLvl w:val="0"/>
        <w:rPr>
          <w:rFonts w:ascii="Calibri" w:hAnsi="Calibri" w:cs="Arial"/>
          <w:b/>
          <w:bCs/>
          <w:sz w:val="22"/>
          <w:szCs w:val="22"/>
        </w:rPr>
      </w:pPr>
      <w:r>
        <w:rPr>
          <w:rFonts w:ascii="Calibri" w:hAnsi="Calibri" w:cs="Arial"/>
          <w:b/>
          <w:bCs/>
          <w:sz w:val="22"/>
          <w:szCs w:val="22"/>
        </w:rPr>
        <w:t>§18</w:t>
      </w:r>
    </w:p>
    <w:p w14:paraId="6377EF29" w14:textId="77777777" w:rsidR="002B1019" w:rsidRDefault="002B1019" w:rsidP="002B1019">
      <w:pPr>
        <w:spacing w:line="276" w:lineRule="auto"/>
        <w:rPr>
          <w:rFonts w:ascii="Calibri" w:hAnsi="Calibri"/>
          <w:sz w:val="22"/>
          <w:szCs w:val="22"/>
        </w:rPr>
      </w:pPr>
      <w:r>
        <w:rPr>
          <w:rFonts w:ascii="Calibri" w:hAnsi="Calibri"/>
          <w:sz w:val="22"/>
          <w:szCs w:val="22"/>
        </w:rPr>
        <w:t>Załączniki stanowiące integralną część umowy:</w:t>
      </w:r>
    </w:p>
    <w:p w14:paraId="0B1ED244" w14:textId="74E7731B" w:rsidR="002B1019" w:rsidRDefault="002B1019" w:rsidP="009F7FC3">
      <w:pPr>
        <w:numPr>
          <w:ilvl w:val="0"/>
          <w:numId w:val="76"/>
        </w:numPr>
        <w:spacing w:before="40"/>
        <w:rPr>
          <w:rFonts w:ascii="Calibri" w:hAnsi="Calibri"/>
          <w:sz w:val="22"/>
          <w:szCs w:val="22"/>
        </w:rPr>
      </w:pPr>
      <w:r>
        <w:rPr>
          <w:rFonts w:ascii="Calibri" w:hAnsi="Calibri"/>
          <w:sz w:val="22"/>
          <w:szCs w:val="22"/>
        </w:rPr>
        <w:t>Oferta Wykonawcy</w:t>
      </w:r>
      <w:r w:rsidR="007F17AF">
        <w:rPr>
          <w:rFonts w:ascii="Calibri" w:hAnsi="Calibri"/>
          <w:sz w:val="22"/>
          <w:szCs w:val="22"/>
        </w:rPr>
        <w:t xml:space="preserve"> </w:t>
      </w:r>
      <w:r w:rsidR="007F17AF" w:rsidRPr="00847A2D">
        <w:rPr>
          <w:rFonts w:ascii="Calibri" w:hAnsi="Calibri"/>
          <w:sz w:val="22"/>
          <w:szCs w:val="22"/>
        </w:rPr>
        <w:t>wraz z kosztorysem ofertowym</w:t>
      </w:r>
      <w:r>
        <w:rPr>
          <w:rFonts w:ascii="Calibri" w:hAnsi="Calibri"/>
          <w:sz w:val="22"/>
          <w:szCs w:val="22"/>
        </w:rPr>
        <w:t>,</w:t>
      </w:r>
    </w:p>
    <w:p w14:paraId="38752111" w14:textId="77777777" w:rsidR="002B1019" w:rsidRDefault="002B1019" w:rsidP="009F7FC3">
      <w:pPr>
        <w:numPr>
          <w:ilvl w:val="0"/>
          <w:numId w:val="76"/>
        </w:numPr>
        <w:spacing w:before="40"/>
        <w:rPr>
          <w:rFonts w:ascii="Calibri" w:hAnsi="Calibri"/>
          <w:sz w:val="22"/>
          <w:szCs w:val="22"/>
        </w:rPr>
      </w:pPr>
      <w:r>
        <w:rPr>
          <w:rFonts w:ascii="Calibri" w:hAnsi="Calibri"/>
          <w:sz w:val="22"/>
          <w:szCs w:val="22"/>
        </w:rPr>
        <w:t>SIWZ,</w:t>
      </w:r>
    </w:p>
    <w:p w14:paraId="00826305" w14:textId="77777777" w:rsidR="002B1019" w:rsidRDefault="002B1019" w:rsidP="009F7FC3">
      <w:pPr>
        <w:numPr>
          <w:ilvl w:val="0"/>
          <w:numId w:val="76"/>
        </w:numPr>
        <w:spacing w:before="40"/>
        <w:rPr>
          <w:rFonts w:ascii="Calibri" w:hAnsi="Calibri"/>
          <w:sz w:val="22"/>
          <w:szCs w:val="22"/>
        </w:rPr>
      </w:pPr>
      <w:r>
        <w:rPr>
          <w:rFonts w:ascii="Calibri" w:hAnsi="Calibri"/>
          <w:sz w:val="22"/>
          <w:szCs w:val="22"/>
        </w:rPr>
        <w:t>Dokumentacja projektowa,</w:t>
      </w:r>
    </w:p>
    <w:p w14:paraId="251D6220" w14:textId="77777777" w:rsidR="002B1019" w:rsidRDefault="002B1019" w:rsidP="009F7FC3">
      <w:pPr>
        <w:numPr>
          <w:ilvl w:val="0"/>
          <w:numId w:val="76"/>
        </w:numPr>
        <w:spacing w:before="40"/>
        <w:rPr>
          <w:rFonts w:ascii="Calibri" w:hAnsi="Calibri"/>
          <w:sz w:val="22"/>
          <w:szCs w:val="22"/>
        </w:rPr>
      </w:pPr>
      <w:r>
        <w:rPr>
          <w:rFonts w:ascii="Calibri" w:hAnsi="Calibri"/>
          <w:sz w:val="22"/>
          <w:szCs w:val="22"/>
        </w:rPr>
        <w:t>Szczegółowe specyfikacje techniczne wykonania i odbioru robót budowlanych,</w:t>
      </w:r>
    </w:p>
    <w:p w14:paraId="0260562F"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§19</w:t>
      </w:r>
    </w:p>
    <w:p w14:paraId="44D6FD26" w14:textId="77777777" w:rsidR="002B1019" w:rsidRDefault="002B1019" w:rsidP="002B1019">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14:paraId="06BA7DDE"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§20</w:t>
      </w:r>
    </w:p>
    <w:p w14:paraId="3B7B56B6" w14:textId="77777777" w:rsidR="002B1019" w:rsidRDefault="002B1019" w:rsidP="002B1019">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14:paraId="05BA4C47"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§21</w:t>
      </w:r>
    </w:p>
    <w:p w14:paraId="570CF032" w14:textId="77777777" w:rsidR="002B1019" w:rsidRDefault="002B1019" w:rsidP="002B1019">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14:paraId="2667950B" w14:textId="77777777" w:rsidR="002B1019" w:rsidRDefault="002B1019" w:rsidP="002B1019">
      <w:pPr>
        <w:spacing w:before="120"/>
        <w:rPr>
          <w:rFonts w:ascii="Calibri" w:hAnsi="Calibri"/>
          <w:sz w:val="22"/>
          <w:szCs w:val="22"/>
        </w:rPr>
      </w:pPr>
      <w:r>
        <w:rPr>
          <w:rFonts w:ascii="Calibri" w:hAnsi="Calibri"/>
          <w:sz w:val="22"/>
          <w:szCs w:val="22"/>
        </w:rPr>
        <w:t xml:space="preserve">           </w:t>
      </w:r>
    </w:p>
    <w:p w14:paraId="6ECD8988" w14:textId="77777777" w:rsidR="002B1019" w:rsidRDefault="002B1019" w:rsidP="002B1019">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14:paraId="5E220BA2" w14:textId="77777777" w:rsidR="002B1019" w:rsidRDefault="002B1019" w:rsidP="002B1019">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14:paraId="5B252EFA" w14:textId="77777777" w:rsidR="002B1019" w:rsidRPr="00020371" w:rsidRDefault="002B1019" w:rsidP="002B1019">
      <w:pPr>
        <w:rPr>
          <w:sz w:val="2"/>
          <w:szCs w:val="2"/>
        </w:rPr>
      </w:pPr>
    </w:p>
    <w:p w14:paraId="3C880097" w14:textId="77777777" w:rsidR="002B1019" w:rsidRPr="00020371" w:rsidRDefault="002B1019" w:rsidP="002B1019">
      <w:pPr>
        <w:rPr>
          <w:sz w:val="2"/>
          <w:szCs w:val="2"/>
        </w:rPr>
      </w:pPr>
      <w:r w:rsidRPr="00020371">
        <w:rPr>
          <w:sz w:val="2"/>
          <w:szCs w:val="2"/>
        </w:rPr>
        <w:t>1</w:t>
      </w:r>
    </w:p>
    <w:p w14:paraId="488B7D8B" w14:textId="77777777" w:rsidR="002B1019" w:rsidRDefault="002B1019" w:rsidP="002B1019">
      <w:pPr>
        <w:spacing w:before="480"/>
        <w:ind w:left="136"/>
        <w:jc w:val="center"/>
        <w:rPr>
          <w:rFonts w:ascii="Calibri" w:hAnsi="Calibri"/>
          <w:b/>
          <w:smallCaps/>
          <w:sz w:val="28"/>
          <w:szCs w:val="22"/>
          <w:highlight w:val="yellow"/>
        </w:rPr>
      </w:pPr>
    </w:p>
    <w:p w14:paraId="2A5C0B6C" w14:textId="77777777" w:rsidR="002B1019" w:rsidRDefault="002B1019" w:rsidP="002B1019"/>
    <w:p w14:paraId="64F001A5" w14:textId="303E8B6A" w:rsidR="00C707FC" w:rsidRDefault="00C707FC" w:rsidP="00C707FC">
      <w:pPr>
        <w:spacing w:before="120"/>
        <w:jc w:val="center"/>
        <w:rPr>
          <w:rFonts w:ascii="Calibri" w:hAnsi="Calibri"/>
          <w:b/>
          <w:i/>
          <w:sz w:val="22"/>
          <w:szCs w:val="22"/>
        </w:rPr>
      </w:pPr>
    </w:p>
    <w:p w14:paraId="667C03F6" w14:textId="77777777" w:rsidR="00C707FC" w:rsidRPr="00020371" w:rsidRDefault="00C707FC" w:rsidP="00C707FC">
      <w:pPr>
        <w:rPr>
          <w:sz w:val="2"/>
          <w:szCs w:val="2"/>
        </w:rPr>
      </w:pPr>
    </w:p>
    <w:p w14:paraId="3EB0D939" w14:textId="77777777" w:rsidR="00C707FC" w:rsidRPr="00020371" w:rsidRDefault="00C707FC" w:rsidP="00C707FC">
      <w:pPr>
        <w:rPr>
          <w:sz w:val="2"/>
          <w:szCs w:val="2"/>
        </w:rPr>
      </w:pPr>
      <w:r w:rsidRPr="00020371">
        <w:rPr>
          <w:sz w:val="2"/>
          <w:szCs w:val="2"/>
        </w:rPr>
        <w:t>1</w:t>
      </w:r>
    </w:p>
    <w:p w14:paraId="4BDD636A" w14:textId="77777777" w:rsidR="00E41851" w:rsidRPr="00020371" w:rsidRDefault="00C707FC" w:rsidP="007C18F5">
      <w:pPr>
        <w:ind w:left="0" w:firstLine="0"/>
        <w:jc w:val="left"/>
        <w:rPr>
          <w:sz w:val="2"/>
          <w:szCs w:val="2"/>
        </w:rPr>
      </w:pPr>
      <w:r>
        <w:rPr>
          <w:rFonts w:ascii="Calibri" w:hAnsi="Calibri"/>
          <w:b/>
          <w:smallCaps/>
          <w:sz w:val="28"/>
          <w:szCs w:val="22"/>
          <w:highlight w:val="yellow"/>
        </w:rPr>
        <w:br w:type="page"/>
      </w:r>
    </w:p>
    <w:p w14:paraId="073BB872" w14:textId="77777777" w:rsidR="00596486" w:rsidRPr="00020371" w:rsidRDefault="00596486" w:rsidP="00962C1E">
      <w:pPr>
        <w:rPr>
          <w:sz w:val="2"/>
          <w:szCs w:val="2"/>
        </w:rPr>
      </w:pPr>
      <w:r w:rsidRPr="00020371">
        <w:rPr>
          <w:sz w:val="2"/>
          <w:szCs w:val="2"/>
        </w:rPr>
        <w:lastRenderedPageBreak/>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020371" w14:paraId="6E383351" w14:textId="77777777" w:rsidTr="00E66E43">
        <w:trPr>
          <w:jc w:val="center"/>
        </w:trPr>
        <w:tc>
          <w:tcPr>
            <w:tcW w:w="5000" w:type="pct"/>
            <w:shd w:val="clear" w:color="auto" w:fill="F3F3F3"/>
            <w:tcMar>
              <w:left w:w="108" w:type="dxa"/>
            </w:tcMar>
          </w:tcPr>
          <w:p w14:paraId="191FA636" w14:textId="520B07B8" w:rsidR="00596486" w:rsidRPr="00020371" w:rsidRDefault="00890FAE" w:rsidP="0026577C">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 xml:space="preserve">Załącznik nr </w:t>
            </w:r>
            <w:r w:rsidR="0026577C">
              <w:rPr>
                <w:rFonts w:ascii="Calibri" w:hAnsi="Calibri"/>
                <w:b/>
                <w:sz w:val="22"/>
                <w:szCs w:val="22"/>
              </w:rPr>
              <w:t>8</w:t>
            </w:r>
            <w:r w:rsidR="00596486" w:rsidRPr="00020371">
              <w:rPr>
                <w:rFonts w:ascii="Calibri" w:hAnsi="Calibri"/>
                <w:b/>
                <w:sz w:val="22"/>
                <w:szCs w:val="22"/>
              </w:rPr>
              <w:t xml:space="preserve"> do SIWZ – Wzór gwarancji należytego wykonania umowy</w:t>
            </w:r>
          </w:p>
        </w:tc>
      </w:tr>
    </w:tbl>
    <w:p w14:paraId="7D159220" w14:textId="77777777"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14:paraId="3F93BE73" w14:textId="77777777"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14:paraId="21FE201D" w14:textId="77777777"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14:paraId="2D22C650" w14:textId="77777777" w:rsidR="00596486" w:rsidRPr="00291088" w:rsidRDefault="00596486" w:rsidP="00596486">
      <w:pPr>
        <w:jc w:val="right"/>
        <w:rPr>
          <w:rFonts w:ascii="Calibri" w:hAnsi="Calibri" w:cs="Tahoma"/>
          <w:sz w:val="22"/>
          <w:szCs w:val="22"/>
        </w:rPr>
      </w:pPr>
    </w:p>
    <w:p w14:paraId="2A1EB35F" w14:textId="77777777" w:rsidR="00596486" w:rsidRPr="00291088" w:rsidRDefault="00596486" w:rsidP="00596486">
      <w:pPr>
        <w:jc w:val="right"/>
        <w:rPr>
          <w:rFonts w:ascii="Calibri" w:hAnsi="Calibri" w:cs="Tahoma"/>
          <w:sz w:val="22"/>
          <w:szCs w:val="22"/>
        </w:rPr>
      </w:pPr>
    </w:p>
    <w:p w14:paraId="76D401D9" w14:textId="77777777" w:rsidR="00596486" w:rsidRPr="00291088" w:rsidRDefault="00596486" w:rsidP="00596486">
      <w:pPr>
        <w:jc w:val="right"/>
        <w:rPr>
          <w:rFonts w:ascii="Calibri" w:hAnsi="Calibri" w:cs="Tahoma"/>
          <w:sz w:val="22"/>
          <w:szCs w:val="22"/>
        </w:rPr>
      </w:pPr>
    </w:p>
    <w:p w14:paraId="3E57E6D5" w14:textId="77777777"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14:paraId="4D3F3CBD"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14:paraId="0E0A03D1"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14:paraId="314124A5" w14:textId="77777777" w:rsidR="00596486" w:rsidRPr="00291088" w:rsidRDefault="00596486" w:rsidP="00596486">
      <w:pPr>
        <w:jc w:val="center"/>
        <w:rPr>
          <w:rFonts w:ascii="Calibri" w:hAnsi="Calibri" w:cs="Tahoma"/>
          <w:b/>
          <w:sz w:val="22"/>
          <w:szCs w:val="22"/>
        </w:rPr>
      </w:pPr>
    </w:p>
    <w:p w14:paraId="2B279EDE" w14:textId="77777777" w:rsidR="00596486" w:rsidRPr="00291088" w:rsidRDefault="00596486" w:rsidP="00596486">
      <w:pPr>
        <w:jc w:val="center"/>
        <w:rPr>
          <w:rFonts w:ascii="Calibri" w:hAnsi="Calibri" w:cs="Tahoma"/>
          <w:b/>
          <w:sz w:val="22"/>
          <w:szCs w:val="22"/>
        </w:rPr>
      </w:pPr>
    </w:p>
    <w:p w14:paraId="2A0664B8" w14:textId="77777777"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14:paraId="5252B7EA" w14:textId="77777777"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14:paraId="4A667A60" w14:textId="77777777" w:rsidR="00596486" w:rsidRPr="00291088" w:rsidRDefault="00596486" w:rsidP="00596486">
      <w:pPr>
        <w:rPr>
          <w:rFonts w:ascii="Calibri" w:hAnsi="Calibri" w:cs="Tahoma"/>
          <w:sz w:val="22"/>
          <w:szCs w:val="22"/>
        </w:rPr>
      </w:pPr>
    </w:p>
    <w:p w14:paraId="5871A411" w14:textId="77777777" w:rsidR="00596486" w:rsidRPr="00291088" w:rsidRDefault="00596486" w:rsidP="00596486">
      <w:pPr>
        <w:rPr>
          <w:rFonts w:ascii="Calibri" w:hAnsi="Calibri"/>
          <w:sz w:val="22"/>
          <w:szCs w:val="22"/>
        </w:rPr>
      </w:pPr>
      <w:r w:rsidRPr="00291088">
        <w:rPr>
          <w:rFonts w:ascii="Calibri" w:hAnsi="Calibri" w:cs="Tahoma"/>
          <w:sz w:val="22"/>
          <w:szCs w:val="22"/>
        </w:rPr>
        <w:t>WYKONAWCA:</w:t>
      </w:r>
    </w:p>
    <w:p w14:paraId="1AB00F4C" w14:textId="77777777" w:rsidR="00596486" w:rsidRPr="00291088" w:rsidRDefault="00596486" w:rsidP="00596486">
      <w:pPr>
        <w:rPr>
          <w:rFonts w:ascii="Calibri" w:hAnsi="Calibri"/>
          <w:b/>
          <w:sz w:val="22"/>
          <w:szCs w:val="22"/>
        </w:rPr>
      </w:pPr>
      <w:r w:rsidRPr="00291088">
        <w:rPr>
          <w:rFonts w:ascii="Calibri" w:hAnsi="Calibri"/>
          <w:b/>
          <w:sz w:val="22"/>
          <w:szCs w:val="22"/>
        </w:rPr>
        <w:t>………………………………………………………………..…………………………………………………………………………………………..</w:t>
      </w:r>
    </w:p>
    <w:p w14:paraId="6F479865" w14:textId="77777777" w:rsidR="00596486" w:rsidRPr="00291088" w:rsidRDefault="00596486" w:rsidP="00596486">
      <w:pPr>
        <w:rPr>
          <w:rFonts w:ascii="Calibri" w:hAnsi="Calibri" w:cs="Tahoma"/>
          <w:sz w:val="22"/>
          <w:szCs w:val="22"/>
        </w:rPr>
      </w:pPr>
    </w:p>
    <w:p w14:paraId="28AE46F7" w14:textId="77777777"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14:paraId="40E53757" w14:textId="77777777"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14:paraId="3488D4A1"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0051FE08"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648B2EB4" w14:textId="77777777" w:rsidR="00596486" w:rsidRPr="00291088" w:rsidRDefault="00596486" w:rsidP="00596486">
      <w:pPr>
        <w:rPr>
          <w:rFonts w:ascii="Calibri" w:hAnsi="Calibri" w:cs="Tahoma"/>
          <w:b/>
          <w:sz w:val="22"/>
          <w:szCs w:val="22"/>
        </w:rPr>
      </w:pPr>
    </w:p>
    <w:p w14:paraId="4A8B9944" w14:textId="77777777" w:rsidR="00596486" w:rsidRPr="00291088" w:rsidRDefault="00596486" w:rsidP="009F7FC3">
      <w:pPr>
        <w:numPr>
          <w:ilvl w:val="0"/>
          <w:numId w:val="42"/>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14:paraId="6883A0D0" w14:textId="77777777"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14:paraId="1CBD46F9" w14:textId="77777777" w:rsidR="00596486" w:rsidRPr="00291088" w:rsidRDefault="00596486" w:rsidP="009F7FC3">
      <w:pPr>
        <w:numPr>
          <w:ilvl w:val="0"/>
          <w:numId w:val="42"/>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14:paraId="24587827" w14:textId="77777777" w:rsidR="00596486" w:rsidRPr="00291088" w:rsidRDefault="00596486" w:rsidP="009F7FC3">
      <w:pPr>
        <w:numPr>
          <w:ilvl w:val="0"/>
          <w:numId w:val="43"/>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14:paraId="710644C2" w14:textId="77777777" w:rsidR="00596486" w:rsidRPr="00291088" w:rsidRDefault="00596486" w:rsidP="009F7FC3">
      <w:pPr>
        <w:numPr>
          <w:ilvl w:val="0"/>
          <w:numId w:val="43"/>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14:paraId="1888C974" w14:textId="77777777" w:rsidR="00596486" w:rsidRPr="00291088" w:rsidRDefault="00596486" w:rsidP="009F7FC3">
      <w:pPr>
        <w:numPr>
          <w:ilvl w:val="0"/>
          <w:numId w:val="42"/>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14:paraId="52A52E19" w14:textId="77777777" w:rsidR="00596486" w:rsidRPr="00291088" w:rsidRDefault="00596486" w:rsidP="009F7FC3">
      <w:pPr>
        <w:numPr>
          <w:ilvl w:val="0"/>
          <w:numId w:val="42"/>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14:paraId="25E64F73" w14:textId="77777777" w:rsidR="00596486" w:rsidRPr="00291088" w:rsidRDefault="00596486" w:rsidP="009F7FC3">
      <w:pPr>
        <w:numPr>
          <w:ilvl w:val="0"/>
          <w:numId w:val="44"/>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14:paraId="0F82A481" w14:textId="77777777" w:rsidR="00596486" w:rsidRPr="00291088" w:rsidRDefault="00596486" w:rsidP="009F7FC3">
      <w:pPr>
        <w:numPr>
          <w:ilvl w:val="0"/>
          <w:numId w:val="44"/>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14:paraId="5D0194F4" w14:textId="411AC74D" w:rsidR="00596486" w:rsidRPr="004307AD" w:rsidRDefault="00596486" w:rsidP="009F7FC3">
      <w:pPr>
        <w:numPr>
          <w:ilvl w:val="0"/>
          <w:numId w:val="42"/>
        </w:numPr>
        <w:tabs>
          <w:tab w:val="num" w:pos="360"/>
          <w:tab w:val="left" w:pos="720"/>
        </w:tabs>
        <w:spacing w:before="120"/>
        <w:ind w:left="357" w:hanging="357"/>
        <w:rPr>
          <w:rFonts w:ascii="Calibri" w:hAnsi="Calibri" w:cs="Tahoma"/>
          <w:sz w:val="22"/>
          <w:szCs w:val="22"/>
        </w:rPr>
      </w:pPr>
      <w:r w:rsidRPr="004307AD">
        <w:rPr>
          <w:rFonts w:ascii="Calibri" w:hAnsi="Calibri"/>
          <w:sz w:val="22"/>
          <w:szCs w:val="22"/>
        </w:rPr>
        <w:t>Wypłata z tytułu Gwarancji nastąpi w terminie 14 dni od dnia doręczenia do Gwaranta przez Beneficjenta pisemnego żądania wypłaty</w:t>
      </w:r>
      <w:r w:rsidRPr="004307AD">
        <w:rPr>
          <w:rFonts w:ascii="Calibri" w:hAnsi="Calibri" w:cs="Tahoma"/>
          <w:sz w:val="22"/>
          <w:szCs w:val="22"/>
        </w:rPr>
        <w:t>.</w:t>
      </w:r>
    </w:p>
    <w:p w14:paraId="0A98751D" w14:textId="77777777" w:rsidR="00596486" w:rsidRPr="00291088" w:rsidRDefault="00596486" w:rsidP="009F7FC3">
      <w:pPr>
        <w:numPr>
          <w:ilvl w:val="0"/>
          <w:numId w:val="42"/>
        </w:numPr>
        <w:tabs>
          <w:tab w:val="num" w:pos="360"/>
        </w:tabs>
        <w:spacing w:before="120"/>
        <w:ind w:left="357" w:hanging="357"/>
        <w:rPr>
          <w:rFonts w:ascii="Calibri" w:hAnsi="Calibri" w:cs="Tahoma"/>
          <w:sz w:val="22"/>
          <w:szCs w:val="22"/>
        </w:rPr>
      </w:pPr>
      <w:r w:rsidRPr="00291088">
        <w:rPr>
          <w:rFonts w:ascii="Calibri" w:hAnsi="Calibri" w:cs="Tahoma"/>
          <w:sz w:val="22"/>
          <w:szCs w:val="22"/>
        </w:rPr>
        <w:lastRenderedPageBreak/>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14:paraId="15D18692" w14:textId="77777777" w:rsidR="00596486" w:rsidRPr="00291088" w:rsidRDefault="00596486" w:rsidP="009F7FC3">
      <w:pPr>
        <w:numPr>
          <w:ilvl w:val="0"/>
          <w:numId w:val="42"/>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14:paraId="222448E3" w14:textId="77777777" w:rsidR="00596486" w:rsidRPr="00291088" w:rsidRDefault="00596486" w:rsidP="009F7FC3">
      <w:pPr>
        <w:numPr>
          <w:ilvl w:val="0"/>
          <w:numId w:val="45"/>
        </w:numPr>
        <w:tabs>
          <w:tab w:val="left" w:pos="720"/>
        </w:tabs>
        <w:rPr>
          <w:rFonts w:ascii="Calibri" w:hAnsi="Calibri"/>
          <w:sz w:val="22"/>
          <w:szCs w:val="22"/>
        </w:rPr>
      </w:pPr>
      <w:r w:rsidRPr="00291088">
        <w:rPr>
          <w:rFonts w:ascii="Calibri" w:hAnsi="Calibri"/>
          <w:sz w:val="22"/>
          <w:szCs w:val="22"/>
        </w:rPr>
        <w:t>gdy upłynął okres jej ważności;</w:t>
      </w:r>
    </w:p>
    <w:p w14:paraId="3B456339" w14:textId="77777777" w:rsidR="00596486" w:rsidRPr="00291088" w:rsidRDefault="00596486" w:rsidP="009F7FC3">
      <w:pPr>
        <w:numPr>
          <w:ilvl w:val="0"/>
          <w:numId w:val="45"/>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14:paraId="6FFC4969" w14:textId="77777777" w:rsidR="00596486" w:rsidRPr="00291088" w:rsidRDefault="00596486" w:rsidP="009F7FC3">
      <w:pPr>
        <w:numPr>
          <w:ilvl w:val="0"/>
          <w:numId w:val="45"/>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14:paraId="3C993AD4" w14:textId="77777777" w:rsidR="00596486" w:rsidRPr="00291088" w:rsidRDefault="00596486" w:rsidP="009F7FC3">
      <w:pPr>
        <w:numPr>
          <w:ilvl w:val="0"/>
          <w:numId w:val="45"/>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14:paraId="5D72B041" w14:textId="77777777" w:rsidR="00596486" w:rsidRPr="00291088" w:rsidRDefault="00596486" w:rsidP="009F7FC3">
      <w:pPr>
        <w:numPr>
          <w:ilvl w:val="0"/>
          <w:numId w:val="42"/>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14:paraId="13E09445" w14:textId="77777777" w:rsidR="00596486" w:rsidRPr="00291088" w:rsidRDefault="00596486" w:rsidP="009F7FC3">
      <w:pPr>
        <w:numPr>
          <w:ilvl w:val="0"/>
          <w:numId w:val="42"/>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14:paraId="29A4C8B3" w14:textId="77777777" w:rsidR="00596486" w:rsidRPr="00DF1520" w:rsidRDefault="00596486" w:rsidP="00596486">
      <w:pPr>
        <w:rPr>
          <w:rFonts w:ascii="Calibri" w:hAnsi="Calibri" w:cs="Tahoma"/>
          <w:sz w:val="22"/>
          <w:szCs w:val="22"/>
        </w:rPr>
      </w:pPr>
    </w:p>
    <w:p w14:paraId="31B44642" w14:textId="77777777" w:rsidR="00596486" w:rsidRPr="00DF1520" w:rsidRDefault="00596486" w:rsidP="00596486">
      <w:pPr>
        <w:jc w:val="right"/>
        <w:rPr>
          <w:rFonts w:ascii="Calibri" w:hAnsi="Calibri" w:cs="Tahoma"/>
          <w:color w:val="000000"/>
          <w:sz w:val="22"/>
          <w:szCs w:val="22"/>
        </w:rPr>
      </w:pPr>
    </w:p>
    <w:p w14:paraId="6BF81389" w14:textId="77777777"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14:paraId="27126C80" w14:textId="77777777" w:rsidR="00596486" w:rsidRDefault="00596486" w:rsidP="00596486">
      <w:pPr>
        <w:tabs>
          <w:tab w:val="left" w:pos="1560"/>
        </w:tabs>
        <w:spacing w:before="60"/>
        <w:ind w:left="0" w:firstLine="0"/>
        <w:jc w:val="center"/>
        <w:rPr>
          <w:rFonts w:ascii="Calibri" w:hAnsi="Calibri"/>
          <w:b/>
          <w:sz w:val="22"/>
          <w:szCs w:val="22"/>
        </w:rPr>
      </w:pPr>
    </w:p>
    <w:p w14:paraId="08D93C8D" w14:textId="3F9DD2A9"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sidR="0026577C">
        <w:rPr>
          <w:rFonts w:ascii="Calibri" w:hAnsi="Calibri"/>
          <w:b/>
          <w:sz w:val="22"/>
          <w:szCs w:val="22"/>
        </w:rPr>
        <w:t>9</w:t>
      </w:r>
      <w:r w:rsidRPr="00020371">
        <w:rPr>
          <w:rFonts w:ascii="Calibri" w:hAnsi="Calibri"/>
          <w:b/>
          <w:sz w:val="22"/>
          <w:szCs w:val="22"/>
        </w:rPr>
        <w:t xml:space="preserve"> do SIWZ – Wzór karty gwarancyjnej</w:t>
      </w:r>
    </w:p>
    <w:p w14:paraId="10F49CBB" w14:textId="77777777"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14:paraId="132D6B8E" w14:textId="77777777"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14:paraId="5083F436" w14:textId="77777777"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14:paraId="713C9C59" w14:textId="77777777" w:rsidR="00596486" w:rsidRPr="00C56C6F" w:rsidRDefault="00596486" w:rsidP="00596486">
      <w:pPr>
        <w:jc w:val="center"/>
        <w:rPr>
          <w:rFonts w:ascii="Calibri" w:hAnsi="Calibri"/>
          <w:b/>
          <w:sz w:val="22"/>
          <w:szCs w:val="22"/>
          <w:u w:val="single"/>
        </w:rPr>
      </w:pPr>
    </w:p>
    <w:p w14:paraId="3D46EF47" w14:textId="77777777" w:rsidR="00313647" w:rsidRPr="00313647" w:rsidRDefault="00596486" w:rsidP="009F7FC3">
      <w:pPr>
        <w:numPr>
          <w:ilvl w:val="0"/>
          <w:numId w:val="48"/>
        </w:numPr>
        <w:tabs>
          <w:tab w:val="clear" w:pos="207"/>
          <w:tab w:val="num" w:pos="720"/>
        </w:tabs>
        <w:ind w:left="720"/>
        <w:rPr>
          <w:rFonts w:ascii="Calibri" w:hAnsi="Calibri"/>
          <w:sz w:val="22"/>
          <w:szCs w:val="22"/>
        </w:rPr>
      </w:pPr>
      <w:r w:rsidRPr="00313647">
        <w:rPr>
          <w:rFonts w:ascii="Calibri" w:hAnsi="Calibri"/>
          <w:sz w:val="22"/>
          <w:szCs w:val="22"/>
        </w:rPr>
        <w:t xml:space="preserve">Uprawniony z tytułu gwarancji:  </w:t>
      </w:r>
    </w:p>
    <w:p w14:paraId="655654D3" w14:textId="77777777" w:rsidR="00596486" w:rsidRPr="00C56C6F" w:rsidRDefault="00313647" w:rsidP="00313647">
      <w:pPr>
        <w:tabs>
          <w:tab w:val="num" w:pos="720"/>
        </w:tabs>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14:paraId="3C012148" w14:textId="77777777" w:rsidR="00313647" w:rsidRDefault="00596486" w:rsidP="009F7FC3">
      <w:pPr>
        <w:numPr>
          <w:ilvl w:val="0"/>
          <w:numId w:val="48"/>
        </w:numPr>
        <w:tabs>
          <w:tab w:val="clear" w:pos="207"/>
          <w:tab w:val="num" w:pos="720"/>
        </w:tabs>
        <w:ind w:left="720"/>
        <w:rPr>
          <w:rFonts w:ascii="Calibri" w:hAnsi="Calibri"/>
          <w:sz w:val="22"/>
          <w:szCs w:val="22"/>
        </w:rPr>
      </w:pPr>
      <w:r w:rsidRPr="00C56C6F">
        <w:rPr>
          <w:rFonts w:ascii="Calibri" w:hAnsi="Calibri"/>
          <w:sz w:val="22"/>
          <w:szCs w:val="22"/>
        </w:rPr>
        <w:t>Wykonawca:</w:t>
      </w:r>
    </w:p>
    <w:p w14:paraId="12669FF3" w14:textId="77777777" w:rsidR="00596486" w:rsidRPr="00C56C6F" w:rsidRDefault="00596486" w:rsidP="00313647">
      <w:pPr>
        <w:tabs>
          <w:tab w:val="num" w:pos="720"/>
        </w:tabs>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14:paraId="0612EA1F" w14:textId="77777777" w:rsidR="00596486" w:rsidRPr="00C56C6F" w:rsidRDefault="00596486" w:rsidP="009F7FC3">
      <w:pPr>
        <w:numPr>
          <w:ilvl w:val="0"/>
          <w:numId w:val="48"/>
        </w:numPr>
        <w:tabs>
          <w:tab w:val="clear" w:pos="207"/>
          <w:tab w:val="num" w:pos="720"/>
        </w:tabs>
        <w:ind w:left="720"/>
        <w:rPr>
          <w:rFonts w:ascii="Calibri" w:hAnsi="Calibri"/>
          <w:sz w:val="22"/>
          <w:szCs w:val="22"/>
        </w:rPr>
      </w:pPr>
      <w:r w:rsidRPr="00C56C6F">
        <w:rPr>
          <w:rFonts w:ascii="Calibri" w:hAnsi="Calibri"/>
          <w:sz w:val="22"/>
          <w:szCs w:val="22"/>
        </w:rPr>
        <w:t>Umowa nr: ………………….. z dnia …………………</w:t>
      </w:r>
    </w:p>
    <w:p w14:paraId="1EAC6D9F" w14:textId="77777777" w:rsidR="00596486" w:rsidRPr="00C56C6F" w:rsidRDefault="00596486" w:rsidP="009F7FC3">
      <w:pPr>
        <w:numPr>
          <w:ilvl w:val="0"/>
          <w:numId w:val="48"/>
        </w:numPr>
        <w:tabs>
          <w:tab w:val="clear" w:pos="207"/>
          <w:tab w:val="num" w:pos="720"/>
        </w:tabs>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14:paraId="57F635BE" w14:textId="77777777" w:rsidR="00596486" w:rsidRPr="00C56C6F" w:rsidRDefault="00596486" w:rsidP="009F7FC3">
      <w:pPr>
        <w:numPr>
          <w:ilvl w:val="0"/>
          <w:numId w:val="48"/>
        </w:numPr>
        <w:tabs>
          <w:tab w:val="clear" w:pos="207"/>
          <w:tab w:val="num" w:pos="720"/>
        </w:tabs>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14:paraId="1B7890B8" w14:textId="77777777" w:rsidR="00596486" w:rsidRPr="00C56C6F" w:rsidRDefault="00596486" w:rsidP="00596486">
      <w:pPr>
        <w:rPr>
          <w:rFonts w:ascii="Calibri" w:hAnsi="Calibri"/>
          <w:sz w:val="22"/>
          <w:szCs w:val="22"/>
        </w:rPr>
      </w:pPr>
    </w:p>
    <w:p w14:paraId="7B549C63" w14:textId="77777777" w:rsidR="00596486" w:rsidRPr="00C56C6F" w:rsidRDefault="00596486" w:rsidP="00667D3F">
      <w:pPr>
        <w:ind w:left="0" w:firstLine="0"/>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14:paraId="78006EFB" w14:textId="77777777" w:rsidR="00596486" w:rsidRPr="00C56C6F" w:rsidRDefault="00596486" w:rsidP="00596486">
      <w:pPr>
        <w:jc w:val="center"/>
        <w:rPr>
          <w:rFonts w:ascii="Calibri" w:hAnsi="Calibri"/>
          <w:b/>
          <w:sz w:val="22"/>
          <w:szCs w:val="22"/>
          <w:u w:val="single"/>
        </w:rPr>
      </w:pPr>
      <w:r w:rsidRPr="00C56C6F">
        <w:rPr>
          <w:rFonts w:ascii="Calibri" w:hAnsi="Calibri"/>
          <w:b/>
          <w:sz w:val="22"/>
          <w:szCs w:val="22"/>
          <w:u w:val="single"/>
        </w:rPr>
        <w:t>Warunki gwarancji</w:t>
      </w:r>
    </w:p>
    <w:p w14:paraId="43AE9E7A" w14:textId="266BD60C"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14:paraId="1D027B93"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14:paraId="034B744C" w14:textId="105879E5"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 xml:space="preserve">Okres gwarancji na wykonane </w:t>
      </w:r>
      <w:r>
        <w:rPr>
          <w:rFonts w:ascii="Calibri" w:hAnsi="Calibri"/>
          <w:sz w:val="22"/>
          <w:szCs w:val="22"/>
        </w:rPr>
        <w:t>roboty</w:t>
      </w:r>
      <w:r w:rsidRPr="00C56C6F">
        <w:rPr>
          <w:rFonts w:ascii="Calibri" w:hAnsi="Calibri"/>
          <w:sz w:val="22"/>
          <w:szCs w:val="22"/>
        </w:rPr>
        <w:t xml:space="preserve"> wynosi …………… </w:t>
      </w:r>
      <w:r w:rsidR="00A56FE9">
        <w:rPr>
          <w:rFonts w:ascii="Calibri" w:hAnsi="Calibri"/>
          <w:sz w:val="22"/>
          <w:szCs w:val="22"/>
        </w:rPr>
        <w:t>miesięcy</w:t>
      </w:r>
      <w:r w:rsidRPr="00C56C6F">
        <w:rPr>
          <w:rFonts w:ascii="Calibri" w:hAnsi="Calibri"/>
          <w:sz w:val="22"/>
          <w:szCs w:val="22"/>
        </w:rPr>
        <w:t>, licząc od dnia spisania protokołu odbioru końcowego w zakresie wolnym od wad, a w przypadku stwierdzenia wad przy odbiorze końcowym od dnia protokolarnego potwierdzenia ich usunięcia.</w:t>
      </w:r>
    </w:p>
    <w:p w14:paraId="00B93C70"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14:paraId="5D504A56"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W przypadku ujawnienia wady Zamawiający zgłosi ten fakt Wykonawcy na piśmie.</w:t>
      </w:r>
    </w:p>
    <w:p w14:paraId="6C40B82D" w14:textId="77777777" w:rsidR="00596486" w:rsidRPr="00EB4AAC" w:rsidRDefault="00596486" w:rsidP="009F7FC3">
      <w:pPr>
        <w:numPr>
          <w:ilvl w:val="0"/>
          <w:numId w:val="41"/>
        </w:numPr>
        <w:rPr>
          <w:rFonts w:ascii="Calibri" w:hAnsi="Calibri"/>
          <w:sz w:val="22"/>
          <w:szCs w:val="22"/>
        </w:rPr>
      </w:pPr>
      <w:r w:rsidRPr="00EB4AAC">
        <w:rPr>
          <w:rFonts w:ascii="Calibri" w:hAnsi="Calibri"/>
          <w:sz w:val="22"/>
          <w:szCs w:val="22"/>
        </w:rPr>
        <w:t>Ustala się poniższe terminy usunięcia wad:</w:t>
      </w:r>
    </w:p>
    <w:p w14:paraId="09E67583" w14:textId="77777777" w:rsidR="00596486" w:rsidRPr="00EB4AAC" w:rsidRDefault="00596486" w:rsidP="009F7FC3">
      <w:pPr>
        <w:numPr>
          <w:ilvl w:val="1"/>
          <w:numId w:val="41"/>
        </w:numPr>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14:paraId="6936CA13" w14:textId="77777777" w:rsidR="00596486" w:rsidRPr="00EB4AAC" w:rsidRDefault="00596486" w:rsidP="009F7FC3">
      <w:pPr>
        <w:numPr>
          <w:ilvl w:val="1"/>
          <w:numId w:val="41"/>
        </w:numPr>
        <w:rPr>
          <w:rFonts w:ascii="Calibri" w:hAnsi="Calibri"/>
          <w:sz w:val="22"/>
          <w:szCs w:val="22"/>
        </w:rPr>
      </w:pPr>
      <w:r w:rsidRPr="00EB4AAC">
        <w:rPr>
          <w:rFonts w:ascii="Calibri" w:hAnsi="Calibri"/>
          <w:sz w:val="22"/>
          <w:szCs w:val="22"/>
        </w:rPr>
        <w:t>w pozostałych przypadkach w ciągu 14 dni od daty otrzymania zgłoszenia.</w:t>
      </w:r>
    </w:p>
    <w:p w14:paraId="75F33089"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14:paraId="0D99FEB8"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Usunięcie wady zostanie stwierdzone protokołem podpisanym przez Zamawiającego.</w:t>
      </w:r>
    </w:p>
    <w:p w14:paraId="67CD9190"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W przypadku, o którym mowa w pkt. 7. Zamawiający nie traci gwarancji udzielonej przez Wykonawcę.</w:t>
      </w:r>
    </w:p>
    <w:p w14:paraId="54562E68"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14:paraId="093F379B"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14:paraId="5944F765" w14:textId="77777777" w:rsidR="00596486" w:rsidRPr="00C56C6F" w:rsidRDefault="00596486" w:rsidP="009F7FC3">
      <w:pPr>
        <w:numPr>
          <w:ilvl w:val="0"/>
          <w:numId w:val="41"/>
        </w:numPr>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14:paraId="45D3BF79" w14:textId="77777777" w:rsidR="00596486" w:rsidRDefault="00596486" w:rsidP="00596486">
      <w:pPr>
        <w:rPr>
          <w:sz w:val="20"/>
          <w:szCs w:val="20"/>
        </w:rPr>
      </w:pPr>
    </w:p>
    <w:p w14:paraId="6765605E" w14:textId="77777777" w:rsidR="00596486" w:rsidRPr="00317DF2" w:rsidRDefault="00596486" w:rsidP="00596486">
      <w:pPr>
        <w:rPr>
          <w:sz w:val="20"/>
          <w:szCs w:val="20"/>
        </w:rPr>
      </w:pPr>
    </w:p>
    <w:p w14:paraId="372EE711" w14:textId="77777777" w:rsidR="00596486" w:rsidRPr="001F3CFD" w:rsidRDefault="00596486" w:rsidP="00596486">
      <w:pPr>
        <w:rPr>
          <w:rFonts w:ascii="Calibri" w:hAnsi="Calibri"/>
          <w:sz w:val="22"/>
          <w:szCs w:val="22"/>
        </w:rPr>
      </w:pPr>
      <w:r w:rsidRPr="001F3CFD">
        <w:rPr>
          <w:rFonts w:ascii="Calibri" w:hAnsi="Calibri"/>
          <w:sz w:val="22"/>
          <w:szCs w:val="22"/>
        </w:rPr>
        <w:t>………………………, dnia …………………..</w:t>
      </w:r>
    </w:p>
    <w:p w14:paraId="1D6346C1" w14:textId="77777777" w:rsidR="00596486" w:rsidRDefault="00596486" w:rsidP="00596486">
      <w:pPr>
        <w:rPr>
          <w:sz w:val="20"/>
          <w:szCs w:val="20"/>
        </w:rPr>
      </w:pPr>
    </w:p>
    <w:p w14:paraId="049E09D9" w14:textId="77777777" w:rsidR="00596486" w:rsidRPr="001F3CFD" w:rsidRDefault="00596486" w:rsidP="00596486">
      <w:pPr>
        <w:rPr>
          <w:rFonts w:ascii="Calibri" w:hAnsi="Calibri"/>
          <w:sz w:val="22"/>
          <w:szCs w:val="22"/>
        </w:rPr>
      </w:pPr>
      <w:r w:rsidRPr="001F3CFD">
        <w:rPr>
          <w:rFonts w:ascii="Calibri" w:hAnsi="Calibri"/>
          <w:sz w:val="22"/>
          <w:szCs w:val="22"/>
        </w:rPr>
        <w:t>Warunki gwarancji podpisali:</w:t>
      </w:r>
    </w:p>
    <w:p w14:paraId="3DEC71FE" w14:textId="77777777" w:rsidR="00596486" w:rsidRPr="002108A7" w:rsidRDefault="00596486" w:rsidP="00596486">
      <w:pPr>
        <w:tabs>
          <w:tab w:val="left" w:pos="2901"/>
        </w:tabs>
        <w:rPr>
          <w:rFonts w:ascii="Calibri" w:hAnsi="Calibri"/>
          <w:sz w:val="22"/>
          <w:szCs w:val="22"/>
        </w:rPr>
      </w:pPr>
    </w:p>
    <w:p w14:paraId="32DE04E7" w14:textId="77777777" w:rsidR="00596486" w:rsidRDefault="00596486" w:rsidP="0060218C">
      <w:pPr>
        <w:tabs>
          <w:tab w:val="left" w:pos="1560"/>
        </w:tabs>
        <w:spacing w:before="60"/>
        <w:ind w:left="0" w:firstLine="0"/>
        <w:jc w:val="center"/>
        <w:rPr>
          <w:rFonts w:ascii="Calibri" w:hAnsi="Calibri"/>
          <w:b/>
          <w:sz w:val="22"/>
          <w:szCs w:val="22"/>
        </w:rPr>
      </w:pPr>
    </w:p>
    <w:sectPr w:rsidR="00596486"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DEDE" w14:textId="77777777" w:rsidR="00F312D7" w:rsidRDefault="00F312D7">
      <w:r>
        <w:separator/>
      </w:r>
    </w:p>
  </w:endnote>
  <w:endnote w:type="continuationSeparator" w:id="0">
    <w:p w14:paraId="6B811426" w14:textId="77777777" w:rsidR="00F312D7" w:rsidRDefault="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6A26" w14:textId="77777777" w:rsidR="00325E94" w:rsidRDefault="00325E94"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325E94" w:rsidRDefault="00325E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73C6" w14:textId="3FCE0AAC" w:rsidR="00325E94" w:rsidRPr="000E2424" w:rsidRDefault="00325E94"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0</w:t>
    </w:r>
    <w:r w:rsidRPr="000E2424">
      <w:rPr>
        <w:rFonts w:ascii="Calibri" w:hAnsi="Calibri"/>
        <w:i/>
        <w:sz w:val="18"/>
        <w:szCs w:val="18"/>
      </w:rPr>
      <w:t>.</w:t>
    </w:r>
    <w:r>
      <w:rPr>
        <w:rFonts w:ascii="Calibri" w:hAnsi="Calibri"/>
        <w:i/>
        <w:sz w:val="18"/>
        <w:szCs w:val="18"/>
        <w:lang w:val="pl-PL"/>
      </w:rPr>
      <w:t>6</w:t>
    </w:r>
    <w:r w:rsidRPr="000E2424">
      <w:rPr>
        <w:rFonts w:ascii="Calibri" w:hAnsi="Calibri"/>
        <w:i/>
        <w:sz w:val="18"/>
        <w:szCs w:val="18"/>
      </w:rPr>
      <w:t>.201</w:t>
    </w:r>
    <w:r>
      <w:rPr>
        <w:rFonts w:ascii="Calibri" w:hAnsi="Calibri"/>
        <w:i/>
        <w:sz w:val="18"/>
        <w:szCs w:val="18"/>
        <w:lang w:val="pl-PL"/>
      </w:rPr>
      <w:t>9</w:t>
    </w:r>
  </w:p>
  <w:p w14:paraId="07857CF4" w14:textId="77777777" w:rsidR="00325E94" w:rsidRPr="000E2424" w:rsidRDefault="00325E94"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14:paraId="2717403C" w14:textId="77777777" w:rsidR="00325E94" w:rsidRPr="000E2424" w:rsidRDefault="00325E94" w:rsidP="006A58A6">
    <w:pPr>
      <w:pStyle w:val="Stopka"/>
      <w:pBdr>
        <w:top w:val="thinThickSmallGap" w:sz="24" w:space="1" w:color="622423"/>
      </w:pBdr>
      <w:tabs>
        <w:tab w:val="clear" w:pos="4536"/>
        <w:tab w:val="clear" w:pos="9072"/>
        <w:tab w:val="right" w:pos="10065"/>
      </w:tabs>
      <w:rPr>
        <w:rFonts w:ascii="Calibri" w:hAnsi="Calibri"/>
        <w:sz w:val="18"/>
        <w:szCs w:val="18"/>
      </w:rPr>
    </w:pPr>
  </w:p>
  <w:p w14:paraId="4207FBFD" w14:textId="77777777" w:rsidR="00325E94" w:rsidRPr="000E2424" w:rsidRDefault="00325E94"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Pr>
        <w:rFonts w:ascii="Calibri" w:hAnsi="Calibri"/>
        <w:noProof/>
        <w:sz w:val="18"/>
        <w:szCs w:val="18"/>
      </w:rPr>
      <w:t>- 50 -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323F0" w14:textId="77777777" w:rsidR="00F312D7" w:rsidRDefault="00F312D7">
      <w:r>
        <w:separator/>
      </w:r>
    </w:p>
  </w:footnote>
  <w:footnote w:type="continuationSeparator" w:id="0">
    <w:p w14:paraId="59D8C172" w14:textId="77777777" w:rsidR="00F312D7" w:rsidRDefault="00F312D7">
      <w:r>
        <w:continuationSeparator/>
      </w:r>
    </w:p>
  </w:footnote>
  <w:footnote w:id="1">
    <w:p w14:paraId="51266EF6" w14:textId="77777777" w:rsidR="00325E94" w:rsidRDefault="00325E94" w:rsidP="002339E1">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w:t>
      </w:r>
      <w:r>
        <w:rPr>
          <w:rFonts w:ascii="Arial" w:hAnsi="Arial" w:cs="Arial"/>
          <w:sz w:val="16"/>
          <w:szCs w:val="16"/>
          <w:lang w:val="pl-PL"/>
        </w:rPr>
        <w:t>szczególnienie</w:t>
      </w:r>
      <w:r>
        <w:rPr>
          <w:rFonts w:ascii="Arial" w:hAnsi="Arial" w:cs="Arial"/>
          <w:sz w:val="16"/>
          <w:szCs w:val="16"/>
        </w:rPr>
        <w:t xml:space="preserv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sz w:val="16"/>
          <w:szCs w:val="16"/>
        </w:rPr>
        <w:t>. o</w:t>
      </w:r>
      <w:r>
        <w:rPr>
          <w:rFonts w:ascii="Arial" w:hAnsi="Arial" w:cs="Arial"/>
          <w:i/>
          <w:sz w:val="16"/>
          <w:szCs w:val="16"/>
          <w:lang w:val="pl-PL"/>
        </w:rPr>
        <w:t> </w:t>
      </w:r>
      <w:r>
        <w:rPr>
          <w:rFonts w:ascii="Arial" w:hAnsi="Arial" w:cs="Arial"/>
          <w:i/>
          <w:sz w:val="16"/>
          <w:szCs w:val="16"/>
        </w:rPr>
        <w:t>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 w:id="2">
    <w:p w14:paraId="08991A6F" w14:textId="77777777" w:rsidR="00325E94" w:rsidRPr="000D4D40" w:rsidRDefault="00325E94"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14:paraId="7497CE2A" w14:textId="77777777" w:rsidR="00325E94" w:rsidRDefault="00325E94" w:rsidP="00223EC7"/>
  </w:footnote>
  <w:footnote w:id="3">
    <w:p w14:paraId="3E59139C" w14:textId="77777777" w:rsidR="00325E94" w:rsidRDefault="00325E94" w:rsidP="00B83FD6">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w:t>
      </w:r>
      <w:r>
        <w:rPr>
          <w:rFonts w:ascii="Arial" w:hAnsi="Arial" w:cs="Arial"/>
          <w:sz w:val="16"/>
          <w:szCs w:val="16"/>
          <w:lang w:val="pl-PL"/>
        </w:rPr>
        <w:t>szczególnienie</w:t>
      </w:r>
      <w:r>
        <w:rPr>
          <w:rFonts w:ascii="Arial" w:hAnsi="Arial" w:cs="Arial"/>
          <w:sz w:val="16"/>
          <w:szCs w:val="16"/>
        </w:rPr>
        <w:t xml:space="preserv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sz w:val="16"/>
          <w:szCs w:val="16"/>
        </w:rPr>
        <w:t>. o</w:t>
      </w:r>
      <w:r>
        <w:rPr>
          <w:rFonts w:ascii="Arial" w:hAnsi="Arial" w:cs="Arial"/>
          <w:i/>
          <w:sz w:val="16"/>
          <w:szCs w:val="16"/>
          <w:lang w:val="pl-PL"/>
        </w:rPr>
        <w:t> </w:t>
      </w:r>
      <w:r>
        <w:rPr>
          <w:rFonts w:ascii="Arial" w:hAnsi="Arial" w:cs="Arial"/>
          <w:i/>
          <w:sz w:val="16"/>
          <w:szCs w:val="16"/>
        </w:rPr>
        <w:t>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3" w15:restartNumberingAfterBreak="0">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5"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7"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9" w15:restartNumberingAfterBreak="0">
    <w:nsid w:val="11CF5EB4"/>
    <w:multiLevelType w:val="hybridMultilevel"/>
    <w:tmpl w:val="36467ADA"/>
    <w:lvl w:ilvl="0" w:tplc="ED403C18">
      <w:start w:val="1"/>
      <w:numFmt w:val="decimal"/>
      <w:lvlText w:val="%1."/>
      <w:lvlJc w:val="left"/>
      <w:pPr>
        <w:tabs>
          <w:tab w:val="num" w:pos="567"/>
        </w:tabs>
        <w:ind w:left="567" w:hanging="567"/>
      </w:pPr>
      <w:rPr>
        <w:rFonts w:ascii="Calibri" w:hAnsi="Calibri" w:hint="default"/>
        <w:b w:val="0"/>
        <w:sz w:val="22"/>
        <w:szCs w:val="22"/>
      </w:rPr>
    </w:lvl>
    <w:lvl w:ilvl="1" w:tplc="9450451E">
      <w:start w:val="1"/>
      <w:numFmt w:val="decimal"/>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2"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3"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78D3DD2"/>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14D4947"/>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21AE4996"/>
    <w:multiLevelType w:val="hybridMultilevel"/>
    <w:tmpl w:val="4CF82BD0"/>
    <w:lvl w:ilvl="0" w:tplc="04150011">
      <w:start w:val="1"/>
      <w:numFmt w:val="decimal"/>
      <w:lvlText w:val="%1)"/>
      <w:lvlJc w:val="left"/>
      <w:pPr>
        <w:ind w:left="2541" w:hanging="737"/>
      </w:pPr>
      <w:rPr>
        <w:rFonts w:hint="default"/>
      </w:rPr>
    </w:lvl>
    <w:lvl w:ilvl="1" w:tplc="04150019" w:tentative="1">
      <w:start w:val="1"/>
      <w:numFmt w:val="lowerLetter"/>
      <w:lvlText w:val="%2."/>
      <w:lvlJc w:val="left"/>
      <w:pPr>
        <w:tabs>
          <w:tab w:val="num" w:pos="3244"/>
        </w:tabs>
        <w:ind w:left="3244" w:hanging="360"/>
      </w:pPr>
      <w:rPr>
        <w:rFonts w:cs="Times New Roman"/>
      </w:rPr>
    </w:lvl>
    <w:lvl w:ilvl="2" w:tplc="0415001B" w:tentative="1">
      <w:start w:val="1"/>
      <w:numFmt w:val="lowerRoman"/>
      <w:lvlText w:val="%3."/>
      <w:lvlJc w:val="right"/>
      <w:pPr>
        <w:tabs>
          <w:tab w:val="num" w:pos="3964"/>
        </w:tabs>
        <w:ind w:left="3964" w:hanging="180"/>
      </w:pPr>
      <w:rPr>
        <w:rFonts w:cs="Times New Roman"/>
      </w:rPr>
    </w:lvl>
    <w:lvl w:ilvl="3" w:tplc="0415000F" w:tentative="1">
      <w:start w:val="1"/>
      <w:numFmt w:val="decimal"/>
      <w:lvlText w:val="%4."/>
      <w:lvlJc w:val="left"/>
      <w:pPr>
        <w:tabs>
          <w:tab w:val="num" w:pos="4684"/>
        </w:tabs>
        <w:ind w:left="4684" w:hanging="360"/>
      </w:pPr>
      <w:rPr>
        <w:rFonts w:cs="Times New Roman"/>
      </w:rPr>
    </w:lvl>
    <w:lvl w:ilvl="4" w:tplc="04150019" w:tentative="1">
      <w:start w:val="1"/>
      <w:numFmt w:val="lowerLetter"/>
      <w:lvlText w:val="%5."/>
      <w:lvlJc w:val="left"/>
      <w:pPr>
        <w:tabs>
          <w:tab w:val="num" w:pos="5404"/>
        </w:tabs>
        <w:ind w:left="5404" w:hanging="360"/>
      </w:pPr>
      <w:rPr>
        <w:rFonts w:cs="Times New Roman"/>
      </w:rPr>
    </w:lvl>
    <w:lvl w:ilvl="5" w:tplc="0415001B" w:tentative="1">
      <w:start w:val="1"/>
      <w:numFmt w:val="lowerRoman"/>
      <w:lvlText w:val="%6."/>
      <w:lvlJc w:val="right"/>
      <w:pPr>
        <w:tabs>
          <w:tab w:val="num" w:pos="6124"/>
        </w:tabs>
        <w:ind w:left="6124" w:hanging="180"/>
      </w:pPr>
      <w:rPr>
        <w:rFonts w:cs="Times New Roman"/>
      </w:rPr>
    </w:lvl>
    <w:lvl w:ilvl="6" w:tplc="0415000F" w:tentative="1">
      <w:start w:val="1"/>
      <w:numFmt w:val="decimal"/>
      <w:lvlText w:val="%7."/>
      <w:lvlJc w:val="left"/>
      <w:pPr>
        <w:tabs>
          <w:tab w:val="num" w:pos="6844"/>
        </w:tabs>
        <w:ind w:left="6844" w:hanging="360"/>
      </w:pPr>
      <w:rPr>
        <w:rFonts w:cs="Times New Roman"/>
      </w:rPr>
    </w:lvl>
    <w:lvl w:ilvl="7" w:tplc="04150019" w:tentative="1">
      <w:start w:val="1"/>
      <w:numFmt w:val="lowerLetter"/>
      <w:lvlText w:val="%8."/>
      <w:lvlJc w:val="left"/>
      <w:pPr>
        <w:tabs>
          <w:tab w:val="num" w:pos="7564"/>
        </w:tabs>
        <w:ind w:left="7564" w:hanging="360"/>
      </w:pPr>
      <w:rPr>
        <w:rFonts w:cs="Times New Roman"/>
      </w:rPr>
    </w:lvl>
    <w:lvl w:ilvl="8" w:tplc="0415001B" w:tentative="1">
      <w:start w:val="1"/>
      <w:numFmt w:val="lowerRoman"/>
      <w:lvlText w:val="%9."/>
      <w:lvlJc w:val="right"/>
      <w:pPr>
        <w:tabs>
          <w:tab w:val="num" w:pos="8284"/>
        </w:tabs>
        <w:ind w:left="8284" w:hanging="180"/>
      </w:pPr>
      <w:rPr>
        <w:rFonts w:cs="Times New Roman"/>
      </w:rPr>
    </w:lvl>
  </w:abstractNum>
  <w:abstractNum w:abstractNumId="34"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6"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7" w15:restartNumberingAfterBreak="0">
    <w:nsid w:val="2BCF6020"/>
    <w:multiLevelType w:val="hybridMultilevel"/>
    <w:tmpl w:val="3CACF346"/>
    <w:lvl w:ilvl="0" w:tplc="04150011">
      <w:start w:val="1"/>
      <w:numFmt w:val="decimal"/>
      <w:lvlText w:val="%1)"/>
      <w:lvlJc w:val="left"/>
      <w:pPr>
        <w:ind w:left="2541" w:hanging="737"/>
      </w:pPr>
      <w:rPr>
        <w:rFonts w:hint="default"/>
      </w:rPr>
    </w:lvl>
    <w:lvl w:ilvl="1" w:tplc="04150019" w:tentative="1">
      <w:start w:val="1"/>
      <w:numFmt w:val="lowerLetter"/>
      <w:lvlText w:val="%2."/>
      <w:lvlJc w:val="left"/>
      <w:pPr>
        <w:tabs>
          <w:tab w:val="num" w:pos="3244"/>
        </w:tabs>
        <w:ind w:left="3244" w:hanging="360"/>
      </w:pPr>
      <w:rPr>
        <w:rFonts w:cs="Times New Roman"/>
      </w:rPr>
    </w:lvl>
    <w:lvl w:ilvl="2" w:tplc="0415001B" w:tentative="1">
      <w:start w:val="1"/>
      <w:numFmt w:val="lowerRoman"/>
      <w:lvlText w:val="%3."/>
      <w:lvlJc w:val="right"/>
      <w:pPr>
        <w:tabs>
          <w:tab w:val="num" w:pos="3964"/>
        </w:tabs>
        <w:ind w:left="3964" w:hanging="180"/>
      </w:pPr>
      <w:rPr>
        <w:rFonts w:cs="Times New Roman"/>
      </w:rPr>
    </w:lvl>
    <w:lvl w:ilvl="3" w:tplc="0415000F" w:tentative="1">
      <w:start w:val="1"/>
      <w:numFmt w:val="decimal"/>
      <w:lvlText w:val="%4."/>
      <w:lvlJc w:val="left"/>
      <w:pPr>
        <w:tabs>
          <w:tab w:val="num" w:pos="4684"/>
        </w:tabs>
        <w:ind w:left="4684" w:hanging="360"/>
      </w:pPr>
      <w:rPr>
        <w:rFonts w:cs="Times New Roman"/>
      </w:rPr>
    </w:lvl>
    <w:lvl w:ilvl="4" w:tplc="04150019" w:tentative="1">
      <w:start w:val="1"/>
      <w:numFmt w:val="lowerLetter"/>
      <w:lvlText w:val="%5."/>
      <w:lvlJc w:val="left"/>
      <w:pPr>
        <w:tabs>
          <w:tab w:val="num" w:pos="5404"/>
        </w:tabs>
        <w:ind w:left="5404" w:hanging="360"/>
      </w:pPr>
      <w:rPr>
        <w:rFonts w:cs="Times New Roman"/>
      </w:rPr>
    </w:lvl>
    <w:lvl w:ilvl="5" w:tplc="0415001B" w:tentative="1">
      <w:start w:val="1"/>
      <w:numFmt w:val="lowerRoman"/>
      <w:lvlText w:val="%6."/>
      <w:lvlJc w:val="right"/>
      <w:pPr>
        <w:tabs>
          <w:tab w:val="num" w:pos="6124"/>
        </w:tabs>
        <w:ind w:left="6124" w:hanging="180"/>
      </w:pPr>
      <w:rPr>
        <w:rFonts w:cs="Times New Roman"/>
      </w:rPr>
    </w:lvl>
    <w:lvl w:ilvl="6" w:tplc="0415000F" w:tentative="1">
      <w:start w:val="1"/>
      <w:numFmt w:val="decimal"/>
      <w:lvlText w:val="%7."/>
      <w:lvlJc w:val="left"/>
      <w:pPr>
        <w:tabs>
          <w:tab w:val="num" w:pos="6844"/>
        </w:tabs>
        <w:ind w:left="6844" w:hanging="360"/>
      </w:pPr>
      <w:rPr>
        <w:rFonts w:cs="Times New Roman"/>
      </w:rPr>
    </w:lvl>
    <w:lvl w:ilvl="7" w:tplc="04150019" w:tentative="1">
      <w:start w:val="1"/>
      <w:numFmt w:val="lowerLetter"/>
      <w:lvlText w:val="%8."/>
      <w:lvlJc w:val="left"/>
      <w:pPr>
        <w:tabs>
          <w:tab w:val="num" w:pos="7564"/>
        </w:tabs>
        <w:ind w:left="7564" w:hanging="360"/>
      </w:pPr>
      <w:rPr>
        <w:rFonts w:cs="Times New Roman"/>
      </w:rPr>
    </w:lvl>
    <w:lvl w:ilvl="8" w:tplc="0415001B" w:tentative="1">
      <w:start w:val="1"/>
      <w:numFmt w:val="lowerRoman"/>
      <w:lvlText w:val="%9."/>
      <w:lvlJc w:val="right"/>
      <w:pPr>
        <w:tabs>
          <w:tab w:val="num" w:pos="8284"/>
        </w:tabs>
        <w:ind w:left="8284" w:hanging="180"/>
      </w:pPr>
      <w:rPr>
        <w:rFonts w:cs="Times New Roman"/>
      </w:rPr>
    </w:lvl>
  </w:abstractNum>
  <w:abstractNum w:abstractNumId="38"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9"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0" w15:restartNumberingAfterBreak="0">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1"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3"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43D387D"/>
    <w:multiLevelType w:val="hybridMultilevel"/>
    <w:tmpl w:val="562EB460"/>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46"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7" w15:restartNumberingAfterBreak="0">
    <w:nsid w:val="375038B4"/>
    <w:multiLevelType w:val="hybridMultilevel"/>
    <w:tmpl w:val="562EB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3"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6"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0" w15:restartNumberingAfterBreak="0">
    <w:nsid w:val="4DC42ADD"/>
    <w:multiLevelType w:val="hybridMultilevel"/>
    <w:tmpl w:val="2C3672C8"/>
    <w:lvl w:ilvl="0" w:tplc="04150017">
      <w:start w:val="1"/>
      <w:numFmt w:val="lowerLetter"/>
      <w:lvlText w:val="%1)"/>
      <w:lvlJc w:val="left"/>
      <w:pPr>
        <w:ind w:left="2541" w:hanging="737"/>
      </w:pPr>
      <w:rPr>
        <w:rFonts w:hint="default"/>
      </w:rPr>
    </w:lvl>
    <w:lvl w:ilvl="1" w:tplc="04150019" w:tentative="1">
      <w:start w:val="1"/>
      <w:numFmt w:val="lowerLetter"/>
      <w:lvlText w:val="%2."/>
      <w:lvlJc w:val="left"/>
      <w:pPr>
        <w:tabs>
          <w:tab w:val="num" w:pos="3244"/>
        </w:tabs>
        <w:ind w:left="3244" w:hanging="360"/>
      </w:pPr>
      <w:rPr>
        <w:rFonts w:cs="Times New Roman"/>
      </w:rPr>
    </w:lvl>
    <w:lvl w:ilvl="2" w:tplc="0415001B" w:tentative="1">
      <w:start w:val="1"/>
      <w:numFmt w:val="lowerRoman"/>
      <w:lvlText w:val="%3."/>
      <w:lvlJc w:val="right"/>
      <w:pPr>
        <w:tabs>
          <w:tab w:val="num" w:pos="3964"/>
        </w:tabs>
        <w:ind w:left="3964" w:hanging="180"/>
      </w:pPr>
      <w:rPr>
        <w:rFonts w:cs="Times New Roman"/>
      </w:rPr>
    </w:lvl>
    <w:lvl w:ilvl="3" w:tplc="0415000F" w:tentative="1">
      <w:start w:val="1"/>
      <w:numFmt w:val="decimal"/>
      <w:lvlText w:val="%4."/>
      <w:lvlJc w:val="left"/>
      <w:pPr>
        <w:tabs>
          <w:tab w:val="num" w:pos="4684"/>
        </w:tabs>
        <w:ind w:left="4684" w:hanging="360"/>
      </w:pPr>
      <w:rPr>
        <w:rFonts w:cs="Times New Roman"/>
      </w:rPr>
    </w:lvl>
    <w:lvl w:ilvl="4" w:tplc="04150019" w:tentative="1">
      <w:start w:val="1"/>
      <w:numFmt w:val="lowerLetter"/>
      <w:lvlText w:val="%5."/>
      <w:lvlJc w:val="left"/>
      <w:pPr>
        <w:tabs>
          <w:tab w:val="num" w:pos="5404"/>
        </w:tabs>
        <w:ind w:left="5404" w:hanging="360"/>
      </w:pPr>
      <w:rPr>
        <w:rFonts w:cs="Times New Roman"/>
      </w:rPr>
    </w:lvl>
    <w:lvl w:ilvl="5" w:tplc="0415001B" w:tentative="1">
      <w:start w:val="1"/>
      <w:numFmt w:val="lowerRoman"/>
      <w:lvlText w:val="%6."/>
      <w:lvlJc w:val="right"/>
      <w:pPr>
        <w:tabs>
          <w:tab w:val="num" w:pos="6124"/>
        </w:tabs>
        <w:ind w:left="6124" w:hanging="180"/>
      </w:pPr>
      <w:rPr>
        <w:rFonts w:cs="Times New Roman"/>
      </w:rPr>
    </w:lvl>
    <w:lvl w:ilvl="6" w:tplc="0415000F" w:tentative="1">
      <w:start w:val="1"/>
      <w:numFmt w:val="decimal"/>
      <w:lvlText w:val="%7."/>
      <w:lvlJc w:val="left"/>
      <w:pPr>
        <w:tabs>
          <w:tab w:val="num" w:pos="6844"/>
        </w:tabs>
        <w:ind w:left="6844" w:hanging="360"/>
      </w:pPr>
      <w:rPr>
        <w:rFonts w:cs="Times New Roman"/>
      </w:rPr>
    </w:lvl>
    <w:lvl w:ilvl="7" w:tplc="04150019" w:tentative="1">
      <w:start w:val="1"/>
      <w:numFmt w:val="lowerLetter"/>
      <w:lvlText w:val="%8."/>
      <w:lvlJc w:val="left"/>
      <w:pPr>
        <w:tabs>
          <w:tab w:val="num" w:pos="7564"/>
        </w:tabs>
        <w:ind w:left="7564" w:hanging="360"/>
      </w:pPr>
      <w:rPr>
        <w:rFonts w:cs="Times New Roman"/>
      </w:rPr>
    </w:lvl>
    <w:lvl w:ilvl="8" w:tplc="0415001B" w:tentative="1">
      <w:start w:val="1"/>
      <w:numFmt w:val="lowerRoman"/>
      <w:lvlText w:val="%9."/>
      <w:lvlJc w:val="right"/>
      <w:pPr>
        <w:tabs>
          <w:tab w:val="num" w:pos="8284"/>
        </w:tabs>
        <w:ind w:left="8284" w:hanging="180"/>
      </w:pPr>
      <w:rPr>
        <w:rFonts w:cs="Times New Roman"/>
      </w:rPr>
    </w:lvl>
  </w:abstractNum>
  <w:abstractNum w:abstractNumId="61" w15:restartNumberingAfterBreak="0">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2"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5"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7"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3" w15:restartNumberingAfterBreak="0">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4"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5" w15:restartNumberingAfterBreak="0">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6" w15:restartNumberingAfterBreak="0">
    <w:nsid w:val="5AF24A78"/>
    <w:multiLevelType w:val="hybridMultilevel"/>
    <w:tmpl w:val="1E0AD858"/>
    <w:lvl w:ilvl="0" w:tplc="04150011">
      <w:start w:val="1"/>
      <w:numFmt w:val="decimal"/>
      <w:lvlText w:val="%1)"/>
      <w:lvlJc w:val="left"/>
      <w:pPr>
        <w:ind w:left="2541" w:hanging="737"/>
      </w:pPr>
      <w:rPr>
        <w:rFonts w:hint="default"/>
      </w:rPr>
    </w:lvl>
    <w:lvl w:ilvl="1" w:tplc="04150019" w:tentative="1">
      <w:start w:val="1"/>
      <w:numFmt w:val="lowerLetter"/>
      <w:lvlText w:val="%2."/>
      <w:lvlJc w:val="left"/>
      <w:pPr>
        <w:tabs>
          <w:tab w:val="num" w:pos="3244"/>
        </w:tabs>
        <w:ind w:left="3244" w:hanging="360"/>
      </w:pPr>
      <w:rPr>
        <w:rFonts w:cs="Times New Roman"/>
      </w:rPr>
    </w:lvl>
    <w:lvl w:ilvl="2" w:tplc="0415001B" w:tentative="1">
      <w:start w:val="1"/>
      <w:numFmt w:val="lowerRoman"/>
      <w:lvlText w:val="%3."/>
      <w:lvlJc w:val="right"/>
      <w:pPr>
        <w:tabs>
          <w:tab w:val="num" w:pos="3964"/>
        </w:tabs>
        <w:ind w:left="3964" w:hanging="180"/>
      </w:pPr>
      <w:rPr>
        <w:rFonts w:cs="Times New Roman"/>
      </w:rPr>
    </w:lvl>
    <w:lvl w:ilvl="3" w:tplc="0415000F" w:tentative="1">
      <w:start w:val="1"/>
      <w:numFmt w:val="decimal"/>
      <w:lvlText w:val="%4."/>
      <w:lvlJc w:val="left"/>
      <w:pPr>
        <w:tabs>
          <w:tab w:val="num" w:pos="4684"/>
        </w:tabs>
        <w:ind w:left="4684" w:hanging="360"/>
      </w:pPr>
      <w:rPr>
        <w:rFonts w:cs="Times New Roman"/>
      </w:rPr>
    </w:lvl>
    <w:lvl w:ilvl="4" w:tplc="04150019" w:tentative="1">
      <w:start w:val="1"/>
      <w:numFmt w:val="lowerLetter"/>
      <w:lvlText w:val="%5."/>
      <w:lvlJc w:val="left"/>
      <w:pPr>
        <w:tabs>
          <w:tab w:val="num" w:pos="5404"/>
        </w:tabs>
        <w:ind w:left="5404" w:hanging="360"/>
      </w:pPr>
      <w:rPr>
        <w:rFonts w:cs="Times New Roman"/>
      </w:rPr>
    </w:lvl>
    <w:lvl w:ilvl="5" w:tplc="0415001B" w:tentative="1">
      <w:start w:val="1"/>
      <w:numFmt w:val="lowerRoman"/>
      <w:lvlText w:val="%6."/>
      <w:lvlJc w:val="right"/>
      <w:pPr>
        <w:tabs>
          <w:tab w:val="num" w:pos="6124"/>
        </w:tabs>
        <w:ind w:left="6124" w:hanging="180"/>
      </w:pPr>
      <w:rPr>
        <w:rFonts w:cs="Times New Roman"/>
      </w:rPr>
    </w:lvl>
    <w:lvl w:ilvl="6" w:tplc="0415000F" w:tentative="1">
      <w:start w:val="1"/>
      <w:numFmt w:val="decimal"/>
      <w:lvlText w:val="%7."/>
      <w:lvlJc w:val="left"/>
      <w:pPr>
        <w:tabs>
          <w:tab w:val="num" w:pos="6844"/>
        </w:tabs>
        <w:ind w:left="6844" w:hanging="360"/>
      </w:pPr>
      <w:rPr>
        <w:rFonts w:cs="Times New Roman"/>
      </w:rPr>
    </w:lvl>
    <w:lvl w:ilvl="7" w:tplc="04150019" w:tentative="1">
      <w:start w:val="1"/>
      <w:numFmt w:val="lowerLetter"/>
      <w:lvlText w:val="%8."/>
      <w:lvlJc w:val="left"/>
      <w:pPr>
        <w:tabs>
          <w:tab w:val="num" w:pos="7564"/>
        </w:tabs>
        <w:ind w:left="7564" w:hanging="360"/>
      </w:pPr>
      <w:rPr>
        <w:rFonts w:cs="Times New Roman"/>
      </w:rPr>
    </w:lvl>
    <w:lvl w:ilvl="8" w:tplc="0415001B" w:tentative="1">
      <w:start w:val="1"/>
      <w:numFmt w:val="lowerRoman"/>
      <w:lvlText w:val="%9."/>
      <w:lvlJc w:val="right"/>
      <w:pPr>
        <w:tabs>
          <w:tab w:val="num" w:pos="8284"/>
        </w:tabs>
        <w:ind w:left="8284" w:hanging="180"/>
      </w:pPr>
      <w:rPr>
        <w:rFonts w:cs="Times New Roman"/>
      </w:rPr>
    </w:lvl>
  </w:abstractNum>
  <w:abstractNum w:abstractNumId="77" w15:restartNumberingAfterBreak="0">
    <w:nsid w:val="5B836ED1"/>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8"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0" w15:restartNumberingAfterBreak="0">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1"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4" w15:restartNumberingAfterBreak="0">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7"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88" w15:restartNumberingAfterBreak="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0"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AEE7187"/>
    <w:multiLevelType w:val="hybridMultilevel"/>
    <w:tmpl w:val="562EB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15:restartNumberingAfterBreak="0">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B43498F"/>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2"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03"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4"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5"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6"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07"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0"/>
  </w:num>
  <w:num w:numId="2">
    <w:abstractNumId w:val="58"/>
  </w:num>
  <w:num w:numId="3">
    <w:abstractNumId w:val="8"/>
  </w:num>
  <w:num w:numId="4">
    <w:abstractNumId w:val="20"/>
  </w:num>
  <w:num w:numId="5">
    <w:abstractNumId w:val="89"/>
  </w:num>
  <w:num w:numId="6">
    <w:abstractNumId w:val="57"/>
  </w:num>
  <w:num w:numId="7">
    <w:abstractNumId w:val="51"/>
  </w:num>
  <w:num w:numId="8">
    <w:abstractNumId w:val="92"/>
  </w:num>
  <w:num w:numId="9">
    <w:abstractNumId w:val="67"/>
  </w:num>
  <w:num w:numId="10">
    <w:abstractNumId w:val="69"/>
  </w:num>
  <w:num w:numId="11">
    <w:abstractNumId w:val="46"/>
  </w:num>
  <w:num w:numId="12">
    <w:abstractNumId w:val="24"/>
  </w:num>
  <w:num w:numId="13">
    <w:abstractNumId w:val="42"/>
  </w:num>
  <w:num w:numId="14">
    <w:abstractNumId w:val="64"/>
  </w:num>
  <w:num w:numId="15">
    <w:abstractNumId w:val="87"/>
  </w:num>
  <w:num w:numId="16">
    <w:abstractNumId w:val="43"/>
  </w:num>
  <w:num w:numId="17">
    <w:abstractNumId w:val="59"/>
  </w:num>
  <w:num w:numId="18">
    <w:abstractNumId w:val="63"/>
  </w:num>
  <w:num w:numId="19">
    <w:abstractNumId w:val="107"/>
  </w:num>
  <w:num w:numId="20">
    <w:abstractNumId w:val="62"/>
  </w:num>
  <w:num w:numId="21">
    <w:abstractNumId w:val="52"/>
  </w:num>
  <w:num w:numId="22">
    <w:abstractNumId w:val="13"/>
  </w:num>
  <w:num w:numId="23">
    <w:abstractNumId w:val="96"/>
  </w:num>
  <w:num w:numId="24">
    <w:abstractNumId w:val="93"/>
  </w:num>
  <w:num w:numId="25">
    <w:abstractNumId w:val="105"/>
  </w:num>
  <w:num w:numId="26">
    <w:abstractNumId w:val="108"/>
  </w:num>
  <w:num w:numId="27">
    <w:abstractNumId w:val="34"/>
  </w:num>
  <w:num w:numId="28">
    <w:abstractNumId w:val="31"/>
  </w:num>
  <w:num w:numId="29">
    <w:abstractNumId w:val="84"/>
  </w:num>
  <w:num w:numId="30">
    <w:abstractNumId w:val="104"/>
  </w:num>
  <w:num w:numId="31">
    <w:abstractNumId w:val="106"/>
  </w:num>
  <w:num w:numId="32">
    <w:abstractNumId w:val="41"/>
  </w:num>
  <w:num w:numId="33">
    <w:abstractNumId w:val="49"/>
  </w:num>
  <w:num w:numId="34">
    <w:abstractNumId w:val="18"/>
  </w:num>
  <w:num w:numId="35">
    <w:abstractNumId w:val="75"/>
  </w:num>
  <w:num w:numId="36">
    <w:abstractNumId w:val="74"/>
  </w:num>
  <w:num w:numId="37">
    <w:abstractNumId w:val="53"/>
  </w:num>
  <w:num w:numId="38">
    <w:abstractNumId w:val="66"/>
  </w:num>
  <w:num w:numId="39">
    <w:abstractNumId w:val="65"/>
  </w:num>
  <w:num w:numId="40">
    <w:abstractNumId w:val="17"/>
  </w:num>
  <w:num w:numId="41">
    <w:abstractNumId w:val="91"/>
  </w:num>
  <w:num w:numId="42">
    <w:abstractNumId w:val="81"/>
  </w:num>
  <w:num w:numId="43">
    <w:abstractNumId w:val="83"/>
  </w:num>
  <w:num w:numId="44">
    <w:abstractNumId w:val="22"/>
  </w:num>
  <w:num w:numId="45">
    <w:abstractNumId w:val="79"/>
  </w:num>
  <w:num w:numId="46">
    <w:abstractNumId w:val="54"/>
  </w:num>
  <w:num w:numId="47">
    <w:abstractNumId w:val="29"/>
  </w:num>
  <w:num w:numId="48">
    <w:abstractNumId w:val="14"/>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8"/>
  </w:num>
  <w:num w:numId="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num>
  <w:num w:numId="78">
    <w:abstractNumId w:val="61"/>
  </w:num>
  <w:num w:numId="79">
    <w:abstractNumId w:val="73"/>
  </w:num>
  <w:num w:numId="80">
    <w:abstractNumId w:val="101"/>
  </w:num>
  <w:num w:numId="81">
    <w:abstractNumId w:val="100"/>
  </w:num>
  <w:num w:numId="82">
    <w:abstractNumId w:val="35"/>
  </w:num>
  <w:num w:numId="83">
    <w:abstractNumId w:val="48"/>
  </w:num>
  <w:num w:numId="84">
    <w:abstractNumId w:val="72"/>
  </w:num>
  <w:num w:numId="85">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num>
  <w:num w:numId="90">
    <w:abstractNumId w:val="97"/>
  </w:num>
  <w:num w:numId="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
  </w:num>
  <w:num w:numId="93">
    <w:abstractNumId w:val="19"/>
  </w:num>
  <w:num w:numId="94">
    <w:abstractNumId w:val="77"/>
  </w:num>
  <w:num w:numId="95">
    <w:abstractNumId w:val="32"/>
  </w:num>
  <w:num w:numId="96">
    <w:abstractNumId w:val="76"/>
  </w:num>
  <w:num w:numId="97">
    <w:abstractNumId w:val="37"/>
  </w:num>
  <w:num w:numId="98">
    <w:abstractNumId w:val="33"/>
  </w:num>
  <w:num w:numId="99">
    <w:abstractNumId w:val="60"/>
  </w:num>
  <w:num w:numId="100">
    <w:abstractNumId w:val="94"/>
  </w:num>
  <w:num w:numId="101">
    <w:abstractNumId w:val="47"/>
  </w:num>
  <w:num w:numId="102">
    <w:abstractNumId w:val="23"/>
  </w:num>
  <w:num w:numId="103">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C"/>
    <w:rsid w:val="0000022E"/>
    <w:rsid w:val="00000C71"/>
    <w:rsid w:val="00000F9B"/>
    <w:rsid w:val="000019E1"/>
    <w:rsid w:val="00001A62"/>
    <w:rsid w:val="00001B0F"/>
    <w:rsid w:val="00001CDC"/>
    <w:rsid w:val="00002284"/>
    <w:rsid w:val="00002293"/>
    <w:rsid w:val="00002F04"/>
    <w:rsid w:val="000034E9"/>
    <w:rsid w:val="00003CAC"/>
    <w:rsid w:val="00004DC6"/>
    <w:rsid w:val="00005723"/>
    <w:rsid w:val="000059BA"/>
    <w:rsid w:val="00005E4E"/>
    <w:rsid w:val="00006075"/>
    <w:rsid w:val="00006364"/>
    <w:rsid w:val="000064AA"/>
    <w:rsid w:val="0000676D"/>
    <w:rsid w:val="000069A6"/>
    <w:rsid w:val="00006DBA"/>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3CC"/>
    <w:rsid w:val="00023530"/>
    <w:rsid w:val="00023702"/>
    <w:rsid w:val="00023A08"/>
    <w:rsid w:val="00023A3B"/>
    <w:rsid w:val="00024299"/>
    <w:rsid w:val="0002498D"/>
    <w:rsid w:val="00025444"/>
    <w:rsid w:val="000258FE"/>
    <w:rsid w:val="00025E4D"/>
    <w:rsid w:val="000261DF"/>
    <w:rsid w:val="000262FD"/>
    <w:rsid w:val="00026771"/>
    <w:rsid w:val="00026D37"/>
    <w:rsid w:val="00026D39"/>
    <w:rsid w:val="0002790D"/>
    <w:rsid w:val="00027B65"/>
    <w:rsid w:val="00027DC3"/>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6F55"/>
    <w:rsid w:val="000373D8"/>
    <w:rsid w:val="000373F4"/>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7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2C5"/>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2F1"/>
    <w:rsid w:val="0008156D"/>
    <w:rsid w:val="0008178A"/>
    <w:rsid w:val="00081877"/>
    <w:rsid w:val="0008236A"/>
    <w:rsid w:val="00082F1C"/>
    <w:rsid w:val="00082F4A"/>
    <w:rsid w:val="000831F3"/>
    <w:rsid w:val="00083D9D"/>
    <w:rsid w:val="000846A8"/>
    <w:rsid w:val="0008486D"/>
    <w:rsid w:val="000849EC"/>
    <w:rsid w:val="00084AA6"/>
    <w:rsid w:val="00084C1E"/>
    <w:rsid w:val="000854CD"/>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6F5A"/>
    <w:rsid w:val="000974F9"/>
    <w:rsid w:val="00097949"/>
    <w:rsid w:val="00097B49"/>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5039"/>
    <w:rsid w:val="000B59E0"/>
    <w:rsid w:val="000B6635"/>
    <w:rsid w:val="000B67DE"/>
    <w:rsid w:val="000C0312"/>
    <w:rsid w:val="000C0536"/>
    <w:rsid w:val="000C098D"/>
    <w:rsid w:val="000C09E2"/>
    <w:rsid w:val="000C15C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47E"/>
    <w:rsid w:val="000D4836"/>
    <w:rsid w:val="000D4915"/>
    <w:rsid w:val="000D4D40"/>
    <w:rsid w:val="000D4E52"/>
    <w:rsid w:val="000D4ECD"/>
    <w:rsid w:val="000D4F06"/>
    <w:rsid w:val="000D529B"/>
    <w:rsid w:val="000D52F9"/>
    <w:rsid w:val="000D5BE3"/>
    <w:rsid w:val="000D6197"/>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224"/>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CCE"/>
    <w:rsid w:val="00112E10"/>
    <w:rsid w:val="001131C2"/>
    <w:rsid w:val="0011358E"/>
    <w:rsid w:val="00114490"/>
    <w:rsid w:val="001151B9"/>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30C7"/>
    <w:rsid w:val="0013329E"/>
    <w:rsid w:val="00133C6B"/>
    <w:rsid w:val="0013455F"/>
    <w:rsid w:val="0013473F"/>
    <w:rsid w:val="00134FDF"/>
    <w:rsid w:val="001352B3"/>
    <w:rsid w:val="00135DD4"/>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32A8"/>
    <w:rsid w:val="001532DF"/>
    <w:rsid w:val="0015330A"/>
    <w:rsid w:val="0015348D"/>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4A"/>
    <w:rsid w:val="00183D63"/>
    <w:rsid w:val="00185417"/>
    <w:rsid w:val="001857C7"/>
    <w:rsid w:val="00185954"/>
    <w:rsid w:val="00185D93"/>
    <w:rsid w:val="001866ED"/>
    <w:rsid w:val="001869B9"/>
    <w:rsid w:val="001872EB"/>
    <w:rsid w:val="0018742E"/>
    <w:rsid w:val="001878D3"/>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E5A"/>
    <w:rsid w:val="001A0092"/>
    <w:rsid w:val="001A03A1"/>
    <w:rsid w:val="001A13A2"/>
    <w:rsid w:val="001A180C"/>
    <w:rsid w:val="001A1903"/>
    <w:rsid w:val="001A1F8B"/>
    <w:rsid w:val="001A25A9"/>
    <w:rsid w:val="001A29D3"/>
    <w:rsid w:val="001A2A34"/>
    <w:rsid w:val="001A333B"/>
    <w:rsid w:val="001A3E9D"/>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561"/>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7FF"/>
    <w:rsid w:val="001F3BC8"/>
    <w:rsid w:val="001F3F04"/>
    <w:rsid w:val="001F42EB"/>
    <w:rsid w:val="001F4A5C"/>
    <w:rsid w:val="001F5255"/>
    <w:rsid w:val="001F5E1F"/>
    <w:rsid w:val="001F6150"/>
    <w:rsid w:val="001F6580"/>
    <w:rsid w:val="001F68EA"/>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B88"/>
    <w:rsid w:val="00211E54"/>
    <w:rsid w:val="0021234B"/>
    <w:rsid w:val="00212426"/>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BDD"/>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08"/>
    <w:rsid w:val="0026425A"/>
    <w:rsid w:val="00264344"/>
    <w:rsid w:val="00264658"/>
    <w:rsid w:val="0026516F"/>
    <w:rsid w:val="0026577C"/>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C94"/>
    <w:rsid w:val="002B0E66"/>
    <w:rsid w:val="002B1019"/>
    <w:rsid w:val="002B115D"/>
    <w:rsid w:val="002B14A4"/>
    <w:rsid w:val="002B1AFA"/>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CAE"/>
    <w:rsid w:val="002C3EBA"/>
    <w:rsid w:val="002C570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545C"/>
    <w:rsid w:val="002D5555"/>
    <w:rsid w:val="002D5B6A"/>
    <w:rsid w:val="002D5BF9"/>
    <w:rsid w:val="002D6459"/>
    <w:rsid w:val="002D6AD0"/>
    <w:rsid w:val="002D6DB6"/>
    <w:rsid w:val="002E0A6A"/>
    <w:rsid w:val="002E1EB8"/>
    <w:rsid w:val="002E1F01"/>
    <w:rsid w:val="002E2384"/>
    <w:rsid w:val="002E29D7"/>
    <w:rsid w:val="002E329D"/>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5E94"/>
    <w:rsid w:val="0032644C"/>
    <w:rsid w:val="003265E6"/>
    <w:rsid w:val="0032676B"/>
    <w:rsid w:val="00326AAD"/>
    <w:rsid w:val="0032702D"/>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51C"/>
    <w:rsid w:val="003346B8"/>
    <w:rsid w:val="00334864"/>
    <w:rsid w:val="00334CC7"/>
    <w:rsid w:val="00334CD6"/>
    <w:rsid w:val="00334D90"/>
    <w:rsid w:val="00335B1B"/>
    <w:rsid w:val="003368D6"/>
    <w:rsid w:val="00337000"/>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95B"/>
    <w:rsid w:val="00366AAD"/>
    <w:rsid w:val="0036715F"/>
    <w:rsid w:val="003675AE"/>
    <w:rsid w:val="00367D0F"/>
    <w:rsid w:val="00370689"/>
    <w:rsid w:val="003709C4"/>
    <w:rsid w:val="00370C35"/>
    <w:rsid w:val="00371CC0"/>
    <w:rsid w:val="00371FE4"/>
    <w:rsid w:val="00372878"/>
    <w:rsid w:val="003729CD"/>
    <w:rsid w:val="00372C56"/>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1A74"/>
    <w:rsid w:val="003924C6"/>
    <w:rsid w:val="003930F1"/>
    <w:rsid w:val="00393699"/>
    <w:rsid w:val="003937EC"/>
    <w:rsid w:val="003942F8"/>
    <w:rsid w:val="003947F1"/>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04B"/>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0F2"/>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3F6"/>
    <w:rsid w:val="003E55B6"/>
    <w:rsid w:val="003E58F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65A"/>
    <w:rsid w:val="00410905"/>
    <w:rsid w:val="00410CF4"/>
    <w:rsid w:val="00410D80"/>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27DBD"/>
    <w:rsid w:val="0043078E"/>
    <w:rsid w:val="004307AD"/>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74"/>
    <w:rsid w:val="00435D37"/>
    <w:rsid w:val="00435F7A"/>
    <w:rsid w:val="00436079"/>
    <w:rsid w:val="00436ABD"/>
    <w:rsid w:val="00436DF4"/>
    <w:rsid w:val="0043774E"/>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4B61"/>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54DB"/>
    <w:rsid w:val="0046574B"/>
    <w:rsid w:val="00465800"/>
    <w:rsid w:val="00465CE5"/>
    <w:rsid w:val="0046646F"/>
    <w:rsid w:val="00466F22"/>
    <w:rsid w:val="00466F69"/>
    <w:rsid w:val="004672F2"/>
    <w:rsid w:val="00470193"/>
    <w:rsid w:val="00470384"/>
    <w:rsid w:val="0047084C"/>
    <w:rsid w:val="00470BDC"/>
    <w:rsid w:val="0047118D"/>
    <w:rsid w:val="00471D6B"/>
    <w:rsid w:val="00472472"/>
    <w:rsid w:val="0047274C"/>
    <w:rsid w:val="00472C0F"/>
    <w:rsid w:val="00472DA6"/>
    <w:rsid w:val="00472F69"/>
    <w:rsid w:val="0047307D"/>
    <w:rsid w:val="00473899"/>
    <w:rsid w:val="004742FA"/>
    <w:rsid w:val="00474718"/>
    <w:rsid w:val="0047506E"/>
    <w:rsid w:val="00475845"/>
    <w:rsid w:val="00475A1D"/>
    <w:rsid w:val="004762A2"/>
    <w:rsid w:val="00476438"/>
    <w:rsid w:val="00476F38"/>
    <w:rsid w:val="00480352"/>
    <w:rsid w:val="004805CE"/>
    <w:rsid w:val="00480DE5"/>
    <w:rsid w:val="00481277"/>
    <w:rsid w:val="00481534"/>
    <w:rsid w:val="0048195E"/>
    <w:rsid w:val="0048274B"/>
    <w:rsid w:val="00482A88"/>
    <w:rsid w:val="00482BC0"/>
    <w:rsid w:val="004831B1"/>
    <w:rsid w:val="00483221"/>
    <w:rsid w:val="0048339E"/>
    <w:rsid w:val="00483746"/>
    <w:rsid w:val="00483EC8"/>
    <w:rsid w:val="00484B19"/>
    <w:rsid w:val="0048681E"/>
    <w:rsid w:val="00486DBB"/>
    <w:rsid w:val="0048739E"/>
    <w:rsid w:val="00487C61"/>
    <w:rsid w:val="00490629"/>
    <w:rsid w:val="004909AF"/>
    <w:rsid w:val="00490B6C"/>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858"/>
    <w:rsid w:val="004A1985"/>
    <w:rsid w:val="004A1DD2"/>
    <w:rsid w:val="004A1E55"/>
    <w:rsid w:val="004A1FF4"/>
    <w:rsid w:val="004A2A87"/>
    <w:rsid w:val="004A3C64"/>
    <w:rsid w:val="004A4252"/>
    <w:rsid w:val="004A5651"/>
    <w:rsid w:val="004A5BAA"/>
    <w:rsid w:val="004A6079"/>
    <w:rsid w:val="004A6F60"/>
    <w:rsid w:val="004A792C"/>
    <w:rsid w:val="004B038B"/>
    <w:rsid w:val="004B0645"/>
    <w:rsid w:val="004B0D2C"/>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F40"/>
    <w:rsid w:val="004D3523"/>
    <w:rsid w:val="004D3544"/>
    <w:rsid w:val="004D3C1D"/>
    <w:rsid w:val="004D4A7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4475"/>
    <w:rsid w:val="004E4B71"/>
    <w:rsid w:val="004E4FAF"/>
    <w:rsid w:val="004E5803"/>
    <w:rsid w:val="004E59B5"/>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3B31"/>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2EC"/>
    <w:rsid w:val="00502877"/>
    <w:rsid w:val="005028FE"/>
    <w:rsid w:val="005033F1"/>
    <w:rsid w:val="005035A8"/>
    <w:rsid w:val="005037A7"/>
    <w:rsid w:val="00503B29"/>
    <w:rsid w:val="005041D6"/>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5009"/>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080"/>
    <w:rsid w:val="00531CD7"/>
    <w:rsid w:val="005320B2"/>
    <w:rsid w:val="00532857"/>
    <w:rsid w:val="00532A1C"/>
    <w:rsid w:val="00533FE3"/>
    <w:rsid w:val="00534148"/>
    <w:rsid w:val="0053491C"/>
    <w:rsid w:val="00534C45"/>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9FD"/>
    <w:rsid w:val="00546A6C"/>
    <w:rsid w:val="00546CD4"/>
    <w:rsid w:val="00546D3A"/>
    <w:rsid w:val="005470E2"/>
    <w:rsid w:val="00547163"/>
    <w:rsid w:val="005478B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E02"/>
    <w:rsid w:val="00565514"/>
    <w:rsid w:val="0056644F"/>
    <w:rsid w:val="00566EBE"/>
    <w:rsid w:val="00566F0A"/>
    <w:rsid w:val="005677E7"/>
    <w:rsid w:val="00570942"/>
    <w:rsid w:val="00571B38"/>
    <w:rsid w:val="00571CBA"/>
    <w:rsid w:val="0057270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8BA"/>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735"/>
    <w:rsid w:val="005E69DC"/>
    <w:rsid w:val="005E6FA2"/>
    <w:rsid w:val="005E747E"/>
    <w:rsid w:val="005E7764"/>
    <w:rsid w:val="005E7DE9"/>
    <w:rsid w:val="005F0922"/>
    <w:rsid w:val="005F0E25"/>
    <w:rsid w:val="005F0F0A"/>
    <w:rsid w:val="005F0F3F"/>
    <w:rsid w:val="005F1196"/>
    <w:rsid w:val="005F12F0"/>
    <w:rsid w:val="005F1AFA"/>
    <w:rsid w:val="005F1D37"/>
    <w:rsid w:val="005F1EBC"/>
    <w:rsid w:val="005F2095"/>
    <w:rsid w:val="005F2874"/>
    <w:rsid w:val="005F2C1C"/>
    <w:rsid w:val="005F2C34"/>
    <w:rsid w:val="005F338A"/>
    <w:rsid w:val="005F4136"/>
    <w:rsid w:val="005F4464"/>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021"/>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400"/>
    <w:rsid w:val="00632938"/>
    <w:rsid w:val="00632EA8"/>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56F"/>
    <w:rsid w:val="00681A8E"/>
    <w:rsid w:val="00681AC8"/>
    <w:rsid w:val="006826D4"/>
    <w:rsid w:val="006827F2"/>
    <w:rsid w:val="00682EAB"/>
    <w:rsid w:val="0068333D"/>
    <w:rsid w:val="006834CA"/>
    <w:rsid w:val="006834DC"/>
    <w:rsid w:val="0068364E"/>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A7360"/>
    <w:rsid w:val="006B03B1"/>
    <w:rsid w:val="006B08BF"/>
    <w:rsid w:val="006B110E"/>
    <w:rsid w:val="006B183C"/>
    <w:rsid w:val="006B1863"/>
    <w:rsid w:val="006B1A7D"/>
    <w:rsid w:val="006B26E8"/>
    <w:rsid w:val="006B325A"/>
    <w:rsid w:val="006B3E20"/>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5C5"/>
    <w:rsid w:val="006D279C"/>
    <w:rsid w:val="006D296C"/>
    <w:rsid w:val="006D2EE2"/>
    <w:rsid w:val="006D3217"/>
    <w:rsid w:val="006D34BD"/>
    <w:rsid w:val="006D3C6A"/>
    <w:rsid w:val="006D4CE5"/>
    <w:rsid w:val="006D4E44"/>
    <w:rsid w:val="006D4FE3"/>
    <w:rsid w:val="006D5F0E"/>
    <w:rsid w:val="006D6B57"/>
    <w:rsid w:val="006D6B87"/>
    <w:rsid w:val="006D7431"/>
    <w:rsid w:val="006D79B5"/>
    <w:rsid w:val="006D7B37"/>
    <w:rsid w:val="006D7C01"/>
    <w:rsid w:val="006D7C33"/>
    <w:rsid w:val="006D7F95"/>
    <w:rsid w:val="006E0338"/>
    <w:rsid w:val="006E0483"/>
    <w:rsid w:val="006E0544"/>
    <w:rsid w:val="006E08D6"/>
    <w:rsid w:val="006E1275"/>
    <w:rsid w:val="006E1C67"/>
    <w:rsid w:val="006E2392"/>
    <w:rsid w:val="006E244F"/>
    <w:rsid w:val="006E2659"/>
    <w:rsid w:val="006E2D60"/>
    <w:rsid w:val="006E2F1D"/>
    <w:rsid w:val="006E3378"/>
    <w:rsid w:val="006E4EA5"/>
    <w:rsid w:val="006E5FE3"/>
    <w:rsid w:val="006E6A58"/>
    <w:rsid w:val="006E7242"/>
    <w:rsid w:val="006E7E66"/>
    <w:rsid w:val="006E7EB1"/>
    <w:rsid w:val="006F0184"/>
    <w:rsid w:val="006F042D"/>
    <w:rsid w:val="006F06F9"/>
    <w:rsid w:val="006F0E8F"/>
    <w:rsid w:val="006F0FFE"/>
    <w:rsid w:val="006F116C"/>
    <w:rsid w:val="006F1264"/>
    <w:rsid w:val="006F15BB"/>
    <w:rsid w:val="006F1B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4FC"/>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4F3B"/>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BD5"/>
    <w:rsid w:val="00780E23"/>
    <w:rsid w:val="00780F39"/>
    <w:rsid w:val="007812FC"/>
    <w:rsid w:val="007813E7"/>
    <w:rsid w:val="00781C44"/>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2B8"/>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22F"/>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74D"/>
    <w:rsid w:val="007F17AF"/>
    <w:rsid w:val="007F1FF6"/>
    <w:rsid w:val="007F2D65"/>
    <w:rsid w:val="007F2F84"/>
    <w:rsid w:val="007F33D9"/>
    <w:rsid w:val="007F349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0C0"/>
    <w:rsid w:val="00801114"/>
    <w:rsid w:val="008016A3"/>
    <w:rsid w:val="008018FC"/>
    <w:rsid w:val="008020CE"/>
    <w:rsid w:val="00802200"/>
    <w:rsid w:val="00802670"/>
    <w:rsid w:val="008032DE"/>
    <w:rsid w:val="008039CD"/>
    <w:rsid w:val="00803C4B"/>
    <w:rsid w:val="00804C88"/>
    <w:rsid w:val="008054E1"/>
    <w:rsid w:val="0080588C"/>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14E7"/>
    <w:rsid w:val="0083221E"/>
    <w:rsid w:val="0083223D"/>
    <w:rsid w:val="008327D0"/>
    <w:rsid w:val="00832B54"/>
    <w:rsid w:val="00832C77"/>
    <w:rsid w:val="008332E7"/>
    <w:rsid w:val="008341F6"/>
    <w:rsid w:val="0083444B"/>
    <w:rsid w:val="008354A1"/>
    <w:rsid w:val="0083652E"/>
    <w:rsid w:val="008367A7"/>
    <w:rsid w:val="00836DB8"/>
    <w:rsid w:val="008371E6"/>
    <w:rsid w:val="00840613"/>
    <w:rsid w:val="00841136"/>
    <w:rsid w:val="00842578"/>
    <w:rsid w:val="008428C8"/>
    <w:rsid w:val="00842FC7"/>
    <w:rsid w:val="00843033"/>
    <w:rsid w:val="00843220"/>
    <w:rsid w:val="0084332B"/>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2D"/>
    <w:rsid w:val="00847A44"/>
    <w:rsid w:val="00850269"/>
    <w:rsid w:val="008502E6"/>
    <w:rsid w:val="0085088D"/>
    <w:rsid w:val="008509C1"/>
    <w:rsid w:val="00850B92"/>
    <w:rsid w:val="00850C53"/>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570E1"/>
    <w:rsid w:val="00857AB8"/>
    <w:rsid w:val="008603B9"/>
    <w:rsid w:val="00860670"/>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282"/>
    <w:rsid w:val="0087772C"/>
    <w:rsid w:val="008777A8"/>
    <w:rsid w:val="00877839"/>
    <w:rsid w:val="00877995"/>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A3E"/>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2530"/>
    <w:rsid w:val="008C25F7"/>
    <w:rsid w:val="008C2793"/>
    <w:rsid w:val="008C31D0"/>
    <w:rsid w:val="008C3C17"/>
    <w:rsid w:val="008C3D43"/>
    <w:rsid w:val="008C41C5"/>
    <w:rsid w:val="008C4535"/>
    <w:rsid w:val="008C45F6"/>
    <w:rsid w:val="008C4842"/>
    <w:rsid w:val="008C4B30"/>
    <w:rsid w:val="008C50DA"/>
    <w:rsid w:val="008C61B2"/>
    <w:rsid w:val="008C6BC7"/>
    <w:rsid w:val="008C6C30"/>
    <w:rsid w:val="008C6F53"/>
    <w:rsid w:val="008C7EBE"/>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83"/>
    <w:rsid w:val="00930589"/>
    <w:rsid w:val="0093091A"/>
    <w:rsid w:val="00930E21"/>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190A"/>
    <w:rsid w:val="009528FA"/>
    <w:rsid w:val="0095350C"/>
    <w:rsid w:val="00953BBF"/>
    <w:rsid w:val="0095479D"/>
    <w:rsid w:val="00954C73"/>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7341"/>
    <w:rsid w:val="00987452"/>
    <w:rsid w:val="00987953"/>
    <w:rsid w:val="00987A8D"/>
    <w:rsid w:val="009916F4"/>
    <w:rsid w:val="00991861"/>
    <w:rsid w:val="00991B17"/>
    <w:rsid w:val="0099394B"/>
    <w:rsid w:val="00994272"/>
    <w:rsid w:val="009943A0"/>
    <w:rsid w:val="00994DEC"/>
    <w:rsid w:val="00994F8F"/>
    <w:rsid w:val="0099520B"/>
    <w:rsid w:val="0099629A"/>
    <w:rsid w:val="00997BA6"/>
    <w:rsid w:val="009A04E1"/>
    <w:rsid w:val="009A070E"/>
    <w:rsid w:val="009A1586"/>
    <w:rsid w:val="009A1C67"/>
    <w:rsid w:val="009A1E73"/>
    <w:rsid w:val="009A2176"/>
    <w:rsid w:val="009A2465"/>
    <w:rsid w:val="009A2C34"/>
    <w:rsid w:val="009A2C95"/>
    <w:rsid w:val="009A36CB"/>
    <w:rsid w:val="009A3731"/>
    <w:rsid w:val="009A3960"/>
    <w:rsid w:val="009A3A34"/>
    <w:rsid w:val="009A3AE7"/>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263"/>
    <w:rsid w:val="009A73AF"/>
    <w:rsid w:val="009A7596"/>
    <w:rsid w:val="009A75A4"/>
    <w:rsid w:val="009A76AD"/>
    <w:rsid w:val="009A795C"/>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744"/>
    <w:rsid w:val="009E5862"/>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9F7FC3"/>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3499"/>
    <w:rsid w:val="00A1460F"/>
    <w:rsid w:val="00A14718"/>
    <w:rsid w:val="00A15315"/>
    <w:rsid w:val="00A153F0"/>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6FE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163"/>
    <w:rsid w:val="00A7090B"/>
    <w:rsid w:val="00A70D1D"/>
    <w:rsid w:val="00A7135E"/>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A6587"/>
    <w:rsid w:val="00AB043B"/>
    <w:rsid w:val="00AB0B47"/>
    <w:rsid w:val="00AB0FEA"/>
    <w:rsid w:val="00AB1899"/>
    <w:rsid w:val="00AB304C"/>
    <w:rsid w:val="00AB3627"/>
    <w:rsid w:val="00AB3909"/>
    <w:rsid w:val="00AB4608"/>
    <w:rsid w:val="00AB4978"/>
    <w:rsid w:val="00AB53A2"/>
    <w:rsid w:val="00AB5EFB"/>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A4E"/>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941"/>
    <w:rsid w:val="00AD7EE5"/>
    <w:rsid w:val="00AD7FD8"/>
    <w:rsid w:val="00AE04AE"/>
    <w:rsid w:val="00AE0555"/>
    <w:rsid w:val="00AE0693"/>
    <w:rsid w:val="00AE0C4D"/>
    <w:rsid w:val="00AE0DD4"/>
    <w:rsid w:val="00AE0ED0"/>
    <w:rsid w:val="00AE0EE1"/>
    <w:rsid w:val="00AE144E"/>
    <w:rsid w:val="00AE1689"/>
    <w:rsid w:val="00AE19B6"/>
    <w:rsid w:val="00AE1E89"/>
    <w:rsid w:val="00AE2AC5"/>
    <w:rsid w:val="00AE3737"/>
    <w:rsid w:val="00AE3A16"/>
    <w:rsid w:val="00AE42A2"/>
    <w:rsid w:val="00AE4327"/>
    <w:rsid w:val="00AE4574"/>
    <w:rsid w:val="00AE4992"/>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50A"/>
    <w:rsid w:val="00AF1CA8"/>
    <w:rsid w:val="00AF2951"/>
    <w:rsid w:val="00AF2A9B"/>
    <w:rsid w:val="00AF2BF7"/>
    <w:rsid w:val="00AF2C1E"/>
    <w:rsid w:val="00AF2F30"/>
    <w:rsid w:val="00AF3FC0"/>
    <w:rsid w:val="00AF467D"/>
    <w:rsid w:val="00AF46F7"/>
    <w:rsid w:val="00AF48DA"/>
    <w:rsid w:val="00AF49BC"/>
    <w:rsid w:val="00AF510B"/>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E3A"/>
    <w:rsid w:val="00B12F78"/>
    <w:rsid w:val="00B135BA"/>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18F"/>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89"/>
    <w:rsid w:val="00B865E9"/>
    <w:rsid w:val="00B867FD"/>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A3"/>
    <w:rsid w:val="00B954D9"/>
    <w:rsid w:val="00B95684"/>
    <w:rsid w:val="00B9641D"/>
    <w:rsid w:val="00B96704"/>
    <w:rsid w:val="00B96BA8"/>
    <w:rsid w:val="00B970E9"/>
    <w:rsid w:val="00B9785F"/>
    <w:rsid w:val="00B97924"/>
    <w:rsid w:val="00BA0B36"/>
    <w:rsid w:val="00BA0C7F"/>
    <w:rsid w:val="00BA0CA8"/>
    <w:rsid w:val="00BA0D96"/>
    <w:rsid w:val="00BA0F70"/>
    <w:rsid w:val="00BA102F"/>
    <w:rsid w:val="00BA15BB"/>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69E"/>
    <w:rsid w:val="00BA7E1A"/>
    <w:rsid w:val="00BB01EE"/>
    <w:rsid w:val="00BB054D"/>
    <w:rsid w:val="00BB0E57"/>
    <w:rsid w:val="00BB0FD7"/>
    <w:rsid w:val="00BB106C"/>
    <w:rsid w:val="00BB174D"/>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894"/>
    <w:rsid w:val="00BC29B0"/>
    <w:rsid w:val="00BC2C2A"/>
    <w:rsid w:val="00BC322C"/>
    <w:rsid w:val="00BC4150"/>
    <w:rsid w:val="00BC45DA"/>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F54"/>
    <w:rsid w:val="00BE1404"/>
    <w:rsid w:val="00BE2A7C"/>
    <w:rsid w:val="00BE2C40"/>
    <w:rsid w:val="00BE2C89"/>
    <w:rsid w:val="00BE2CE4"/>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1FEB"/>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5E8"/>
    <w:rsid w:val="00C27665"/>
    <w:rsid w:val="00C27AF8"/>
    <w:rsid w:val="00C27CD7"/>
    <w:rsid w:val="00C27D90"/>
    <w:rsid w:val="00C3018A"/>
    <w:rsid w:val="00C301EE"/>
    <w:rsid w:val="00C302C9"/>
    <w:rsid w:val="00C306F7"/>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851"/>
    <w:rsid w:val="00CA3950"/>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B7C"/>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0E6"/>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F73"/>
    <w:rsid w:val="00D04291"/>
    <w:rsid w:val="00D04DAE"/>
    <w:rsid w:val="00D0515D"/>
    <w:rsid w:val="00D05289"/>
    <w:rsid w:val="00D052AF"/>
    <w:rsid w:val="00D05B93"/>
    <w:rsid w:val="00D073A1"/>
    <w:rsid w:val="00D078A2"/>
    <w:rsid w:val="00D10EE8"/>
    <w:rsid w:val="00D10F68"/>
    <w:rsid w:val="00D1157A"/>
    <w:rsid w:val="00D116DE"/>
    <w:rsid w:val="00D11BFD"/>
    <w:rsid w:val="00D127A9"/>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2292"/>
    <w:rsid w:val="00D326BE"/>
    <w:rsid w:val="00D32979"/>
    <w:rsid w:val="00D33207"/>
    <w:rsid w:val="00D33274"/>
    <w:rsid w:val="00D3345E"/>
    <w:rsid w:val="00D33A09"/>
    <w:rsid w:val="00D350B7"/>
    <w:rsid w:val="00D357A4"/>
    <w:rsid w:val="00D357BE"/>
    <w:rsid w:val="00D35A24"/>
    <w:rsid w:val="00D361FD"/>
    <w:rsid w:val="00D371B1"/>
    <w:rsid w:val="00D37E35"/>
    <w:rsid w:val="00D406F8"/>
    <w:rsid w:val="00D40837"/>
    <w:rsid w:val="00D40967"/>
    <w:rsid w:val="00D40CF2"/>
    <w:rsid w:val="00D41393"/>
    <w:rsid w:val="00D417F1"/>
    <w:rsid w:val="00D42071"/>
    <w:rsid w:val="00D429C8"/>
    <w:rsid w:val="00D42EEE"/>
    <w:rsid w:val="00D43133"/>
    <w:rsid w:val="00D43348"/>
    <w:rsid w:val="00D44429"/>
    <w:rsid w:val="00D447B3"/>
    <w:rsid w:val="00D44B1A"/>
    <w:rsid w:val="00D44DF5"/>
    <w:rsid w:val="00D44F6E"/>
    <w:rsid w:val="00D45A31"/>
    <w:rsid w:val="00D45F18"/>
    <w:rsid w:val="00D4624B"/>
    <w:rsid w:val="00D47858"/>
    <w:rsid w:val="00D50C34"/>
    <w:rsid w:val="00D50CCE"/>
    <w:rsid w:val="00D511FE"/>
    <w:rsid w:val="00D52166"/>
    <w:rsid w:val="00D525F0"/>
    <w:rsid w:val="00D53861"/>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5373"/>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7FB"/>
    <w:rsid w:val="00DA6B7E"/>
    <w:rsid w:val="00DA6C74"/>
    <w:rsid w:val="00DA74DB"/>
    <w:rsid w:val="00DA788A"/>
    <w:rsid w:val="00DA7EE0"/>
    <w:rsid w:val="00DB057F"/>
    <w:rsid w:val="00DB0C57"/>
    <w:rsid w:val="00DB170F"/>
    <w:rsid w:val="00DB1E6E"/>
    <w:rsid w:val="00DB25F7"/>
    <w:rsid w:val="00DB2AE6"/>
    <w:rsid w:val="00DB2F29"/>
    <w:rsid w:val="00DB314D"/>
    <w:rsid w:val="00DB36D1"/>
    <w:rsid w:val="00DB40E9"/>
    <w:rsid w:val="00DB496A"/>
    <w:rsid w:val="00DB4CAD"/>
    <w:rsid w:val="00DB4FC2"/>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420"/>
    <w:rsid w:val="00DF48F7"/>
    <w:rsid w:val="00DF5082"/>
    <w:rsid w:val="00DF52F1"/>
    <w:rsid w:val="00DF5560"/>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778"/>
    <w:rsid w:val="00E25EA8"/>
    <w:rsid w:val="00E262A5"/>
    <w:rsid w:val="00E2682C"/>
    <w:rsid w:val="00E27258"/>
    <w:rsid w:val="00E27683"/>
    <w:rsid w:val="00E27DBF"/>
    <w:rsid w:val="00E3013E"/>
    <w:rsid w:val="00E31AD5"/>
    <w:rsid w:val="00E32113"/>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40487"/>
    <w:rsid w:val="00E41851"/>
    <w:rsid w:val="00E42E89"/>
    <w:rsid w:val="00E43395"/>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4D0C"/>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235"/>
    <w:rsid w:val="00E77A32"/>
    <w:rsid w:val="00E77D0C"/>
    <w:rsid w:val="00E77DB6"/>
    <w:rsid w:val="00E77E9E"/>
    <w:rsid w:val="00E80795"/>
    <w:rsid w:val="00E80A2A"/>
    <w:rsid w:val="00E80B16"/>
    <w:rsid w:val="00E81158"/>
    <w:rsid w:val="00E811C7"/>
    <w:rsid w:val="00E8125E"/>
    <w:rsid w:val="00E81AC4"/>
    <w:rsid w:val="00E827A4"/>
    <w:rsid w:val="00E82EAA"/>
    <w:rsid w:val="00E8434F"/>
    <w:rsid w:val="00E848EE"/>
    <w:rsid w:val="00E84C6D"/>
    <w:rsid w:val="00E8500D"/>
    <w:rsid w:val="00E8571D"/>
    <w:rsid w:val="00E85CD3"/>
    <w:rsid w:val="00E85D03"/>
    <w:rsid w:val="00E86B9D"/>
    <w:rsid w:val="00E86F21"/>
    <w:rsid w:val="00E876E4"/>
    <w:rsid w:val="00E9006C"/>
    <w:rsid w:val="00E90BD4"/>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388"/>
    <w:rsid w:val="00EA37D8"/>
    <w:rsid w:val="00EA3B48"/>
    <w:rsid w:val="00EA421F"/>
    <w:rsid w:val="00EA4788"/>
    <w:rsid w:val="00EA5211"/>
    <w:rsid w:val="00EA62F8"/>
    <w:rsid w:val="00EA69C3"/>
    <w:rsid w:val="00EA7890"/>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EF"/>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20EC"/>
    <w:rsid w:val="00EF23B0"/>
    <w:rsid w:val="00EF28E9"/>
    <w:rsid w:val="00EF2B0B"/>
    <w:rsid w:val="00EF2D52"/>
    <w:rsid w:val="00EF2E12"/>
    <w:rsid w:val="00EF342A"/>
    <w:rsid w:val="00EF3991"/>
    <w:rsid w:val="00EF3C46"/>
    <w:rsid w:val="00EF3EBD"/>
    <w:rsid w:val="00EF3EFE"/>
    <w:rsid w:val="00EF3FD3"/>
    <w:rsid w:val="00EF4105"/>
    <w:rsid w:val="00EF43A6"/>
    <w:rsid w:val="00EF43F3"/>
    <w:rsid w:val="00EF48C6"/>
    <w:rsid w:val="00EF4FBF"/>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83D"/>
    <w:rsid w:val="00F0546E"/>
    <w:rsid w:val="00F056A8"/>
    <w:rsid w:val="00F0591B"/>
    <w:rsid w:val="00F06143"/>
    <w:rsid w:val="00F06BCD"/>
    <w:rsid w:val="00F06FDB"/>
    <w:rsid w:val="00F071DB"/>
    <w:rsid w:val="00F072AA"/>
    <w:rsid w:val="00F07315"/>
    <w:rsid w:val="00F07B22"/>
    <w:rsid w:val="00F07EE2"/>
    <w:rsid w:val="00F07F27"/>
    <w:rsid w:val="00F102AC"/>
    <w:rsid w:val="00F102E6"/>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12D7"/>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0ABA"/>
    <w:rsid w:val="00F4102C"/>
    <w:rsid w:val="00F412BF"/>
    <w:rsid w:val="00F4182C"/>
    <w:rsid w:val="00F41927"/>
    <w:rsid w:val="00F41EDC"/>
    <w:rsid w:val="00F4211B"/>
    <w:rsid w:val="00F427E1"/>
    <w:rsid w:val="00F42EA3"/>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28E"/>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4D91"/>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7399"/>
    <w:rsid w:val="00FD7629"/>
    <w:rsid w:val="00FD7A58"/>
    <w:rsid w:val="00FD7B53"/>
    <w:rsid w:val="00FD7E40"/>
    <w:rsid w:val="00FE070E"/>
    <w:rsid w:val="00FE10DB"/>
    <w:rsid w:val="00FE1250"/>
    <w:rsid w:val="00FE1ED3"/>
    <w:rsid w:val="00FE2C7E"/>
    <w:rsid w:val="00FE2EA3"/>
    <w:rsid w:val="00FE3215"/>
    <w:rsid w:val="00FE3652"/>
    <w:rsid w:val="00FE49C6"/>
    <w:rsid w:val="00FE4B99"/>
    <w:rsid w:val="00FE5783"/>
    <w:rsid w:val="00FE5901"/>
    <w:rsid w:val="00FE5922"/>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6F8A"/>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776AEF"/>
  <w15:docId w15:val="{CE1B96BD-3C3B-43E1-A6D1-BF1E0C9C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99"/>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character" w:styleId="Nierozpoznanawzmianka">
    <w:name w:val="Unresolved Mention"/>
    <w:basedOn w:val="Domylnaczcionkaakapitu"/>
    <w:uiPriority w:val="99"/>
    <w:semiHidden/>
    <w:unhideWhenUsed/>
    <w:rsid w:val="0075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kretariat@zdpdabr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kretariat@zdpdabr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kretariat@zdpdabrowa.pl/" TargetMode="External"/><Relationship Id="rId10" Type="http://schemas.openxmlformats.org/officeDocument/2006/relationships/hyperlink" Target="http://sekretariat@zdpdabrowa.pl/" TargetMode="External"/><Relationship Id="rId4" Type="http://schemas.openxmlformats.org/officeDocument/2006/relationships/settings" Target="settings.xml"/><Relationship Id="rId9" Type="http://schemas.openxmlformats.org/officeDocument/2006/relationships/hyperlink" Target="http://bip.warmia.mazury.pl/powiat_bartoszycki" TargetMode="External"/><Relationship Id="rId14" Type="http://schemas.openxmlformats.org/officeDocument/2006/relationships/hyperlink" Target="http://sekretariat@zdpdabr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D458-DE14-4319-85EA-523480D2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18676</Words>
  <Characters>125087</Characters>
  <Application>Microsoft Office Word</Application>
  <DocSecurity>0</DocSecurity>
  <Lines>1042</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143477</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DT01</cp:lastModifiedBy>
  <cp:revision>4</cp:revision>
  <cp:lastPrinted>2018-01-29T10:11:00Z</cp:lastPrinted>
  <dcterms:created xsi:type="dcterms:W3CDTF">2019-09-26T07:24:00Z</dcterms:created>
  <dcterms:modified xsi:type="dcterms:W3CDTF">2019-09-26T08:41:00Z</dcterms:modified>
</cp:coreProperties>
</file>